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0cbbf" w14:textId="890cb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және міндетті әлеуметтік медициналық сақтандыру жүйесінде көрсетілетін медициналық қызметтерге тарифтерді бекіту туралы" Қазақстан Республикасы Денсаулық сақтау министрінің 2018 жылғы 5 қыркүйектегі № ҚР ДСМ-10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м.а. 2020 жылғы 22 маусымдағы № ҚР ДСМ-71/2020 бұйрығы. Қазақстан Республикасының Әділет министрлігінде 2020 жылғы 24 маусымда № 20894 болып тіркелді. Күші жойылды - Қазақстан Республикасы Денсаулық сақтау министрінің м.а. 2020 жылғы 30 қазандағы № ҚР ДСМ-170/2020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м.а. 30.10.2020 </w:t>
      </w:r>
      <w:r>
        <w:rPr>
          <w:rFonts w:ascii="Times New Roman"/>
          <w:b w:val="false"/>
          <w:i w:val="false"/>
          <w:color w:val="ff0000"/>
          <w:sz w:val="28"/>
        </w:rPr>
        <w:t>№ ҚР ДСМ-170/2020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23-бабының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"Тегін медициналық көмектің кепілдік берілген көлемі шеңберінде және міндетті әлеуметтік медициналық сақтандыру жүйесінде көрсетілетін медициналық қызметтерге тарифтерді бекіту туралы" Қазақстан Республикасы Денсаулық сақтау министрінің 2018 жылғы 5 қыркүйектегі № ҚР ДСМ-10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17353 болып тіркелген, Нормативтік құқықтық актілердің эталондық бақылау банкінде 2018 жылғы 12 қыркүйекте жарияланған)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5" w:id="2"/>
    <w:p>
      <w:pPr>
        <w:spacing w:after="0"/>
        <w:ind w:left="0"/>
        <w:jc w:val="both"/>
      </w:pPr>
      <w:r>
        <w:rPr>
          <w:rFonts w:ascii="Times New Roman"/>
          <w:b w:val="false"/>
          <w:i w:val="false"/>
          <w:color w:val="000000"/>
          <w:sz w:val="28"/>
        </w:rPr>
        <w:t xml:space="preserve">
      "9) Амбулаториялық-емханалық көмек көрсету кезінде кешенді жан басына шаққандағы норматив бойынша жүзеге асырылатын, тегін медициналық көмектің кепілдік берілген көлемі шеңберінде және міндетті әлеуметтік медициналық сақтандыру жүйесінде көрсетілетін медициналық қызметтерге тарифтер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жазылсын;";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w:t>
      </w:r>
      <w:r>
        <w:rPr>
          <w:rFonts w:ascii="Times New Roman"/>
          <w:b w:val="false"/>
          <w:i w:val="false"/>
          <w:color w:val="000000"/>
          <w:sz w:val="28"/>
        </w:rPr>
        <w:t xml:space="preserve"> мынадай редакцияда жазылсын:</w:t>
      </w:r>
    </w:p>
    <w:bookmarkStart w:name="z7" w:id="3"/>
    <w:p>
      <w:pPr>
        <w:spacing w:after="0"/>
        <w:ind w:left="0"/>
        <w:jc w:val="both"/>
      </w:pPr>
      <w:r>
        <w:rPr>
          <w:rFonts w:ascii="Times New Roman"/>
          <w:b w:val="false"/>
          <w:i w:val="false"/>
          <w:color w:val="000000"/>
          <w:sz w:val="28"/>
        </w:rPr>
        <w:t xml:space="preserve">
      "14) Айына АИТВ-инфекциясын жұқтырған және (немесе) жұқтырылған иммун тапшылығы синдромымен ауыратын бір науқасқа, достық кабинетіне жүгінген бір адамға медициналық қызметтерге тарифтер және АИТВ/ЖИТС бойынша адамды тексеру тариф, тегін медициналық көмектің кепілдік берілген көлемі шеңберінде және міндетті әлеуметтік медициналық сақтандыру жүйесінде көрсетілетін медициналық қызметтерге кешенді тариф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жазылсын;";</w:t>
      </w:r>
    </w:p>
    <w:bookmarkEnd w:id="3"/>
    <w:bookmarkStart w:name="z8" w:id="4"/>
    <w:p>
      <w:pPr>
        <w:spacing w:after="0"/>
        <w:ind w:left="0"/>
        <w:jc w:val="both"/>
      </w:pPr>
      <w:r>
        <w:rPr>
          <w:rFonts w:ascii="Times New Roman"/>
          <w:b w:val="false"/>
          <w:i w:val="false"/>
          <w:color w:val="000000"/>
          <w:sz w:val="28"/>
        </w:rPr>
        <w:t xml:space="preserve">
      "23) Ақы төлеуі жаңа COVID-19 коронавирусының пандемиясына байланысты медициналық және медициналық емес ұйымдарға жүзеге асырылатын, тегін медициналық көмектің кепілдік берілген көлемі шеңберінде медициналық қызметтерге арналған тарифтер осы бұйрыққа </w:t>
      </w:r>
      <w:r>
        <w:rPr>
          <w:rFonts w:ascii="Times New Roman"/>
          <w:b w:val="false"/>
          <w:i w:val="false"/>
          <w:color w:val="000000"/>
          <w:sz w:val="28"/>
        </w:rPr>
        <w:t>23-қосымшаға</w:t>
      </w:r>
      <w:r>
        <w:rPr>
          <w:rFonts w:ascii="Times New Roman"/>
          <w:b w:val="false"/>
          <w:i w:val="false"/>
          <w:color w:val="000000"/>
          <w:sz w:val="28"/>
        </w:rPr>
        <w:t xml:space="preserve"> сәйкес жазылсын;";</w:t>
      </w:r>
    </w:p>
    <w:bookmarkEnd w:id="4"/>
    <w:bookmarkStart w:name="z9" w:id="5"/>
    <w:p>
      <w:pPr>
        <w:spacing w:after="0"/>
        <w:ind w:left="0"/>
        <w:jc w:val="both"/>
      </w:pPr>
      <w:r>
        <w:rPr>
          <w:rFonts w:ascii="Times New Roman"/>
          <w:b w:val="false"/>
          <w:i w:val="false"/>
          <w:color w:val="000000"/>
          <w:sz w:val="28"/>
        </w:rPr>
        <w:t xml:space="preserve">
      көрсетілген бұйрықпен бекітілген тегін медициналық көмектің кепілдік берілген көлемі шеңберінде және міндетті әлеуметтік медициналық сақтандыру жүйесіндегі медициналық қызметтерге </w:t>
      </w:r>
      <w:r>
        <w:rPr>
          <w:rFonts w:ascii="Times New Roman"/>
          <w:b w:val="false"/>
          <w:i w:val="false"/>
          <w:color w:val="000000"/>
          <w:sz w:val="28"/>
        </w:rPr>
        <w:t>тарифтер</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5"/>
    <w:bookmarkStart w:name="z10" w:id="6"/>
    <w:p>
      <w:pPr>
        <w:spacing w:after="0"/>
        <w:ind w:left="0"/>
        <w:jc w:val="both"/>
      </w:pPr>
      <w:r>
        <w:rPr>
          <w:rFonts w:ascii="Times New Roman"/>
          <w:b w:val="false"/>
          <w:i w:val="false"/>
          <w:color w:val="000000"/>
          <w:sz w:val="28"/>
        </w:rPr>
        <w:t xml:space="preserve">
      көрсетілген бұйрықпен бекітілген медициналық-санитариялық алғашқы көмек көрсету кезінде кешенді жан басына шаққандағы норматив бойынша жүзеге асырылатын, тегін медициналық көмектің кепілдік берілген көлемі шеңберінде және міндетті әлеуметтік медициналық сақтандыру жүйесінде көрсетілетін медициналық қызметтерге </w:t>
      </w:r>
      <w:r>
        <w:rPr>
          <w:rFonts w:ascii="Times New Roman"/>
          <w:b w:val="false"/>
          <w:i w:val="false"/>
          <w:color w:val="000000"/>
          <w:sz w:val="28"/>
        </w:rPr>
        <w:t>тарифтер</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6"/>
    <w:bookmarkStart w:name="z11" w:id="7"/>
    <w:p>
      <w:pPr>
        <w:spacing w:after="0"/>
        <w:ind w:left="0"/>
        <w:jc w:val="both"/>
      </w:pPr>
      <w:r>
        <w:rPr>
          <w:rFonts w:ascii="Times New Roman"/>
          <w:b w:val="false"/>
          <w:i w:val="false"/>
          <w:color w:val="000000"/>
          <w:sz w:val="28"/>
        </w:rPr>
        <w:t xml:space="preserve">
      көрсетілген бұйрықпен бекітілген Ақы төлеу қан компоненттеріне зерттеулер жүргізуге және тіндерді иммунологиялық типтеу (HLA-зерттеулер), қан қызметіндегі референс-зерттеулер, плаценталық қаннан гемопоэздік дің жасушаларын бөлу және донорлық қан компоненттерін өндіру бойынша жүзеге асырылатын, тегін медициналық көмектің кепілдік берілген көлемі шеңберінде медициналық қызметтерге </w:t>
      </w:r>
      <w:r>
        <w:rPr>
          <w:rFonts w:ascii="Times New Roman"/>
          <w:b w:val="false"/>
          <w:i w:val="false"/>
          <w:color w:val="000000"/>
          <w:sz w:val="28"/>
        </w:rPr>
        <w:t>тарифтер</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End w:id="7"/>
    <w:bookmarkStart w:name="z12" w:id="8"/>
    <w:p>
      <w:pPr>
        <w:spacing w:after="0"/>
        <w:ind w:left="0"/>
        <w:jc w:val="both"/>
      </w:pPr>
      <w:r>
        <w:rPr>
          <w:rFonts w:ascii="Times New Roman"/>
          <w:b w:val="false"/>
          <w:i w:val="false"/>
          <w:color w:val="000000"/>
          <w:sz w:val="28"/>
        </w:rPr>
        <w:t xml:space="preserve">
      көрсетілген бұйрықпен бекітілген Айына АИТВ-инфекциясын жұқтырған және (немесе) жұқтырылған иммун тапшылығы синдромымен ауыратын бір науқасқа, достық кабинетіне жүгінген бір адамға медициналық қызметтерге тарифтер және АИТВ/ЖИТС бойынша адамды тексеру тариф, тегін медициналық көмектің кепілдік берілген көлемі шеңберінде көрсетілетін медициналық қызметтерге кешенді </w:t>
      </w:r>
      <w:r>
        <w:rPr>
          <w:rFonts w:ascii="Times New Roman"/>
          <w:b w:val="false"/>
          <w:i w:val="false"/>
          <w:color w:val="000000"/>
          <w:sz w:val="28"/>
        </w:rPr>
        <w:t>тариф</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bookmarkEnd w:id="8"/>
    <w:bookmarkStart w:name="z13" w:id="9"/>
    <w:p>
      <w:pPr>
        <w:spacing w:after="0"/>
        <w:ind w:left="0"/>
        <w:jc w:val="both"/>
      </w:pPr>
      <w:r>
        <w:rPr>
          <w:rFonts w:ascii="Times New Roman"/>
          <w:b w:val="false"/>
          <w:i w:val="false"/>
          <w:color w:val="000000"/>
          <w:sz w:val="28"/>
        </w:rPr>
        <w:t xml:space="preserve">
      көрсетілген бұйрықпен бекітілген Тегін медициналық көмектің кепілдік берілген көлемі шеңберінде және міндетті әлеуметтік медициналық сақтандыру жүйесінде жедел медициналық көмек стансасы үшін бір бекітілген адамға жан басына шаққандағы </w:t>
      </w:r>
      <w:r>
        <w:rPr>
          <w:rFonts w:ascii="Times New Roman"/>
          <w:b w:val="false"/>
          <w:i w:val="false"/>
          <w:color w:val="000000"/>
          <w:sz w:val="28"/>
        </w:rPr>
        <w:t>норматив</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bookmarkEnd w:id="9"/>
    <w:bookmarkStart w:name="z14" w:id="10"/>
    <w:p>
      <w:pPr>
        <w:spacing w:after="0"/>
        <w:ind w:left="0"/>
        <w:jc w:val="both"/>
      </w:pPr>
      <w:r>
        <w:rPr>
          <w:rFonts w:ascii="Times New Roman"/>
          <w:b w:val="false"/>
          <w:i w:val="false"/>
          <w:color w:val="000000"/>
          <w:sz w:val="28"/>
        </w:rPr>
        <w:t xml:space="preserve">
      көрсетілген бұйрықпен бекітілген Ақы төлеуі жаңа COVID-19 коронавирусының пандемиясына байланысты төтенше жағдайда медициналық және медициналық емес ұйымдарға жүзеге асырылатын, тегін медициналық көмектің кепілдік берілген көлемі шеңберінде медициналық қызметтерге арналған </w:t>
      </w:r>
      <w:r>
        <w:rPr>
          <w:rFonts w:ascii="Times New Roman"/>
          <w:b w:val="false"/>
          <w:i w:val="false"/>
          <w:color w:val="000000"/>
          <w:sz w:val="28"/>
        </w:rPr>
        <w:t>тарифтер</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w:t>
      </w:r>
    </w:p>
    <w:bookmarkEnd w:id="10"/>
    <w:bookmarkStart w:name="z15" w:id="11"/>
    <w:p>
      <w:pPr>
        <w:spacing w:after="0"/>
        <w:ind w:left="0"/>
        <w:jc w:val="both"/>
      </w:pPr>
      <w:r>
        <w:rPr>
          <w:rFonts w:ascii="Times New Roman"/>
          <w:b w:val="false"/>
          <w:i w:val="false"/>
          <w:color w:val="000000"/>
          <w:sz w:val="28"/>
        </w:rPr>
        <w:t>
      2. Қазақстан Республикасы Денсаулық сақтау министрлігінің Міндетті әлеуметтік медициналық сақтандыруды үйлестіру департаменті Қазақстан Республикасының заңнамасында белгіленген тәртіппен:</w:t>
      </w:r>
    </w:p>
    <w:bookmarkEnd w:id="11"/>
    <w:bookmarkStart w:name="z16" w:id="1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2"/>
    <w:bookmarkStart w:name="z17" w:id="13"/>
    <w:p>
      <w:pPr>
        <w:spacing w:after="0"/>
        <w:ind w:left="0"/>
        <w:jc w:val="both"/>
      </w:pPr>
      <w:r>
        <w:rPr>
          <w:rFonts w:ascii="Times New Roman"/>
          <w:b w:val="false"/>
          <w:i w:val="false"/>
          <w:color w:val="000000"/>
          <w:sz w:val="28"/>
        </w:rPr>
        <w:t>
      2) осы бұйрықты ресми жариялағаннан кейін Қазақстан Республикасы Денсаулық сақтау министрлігінің интернет-ресурсына орналастыруды;</w:t>
      </w:r>
    </w:p>
    <w:bookmarkEnd w:id="13"/>
    <w:bookmarkStart w:name="z18" w:id="14"/>
    <w:p>
      <w:pPr>
        <w:spacing w:after="0"/>
        <w:ind w:left="0"/>
        <w:jc w:val="both"/>
      </w:pPr>
      <w:r>
        <w:rPr>
          <w:rFonts w:ascii="Times New Roman"/>
          <w:b w:val="false"/>
          <w:i w:val="false"/>
          <w:color w:val="000000"/>
          <w:sz w:val="28"/>
        </w:rPr>
        <w:t>
      3) осы бұйрықты мемлекеттік тіркегеннен кейін он жұмыс күнінің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14"/>
    <w:bookmarkStart w:name="z19" w:id="15"/>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Денсаулық сақтау вице-министрі Л.М. Ақтаеваға жүктелсін. </w:t>
      </w:r>
    </w:p>
    <w:bookmarkEnd w:id="15"/>
    <w:bookmarkStart w:name="z20" w:id="1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Денсаулық сақтау министрінің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Актаева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2020 жылғы 22 маусымдағы</w:t>
            </w:r>
            <w:r>
              <w:br/>
            </w:r>
            <w:r>
              <w:rPr>
                <w:rFonts w:ascii="Times New Roman"/>
                <w:b w:val="false"/>
                <w:i w:val="false"/>
                <w:color w:val="000000"/>
                <w:sz w:val="20"/>
              </w:rPr>
              <w:t>№ ҚР ДСМ-71/2020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 xml:space="preserve">2018 жылғы 5 қыркүйектің </w:t>
            </w:r>
            <w:r>
              <w:br/>
            </w:r>
            <w:r>
              <w:rPr>
                <w:rFonts w:ascii="Times New Roman"/>
                <w:b w:val="false"/>
                <w:i w:val="false"/>
                <w:color w:val="000000"/>
                <w:sz w:val="20"/>
              </w:rPr>
              <w:t>№ ҚР ДСМ-10 бұйрығына</w:t>
            </w:r>
            <w:r>
              <w:br/>
            </w:r>
            <w:r>
              <w:rPr>
                <w:rFonts w:ascii="Times New Roman"/>
                <w:b w:val="false"/>
                <w:i w:val="false"/>
                <w:color w:val="000000"/>
                <w:sz w:val="20"/>
              </w:rPr>
              <w:t>8-қосымша</w:t>
            </w:r>
          </w:p>
        </w:tc>
      </w:tr>
    </w:tbl>
    <w:bookmarkStart w:name="z23" w:id="17"/>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міндетті әлеуметтік медициналық сақтандыру жүйесіндегі медициналық қызметтерге арналған тарифтер*</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
        <w:gridCol w:w="1537"/>
        <w:gridCol w:w="6893"/>
        <w:gridCol w:w="1408"/>
        <w:gridCol w:w="451"/>
        <w:gridCol w:w="657"/>
        <w:gridCol w:w="520"/>
        <w:gridCol w:w="179"/>
      </w:tblGrid>
      <w:tr>
        <w:trPr>
          <w:trHeight w:val="30" w:hRule="atLeast"/>
        </w:trPr>
        <w:tc>
          <w:tcPr>
            <w:tcW w:w="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6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 ұсыну нысандары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көрсетілетін қызмет</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 санитарлық көмек (АМСК)</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Кеңес-диагностикалық көмек (КДБ)</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A01.000.000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медицина-санитарлық көмек (АМСК) деңгейінде қабылдау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A01.001.000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Терапевт</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1114,55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A01.002.000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Педиатр</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1114,55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Отбасылық дәрігер (Жалпы практика дәрігері)</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1321,91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A01.005.000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Психолог</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783,68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A01.006.000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Жоғары білімі бар әлеуметтік қызметкер</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A01.007.000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Орташа білімі бар әлеуметтік қызметкер</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Фельдшер</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Жоғары білімі бар мейіргер</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Орташа білімі бар мейіргер</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A01.011.000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Акушер</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665,33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A01.012.000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Жасөспірімдер дәрігері</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A02.000.000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 қабылдау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A02.001.000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Терапевт</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1515,61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A02.002.000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Педиатр</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1515,61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A02.013.000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Хирург</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1330,14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A02.004.000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Акушер-гинеколог</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1568,65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A02.005.000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Психолог</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1653,06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A02.014.000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Оториноларинголог</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1268,98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A02.015.000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Кардиолог</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1441,63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A02.016.000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Пульмонолог</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1431,24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A02.017.000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Ревматолог</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1431,24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A02.018.000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Невропатолог</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1418,25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A02.019.000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Инфекционист</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1598,66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A02.020.000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Аллерголог</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1463,34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A02.021.000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Эндокринолог</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1490,82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A02.022.000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Гастроэнтеролог</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1558,20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A02.023.000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Офтальмолог</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1268,98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A02.024.000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Гематолог</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1558,20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A02.025.000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Нефролог</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1558,20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A02.026.000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Уролог</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1268,98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A02.027.000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Андролог</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1079,26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A02.028.000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Геронтолог</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1558,20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A02.029.000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Дерматовенеролог</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1587,68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A02.030.000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Иммунолог</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1558,20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A02.031.000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Сексопатолог</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1558,20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A02.032.000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Травматолог-ортопед</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1337,81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A02.033.000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Нейрохирург</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1242,95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A02.034.000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Кардиохирург</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1242,95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A02.035.000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Консультация:Тамыр хирургі</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1148,09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A02.036.000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Торакалдық хирург</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1148,09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A02.037.000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Жақ-бет хирургі</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1148,09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A02.038.000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Трансплантолог</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1231,97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A02.039.000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Онколог</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1242,95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A02.040.000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Онколог-хирург</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1337,81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A02.041.000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Онколог-гинеколог</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1636,40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A02.042.000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Проктолог</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1268,98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A02.043.000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Анестезиолог-реаниматолог</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1558,20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A02.044.000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Фтизиатр</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1788,38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A02.045.000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Психотерапевт</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1842,78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A02.046.000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Психиатр</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1842,78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A02.047.000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Профпатолог</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1241,50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A02.048.000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Нарколог</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1842,78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A02.049.000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Токсиколог</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1228,52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A02.050.000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Реабилитолог</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1558,20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A02.051.000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Неонатолог</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1598,66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A02.052.000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Маммолог</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1258,00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A02.053.000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Генетик</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2107,07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A02.054.000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Клиникалық фармаколог</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1228,52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A02.055.000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Стоматолог-терапевт</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1127,84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A02.056.000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Стоматолог-хирург</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1857,74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A02.057.000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Стоматолог-ортопед</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1593,14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A02.058.000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Стоматолог-ортодонт</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1593,14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A02.059.000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Протезші/ ортезист</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1222,51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A02.060.000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Трансфузиолог</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1193,03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A02.061.000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Гипербариялық оксигенация (ГБО) дәрігері</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1358,27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A02.062.000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экстракорпоралдық детоксикация дәрігері</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1168,54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A02.063.000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Физиотерапевт</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1472,49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A02.066.000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Консультация:Рефлексотерапевт</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1442,58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A02.068.000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Рентгенэндоваскулярлық диагностика және емдеу дәрігері</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2723,89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A02.069.000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Емдік дене шынықтыру және спорт дәрігері</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878,54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A02.070.000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Дәстүрлі емес медицина дәрігері (су-джок, мануальдық терапия, гирудотерапевт, гомеопат)</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1098,17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A02.071.000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Логопед</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1442,58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A02.072.000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Сурдолог</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1442,58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A02.073.000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Диетолог</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1098,17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A02.074.000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(рентгенограмманың 2 читкасы): Рентгенолог</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A02.075.000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Фонопедагог</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748,64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A02.076.000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Фониатр</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A02.077.000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Интеграциясы бар телепатологияға арналған жабдықтың көмегімен сканерленген гистологиялық препараттарға дәрігермен (ТМД елдерінің) қашықтан кеңес беру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41871,33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A02.078.000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Интеграциясы жоқ телепатологияға арналған жабдықтың көмегімен сканерленген гистологиялық препараттарға дәрігермен (ТМД елдерінің) қашықтан кеңес беру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41548,20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A02.079.000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Телемедицина арқылы дәрігердің консультациясы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1523,07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B01.000.000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клиникалық әдістер</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B01.000.001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әдістер</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B01.002.001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Аддис-Каковский бойынша несепті қол әдісімен талдау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B01.003.001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Амбурже бойынша несеп тұнуын қол әдісімен талдау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B01.004.001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Зимницкий бойынша несепті қол әдісімен талдау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B01.005.001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Нечипоренко бойынша несепті қол әдісімен тексеру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B01.054.001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БК-ға қақырықты қол әдісімен бактериоскопиялау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628,85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B01.069.001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патогенді саңырауқұлаққа қол әдісімен зерттеу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B01.071.001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Дуоденалды затты фракциялы қол әдісімен зерттеу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2012,71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B01.072.001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сөлін жалпы клиникалық қол әдісімен зерттеу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1870,69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B01.073.001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Нәжісті (копрограмма) жалпы клиникалық қол әдісімен зерттеу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B01.074.001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Сүртіндіні ұрық айналасы суының болуына қол әдісімен зерттеу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662,21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B01.075.001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Қақырықты жалпы клиникалық қол әдісімен зерттеу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B01.077.001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 қол әдісімен жалпы клиникалық зерттеу (несепті жалпы талдау)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B01.080.001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Бөлінетін уретраны жалпы клиникалық қол әдісімен зерттеу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563,61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B01.081.001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 секретін жалпы клиникалық қол әдісімен зерттеу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B01.082.001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сұйықты (шәуетті зерттеу) жалпы клиникалық қол әдісімен зерттеу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1349,28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B01.083.001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Синовиалдық сұйықты жалпы клиникалық қол әдісімен зерттеу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2234,49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B01.086.001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 секрет шайындысын жалпы клиникалық қол әдісімен зерттеу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B01.087.001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Жұлын-ми сұйығын жалпы клиникалық қол әдісімен зерттеу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1286,46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B01.089.001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Транссудаттар мен экссудаттарды жалпы клиникалық қол әдісімен зерттеу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B01.091.001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демодекозға қол әдісімен зерттеу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B01.093.001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қырындысын қол әдісімен микроскопиялау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B01.094.001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Жұлын-ми сұйығын қол әдісімен бактериялардың қышқылға төзімді түрлеріне (БҚТТ) микроскопиялық тексеру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1312,97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B01.097.001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Күңгіртполды микроскопия көмегімен қол әдісімен өңсіз трепонеманы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734,61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B01.100.001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қарапайымдылар мен гельминттерді қол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B01.101.001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Малярияға қол әдісімен зерттеу ("жуан тамшы", қан жағындысы)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B01.104.001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жасырын қанды сапалы қол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B01.107.001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қотыр кенесін қол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B01.109.001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Перианустық қырындыны қол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B01.294.001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Атипиялы жасушаларға қақырықты қол әдісімен тексеру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B01.299.001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нәруызды қол әдісімен (сапалы)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B01.300.001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нәруызды қол әдісімен (сандық)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B01.323.001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гемосидеринді қол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B01.332.001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глюкозаны қол әдісімен (сапалы)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B01.333.001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глюкозаны қол әдісімен (сандық)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B01.334.001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несептегі глюкозаны қол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B01.341.001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өт пигменттерін қол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B01.355.001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кетондық денелерді қол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B01.458.001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сүртіндінінің тазалық дәрежесін қол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B01.479.001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тәуліктік протеиноурияны қол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B01.000.002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B01.077.002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 талдауышта жалпы клиникалық (несеп тұнбасындағы жасуша элементтерінің санын есептеумен физико-химиялық құрамы) зерттеу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B01.078.002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жасуша элементтерінің (лейкоциттер, эритроциттер, бактериялар, цилиндрлер, эпителий) абсолюттік санын есептеу арқылы талдауышта несепті зерттеу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B01.082.002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сұйықтықты (шәуетті зерттеу) жалпы клиникалық зерттеу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1581,42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B01.298.002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Бен-Джонс нәруызын талдауышта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10803,92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B01.300.002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нәруызды (сандық) талдауышта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B01.333.002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белсенді лейкоциттерді талдауышта зерттеу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B01.334.002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глюкозаны (сандық) талдауышта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B01.341.002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өт пигменттерін талдауышта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B01.355.002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кетон денелерін талдауышта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B01.479.002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тәуліктік протеинурияны талдауышта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B02.000.000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B02.000.001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B02.061.001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эритроциттердің отыру жылдамдығын (ЭОЖ) қол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B02.096.001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LE-жасушаларын қол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B02.112.001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параметрлі қанның жалпы талдауы, қол әдісімен</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907,59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B02.114.001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параметрлі қанның жалпы талдауы, қол әдісімен</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1000,29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B02.295.001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Аутогемолизді қол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789,05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B02.322.001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гемоглобинді қол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B02.421.001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Эритроциттердің осмотикалық резистенттілігін қол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B02.443.001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бос гемоглобинді қол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1529,86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B02.528.001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лейкоформуланы қол әдісімен санау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B02.530.001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лейкоциттерді қол әдісімен санау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B02.531.001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Миелограмманы санау және сүйек-ми қан құруды қол әдісімен сипаттау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B02.532.001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ретикулоциттерді қол әдісімен санау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B02.534.001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тромбоциттерді қол әдісімен санау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B02.536.001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эритроциттерді қол әдісімен санау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B02.537.001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Базофилия түйіршікті эритроциттерді қол әдісімен санау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B02.542.001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Дефиниламиндық сынақты қол әдісімен жүргізу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B02.000.002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B02.061.002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Эритроциттердің отыру жылдамдығы (ЭОЖ) талдауышта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B02.110.002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Жасушаның 5 классқа жіктелуімен талдауыштағы жалпы қан сараптамасы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928,57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B02.111.002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Жасушаның 3 классқа жіктелуімен талдауыштағы жалпы қан сараптамасы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945,20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B02.113.002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Талдағыштағы қан жасушаларының сандық бейнесі берілген 34 параметрлі қанның жалпы талдауы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B02.114.002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Талдағыштағы 6 параметрлі қанның жалпы талдауы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640,70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B02.533.002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Ретикулоциттерді жетілу дәрежесін анықтау арқылы талдауышта санау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B03.000.000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химия (биохимия)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B03.000.001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B03.116.001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"C" реактивтік нәруызды (СРН) жартылай сандық/ сапалы қол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B03.155.001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аланинаминотрансферазды (АЛаТ) қол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B03.173.001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сарысуындағы"O" антистрептолизинді (сапалы) қол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646,31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B03.291.001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A аполипопротенін қол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B03.292.001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B аполипопротенін қол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B03.293.001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аспартатаминотрансферазды (АСаТ) қол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B03.301.001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бета-липопротеидтерді қол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B03.316.001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гаммаглютамилтранспептидазыды(ГГТП) қол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681,88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B03.320.001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гематопорфирина қол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B03.321.001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F гемоглобинін қол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1101,91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B03.328.001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глюкоздалған гемоглобинді қол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B03.330.001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глюкозаминогликандарды (ГАГ) қол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1522,25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B03.335.001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сарыуызындағы глюкозаны қол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B03.339.001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сарыуызындағы дельта-левулин қышқылын қол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1147,26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B03.340.001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темірді (Fe) қол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956,68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B03.349.001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биологиялық материалдардағы калийді қол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B03.356.001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қышқыл фосфатазды қол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B03.362.001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креатининді қол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B03.363.001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креатининді қол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B03.364.001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креатинфосфокиназаны (КФК) қол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654,70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B03.367.001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лактатдегидрогиназды (ЛДГ) қол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1261,10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B03.371.001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жоғарғы тығыздықтағы липопротеидтерді қол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B03.372.001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төмен тығыздықтағы липопротеидтерді қол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B03.373.001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өте төмен тығыздықтағы липопротеидтерді қол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B03.380.001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метгемоглобинді қол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2997,16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B03.384.001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миоглобинді қол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566,77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B03.386.001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несепнәрді қол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B03.387.001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сарыуызындағы несеп қышқылын қол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824,84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B03.390.001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биологиялық материалдардағы натрийді (Na) қол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717,16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B03.394.001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сарысуының қанықпаған темір байланыстыру қабілетін (ҚТБҚ) қол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B03.397.001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Сарысудағы жалпы нәруызды қол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B03.398.001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билирубинді қол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548,62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B03.401.001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холестеринді қол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B03.402.001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жалпы альфаамилазды қол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478,64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B03.403.001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альфа-амилазды қол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921,58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B03.404.001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сарысуының жалпы темір байланыстыру қабілетін (ЖТБҚ) қол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773,20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B03.409.001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липидтерді қол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518,68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B03.410.001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оксигемоглобинді қол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B03.429.001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порфириндерді қан эритроцитінде қол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616,60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B03.435.001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тікелей билирубинді қол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548,62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B03.438.001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ревматоидтық факторды жартылай сандық/сапалы қол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B03.447.001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серомукоидті қол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736,43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B03.460.001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стрептокиназды қол әдісімен анықтау ручным методом</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736,83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B03.485.001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трансферинді қол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B03.486.001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триглициридтерді қол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949,39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B03.488.001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тропонинді қол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B03.500.001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ферритинді қол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616,60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B03.505.001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фосфоинозитидтерді қол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943,65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B03.506.001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фосфолипидтерді қол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2277,26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B03.511.001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сарыуызындағы фруктозаминді қол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671,58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B03.514.001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хлоридтерді (Cl) қол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B03.520.001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айналмалы иммундық кешендерді (АИК) қол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1034,21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B03.526.001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негіздік фосфатазды қол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B03.353.001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(Ca) электролиттерді қол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B03.348.001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(K) электролиттерді қол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B03.389.001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(Na) электролиттерді қол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B03.538.001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Реберг сынағы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B03.553.001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сиалдық сынақ</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B03.555.001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Глюкозаға шыдамдылық тестін қол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1182,56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B03.556.001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тимолдық сынақты қол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B03.850.001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фосфорды (P) қол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509,54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B03.851.001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ақуыз фракциясын қол әдісімен электрофарездеу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1085,09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B03.000.002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B03.397.002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нәруызды талдауышта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B03.156.002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альбуминді талдауышта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B03.557.002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және басқа биологиялық сұйықтардағы нәруыз фракцияларын талдауышта электрофорездеу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B03.380.002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метгемоглобинді талдауышта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B03.410.002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оксигемоглобинді талдауышта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B03.321.002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F гемоглобинін талдауышта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B03.062.002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сарысуының нәруызын талдауышта иммунофиксациялау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B03.558.002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липопротеиндерді талдауышта электрофорездеу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B03.508.002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креатинфосфокиназ изоферменттерін фракцияларын талдауышта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B03.509.002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лактатдегидрогеназ изоферменттерінің фракцияларын талдауышта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B03.510.002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сілтілік фосфатаз изоферменттері фракцияларын талдауышта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B03.301.002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бета-липопротеидтерді талдауышта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B03.372.002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төменгі тығыздықтағы липопротеидтерді талдауышта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B03.373.002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аса төмен тығыздықтағы липопротеидтерді талдауышта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B03.371.002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жоғарғы тығыздықтағы липопротеидтерді талдауышта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B03.155.002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аланинаминотрансферазды (АЛаТ) талдауышта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B03.435.002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тікелей билирубинді талдауышта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B03.398.002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билирубинді талдауышта анықтау в сыворотке крови на анализаторе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B03.293.002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аспартатаминотрансферазды (АСаТ) талдауышта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B03.526.002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сілтілік фосфатазаны талдауышта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B03.356.002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қышқыл фосфатазаны талдауышта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B03.365.002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МВ (КФК-МВ) фракция креатинфосфокиназын талдауышта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B03.364.002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креатинфосфокиназаны (КФК) талдауышта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B03.161.002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ангиотензинге айландыру ферментін талдауышта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B03.316.002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гаммаглютамилтранспептидазаны (ГГТП) талдауышта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B03.367.002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лактатдегидрогиназаны (ЛДГ) талдауышта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B03.403.002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альфа-амилазаны талдауышта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B03.515.002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холинэстеразаны талдауышта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B03.370.002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липазаны талдауышта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B03.506.002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фосфолипидтерді талдауышта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B03.505.002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фосфоинозитидтерді талдауышта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B03.426.002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пирожүзім қышқылын талдауышта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B03.306.002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пируватты талдауышта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B03.324.002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гиалуронидазаны талдауышта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B03.329.002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глутамтадегидрогеназаны талдауышта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B03.315.002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газдарын (pCO2, pO2, CO2) талдауышта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2592,69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B03.318.002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газ және электролиттерді қосымша тесттермен (лактат, глюкоза, карбоксигемоглобин) талдауышта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2771,10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B03.375.002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магнийді (Mg) талдауышта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B03.348.002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калийді (K) талдауышта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B03.353.002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кальцийді (Ca) талдауышта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B03.514.002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хлоридтерді (Cl) талдауышта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B03.389.002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натрийді (Na) талдауышта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B03.378.002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мысты (Cu) талдағышта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B03.519.002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церулоплазминді талдауышта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B03.340.002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темірді (Fe) талдауышта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B03.404.002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сарысуының жалпы темір байлағыштық қабілетін( ЖТБҚ) талдауышта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B03.394.002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сарысуының қанықсыз темір байлағыштық қабілетін (ҚТБҚ) талдауышта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B03.500.002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ферритинді талдауышта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B03.320.002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гематопорфиринді талдауышта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B03.485.002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трансферинді талдауышта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B03.401.002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холестеринді талдауышта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B03.409.002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липидтерді талдауышта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B03.486.002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триглициридтерді талдауышта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B03.335.002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глюкозаны талдауышта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B03.331.002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глюкозо-6-фосфатдегидрогеназаны (Г-6-ФДГ) талдауышта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B03.555.002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глюкозаның толеранттылығына тест</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B03.511.002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фруктозаминды талдауышта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B03.366.002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лактатты (сүт қышқылын) талдауышта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B03.386.002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несепнәрді талдауышта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B03.363.002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креатининді талдауышта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B03.387.002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несеп қышқылын талдауышта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B03.538.002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Реберг сынамасы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605,49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B03.115.002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"C" реактивті нәруызын сандық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B03.437.002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ревматоидты факторды талдауышта сандық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B03.206.002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"O" антистрептолизинін талдауышта сандық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B03.488.002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тропонинді талдауышта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1599,49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B03.160.002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панкреатит амилазасын талдауышта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B03.291.002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A аполипопротеинін талдауышта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B03.292.002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B аполипопротеинін талдауышта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B03.384.002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миоглобинді талдауышта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B03.359.002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C3 комплиментінің құрамбөлігін талдауышта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B03.304.002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D витаминын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B03.360.002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C4 комплиментінің құрамбөлігін талдауышта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B03.336.002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гомоцистеинді талдауышта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B03.499.002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фенилаланинді талдауышта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B03.803.002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туа біткен гипотиреозге неонаталдық скринингті талдауышта жүргізу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3105,33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B03.804.002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фенилкетонурияға неонаталдық скринингті талдауышта жүргізу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2816,14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B03.549.002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1- триместрінде қанның құрғаққалдығына және/немесе қан сарысуына талдауышта пренатальді скрининг жүргізу (</w:t>
            </w:r>
            <w:r>
              <w:rPr>
                <w:rFonts w:ascii="Times New Roman"/>
                <w:b w:val="false"/>
                <w:i w:val="false"/>
                <w:color w:val="000000"/>
                <w:sz w:val="20"/>
              </w:rPr>
              <w:t>b</w:t>
            </w:r>
            <w:r>
              <w:rPr>
                <w:rFonts w:ascii="Times New Roman"/>
                <w:b w:val="false"/>
                <w:i w:val="false"/>
                <w:color w:val="000000"/>
                <w:sz w:val="20"/>
              </w:rPr>
              <w:t>-бірлікті созылмалы гонадотропинді (</w:t>
            </w:r>
            <w:r>
              <w:rPr>
                <w:rFonts w:ascii="Times New Roman"/>
                <w:b w:val="false"/>
                <w:i w:val="false"/>
                <w:color w:val="000000"/>
                <w:sz w:val="20"/>
              </w:rPr>
              <w:t>b</w:t>
            </w:r>
            <w:r>
              <w:rPr>
                <w:rFonts w:ascii="Times New Roman"/>
                <w:b w:val="false"/>
                <w:i w:val="false"/>
                <w:color w:val="000000"/>
                <w:sz w:val="20"/>
              </w:rPr>
              <w:t>-СГЧ) және жүктілікпен байланысты (ПАПП-А) плацентарлық протеинді анықтау үшін екілік тестілеу)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6361,34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B03.546.002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Жүктіліктің 2- триместрінде қанның құрғақ қалдығында немесе/және қан сарысуында (альфафетопротеинді (АФП) және </w:t>
            </w:r>
            <w:r>
              <w:rPr>
                <w:rFonts w:ascii="Times New Roman"/>
                <w:b w:val="false"/>
                <w:i w:val="false"/>
                <w:color w:val="000000"/>
                <w:sz w:val="20"/>
              </w:rPr>
              <w:t>b</w:t>
            </w:r>
            <w:r>
              <w:rPr>
                <w:rFonts w:ascii="Times New Roman"/>
                <w:b w:val="false"/>
                <w:i w:val="false"/>
                <w:color w:val="000000"/>
                <w:sz w:val="20"/>
              </w:rPr>
              <w:t>- бірлікті созылмалы гонадотропинді анықтау үшін екілік тестілеу(</w:t>
            </w:r>
            <w:r>
              <w:rPr>
                <w:rFonts w:ascii="Times New Roman"/>
                <w:b w:val="false"/>
                <w:i w:val="false"/>
                <w:color w:val="000000"/>
                <w:sz w:val="20"/>
              </w:rPr>
              <w:t>b</w:t>
            </w:r>
            <w:r>
              <w:rPr>
                <w:rFonts w:ascii="Times New Roman"/>
                <w:b w:val="false"/>
                <w:i w:val="false"/>
                <w:color w:val="000000"/>
                <w:sz w:val="20"/>
              </w:rPr>
              <w:t>-СГЧ)) пренаталдық скринингті талдауышта жүргізу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2509,21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B03.550.002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және/немесе қанның құрғақ қалдығындағы пренатальдық скринингті 2-триместрде анықтауды (альфафетопротеинді (АФП), созылмалы гонадотропиннің </w:t>
            </w:r>
            <w:r>
              <w:rPr>
                <w:rFonts w:ascii="Times New Roman"/>
                <w:b w:val="false"/>
                <w:i w:val="false"/>
                <w:color w:val="000000"/>
                <w:sz w:val="20"/>
              </w:rPr>
              <w:t>b</w:t>
            </w:r>
            <w:r>
              <w:rPr>
                <w:rFonts w:ascii="Times New Roman"/>
                <w:b w:val="false"/>
                <w:i w:val="false"/>
                <w:color w:val="000000"/>
                <w:sz w:val="20"/>
              </w:rPr>
              <w:t>- бірлігін (</w:t>
            </w:r>
            <w:r>
              <w:rPr>
                <w:rFonts w:ascii="Times New Roman"/>
                <w:b w:val="false"/>
                <w:i w:val="false"/>
                <w:color w:val="000000"/>
                <w:sz w:val="20"/>
              </w:rPr>
              <w:t>b</w:t>
            </w:r>
            <w:r>
              <w:rPr>
                <w:rFonts w:ascii="Times New Roman"/>
                <w:b w:val="false"/>
                <w:i w:val="false"/>
                <w:color w:val="000000"/>
                <w:sz w:val="20"/>
              </w:rPr>
              <w:t>-ХГЧ) және коньюгирленбеген эстиолды анықтау үшін үштік тест) талдауышта жүргізу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3064,30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B03.561.002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Коньюгирленбеген эстиолды талдауышта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2157,60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B03.419.002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осмолярлығын талдауышта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B03.328.002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гликозирленген гемоглобинді талдауышта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1355,44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B03.317.002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гаптоглобинді талдауышта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709,55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B03.376.002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преэклампсия маркерлерін талдауышта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B03.382.002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микроальбуминді талдауышта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B03.362.002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креатининді талдауышта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B03.374.002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магнийды (Mg) талдауышта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B03.347.002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калийды (K) талдауышта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B03.352.002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кальцийды (Ca) талдауышта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B03.513.002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хлоридтерді (Cl) талдауышта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B03.388.002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натрийды (Na) талдауышта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B03.420.002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осмолярлығын талдауышта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B03.402.002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жалпы альфа-амилазаны талдауышта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B03.330.002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глюкозаминогликандарды (ГАГ) талдауышта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B03.517.002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адам хорионының гонадотропинін (АХГ) талдауышта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509,24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B03.850.002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фосфорды (P) талдауышта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B03.551.002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дәрілік заттың мөлшерін талдауышта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4926,67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B03.552.002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Ig E-ні (жалпы) талдауышта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725,17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B03.554.002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криоглобулиді талдауышта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B03.105.002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ауыр металлдарды атомды-адсорбциялық әдіспен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2530,14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B03.560.002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мәйіттік материалды металлдық уларға (йод, марганец, мыс, мышьяқ, сынап, қорғасын, фтор, хром, цинк) сапалы реакция (түстік бояу) әдісімен зерттеу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9345,63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B03.000.003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әдістер</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B03.401.003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қан сарысуында жалпы холестеринді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934,62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B03.335.003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қан сарысуында глюкозаны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B03.486.003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қан сарысуында триглицеридтерді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B03.517.003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адам хорионының гонадотропинін анықтау (жүктілікке тест)</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B03.103.003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нәжістегі жасырын қанды айқындау (гемокульт-тест)</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1195,33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B03.099.003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биологиялық материалда йод, селенді айқындау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785,33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B03.105.003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биологиялық материалда ауыр металлдарды (мыс, сынап, қорғасын, мырыш) айқындау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1485,33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B03.106.003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Helicobacter pylori (ХЕЛИК-тест) -ді (Хеликобактер пилори) инвазивтік емес диагностикалау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B03.336.003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Глюкозаны тәуліктік мониторлеу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20655,40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B03.860.003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p24 АИТВ антигеніне және АИТВ 1,2-ге сомалық антиденелерді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1673,89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Коагулология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B04.006.001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Аутокоагуляциялық тестті қол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1164,18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B04.088.001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Гепаринге плазманың төзімділігін қол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B04.148.001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рекальцификацияның белсендірілген уақытын (РБУ) қол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B04.149.001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белсендірілген жартылай тромбопластин уақытын (БЖТУ) қол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914,79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B04.150.001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антиплазмин белсенділігін қол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1708,91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B04.309.001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Ұйыған қанның каолин-белсендірілген лизис уақытын қол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483,64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B04.310.001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Квик уақытын (КУ) қол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483,64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B04.311.001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Қансырау уақытын қол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B04.312.001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рекальцификациялау уақытын (РУ) қол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B04.313.001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ұю уақытын қол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B04.345.001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Ұйыған қанның ретракциялау индексін қол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1993,99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B04.357.001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Клаус-фибриногенін қол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B04.358.001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сандық D - димерін қол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B04.379.001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қол әдісімен (ПВ-ПТИ-МНО) протромбинді индекс (ПТИ) пен халықаралық қалыпты қатынасын (ХҚҚ) кезекті есептеумен протромбин уақытын (ПУ)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516,79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B04.436.001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қан плазмасында фибриномономерлердің еритін кешендерін анықтау (ФМЕК)</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1177,65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B04.487.001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тромбин уақытын (ТУ) қол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1767,27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B04.492.001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V факторын қол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1603,27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B04.493.001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VII факторын қол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1603,27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B04.494.001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VIII факторын қол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986,65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B04.495.001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XI факторын қол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B04.496.001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XII факторын қол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1603,27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B04.501.001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фибриногенді қол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1631,27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B04.502.001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плазмасының фибиринолитик белсенділігін қол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B04.540.001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қан плазмасында бета-нафтол тестін жүргізу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B04.550.001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тромбоциттерінің адгезиясы мен агрегациясы реакциясын (ГАТ) қол әдісімен жүргізу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B04.551.001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этанол тестін қол әдісімен жүргізу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1074,40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B04.552.001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эуглобулин тестін қол әдісімен жүргізу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548,64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B04.063.002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 агрегациясын талдауышта зерттеу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B04.090.002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тромбоэластограммасын талдауышта зерттеу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586,40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B04.149.002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плазмадағы белсендендірілген жартылай тромбопластин уақытын анықтау (БЖТУ)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B04.150.002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антиплазмин белсенділігін талдауышта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611,97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B04.151.002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плазминоген белсенділігін талдауышта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B04.152.002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S протеинінің белсенділігін талдауышта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607,37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B04.153.002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C протеинінің белсенділігін талдауышта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916,58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B04.154.002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Виллебранд факторының белсенділігін талдауышта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B04.288.002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III антитромбинді талдауышта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1000,35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B04.308.002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жегі антикоугулянтын талдауышта анықтау (LA1/LA2)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B04.343.002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IX факторына ингибиторды талдауышта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1535,65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B04.344.002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VIII факторына ингибиторды талдауышта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965,83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B04.358.002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сандық D - димерін талдауышта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1023,33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B04.379.002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анализатормен (ПВ-ПТИ-МНО) протромбинді индекс (ПТИ) пен халықаралық қалыпты қатынасын (ХҚҚ) кезекті есептеумен протромбин уақытын (ПУ)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B04.436.002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фибриномономерлердің еритін кешендерін талдауышта анықтау (ФМЕК)</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B04.439.002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C протеиніне V факторының резистенттілігін талдауышта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B04.441.002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Рептилазиялық уақытты талдауышта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569,23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B04.487.002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плазмасындағы тромбин уақытын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B04.491.002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IX факторын талдауышта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B04.492.002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V факторды талдауышта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629,36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B04.493.002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VII факторды талдауышта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604,75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B04.494.002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VIII факторын талдауышта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B04.495.002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XI факторды талдауышта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B04.496.002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XII факторды талдауышта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718,45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B04.501.002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фибриногенді талдауышта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B04.550.002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Агрегометрде тромбоциттердің адгезия мен агрегация реакциясын жүргізу (ГАТ)</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586,40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B04.552.002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эуглобулин тестін талдауышта жүргізу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B05.000.000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B05.000.001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B05.007.001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аутопсиялық материалды бактериологиялық зерттеу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1482,42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B05.010.001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анаэробтарға биологиялық материалды бактериологиялық зерттеу (таза өсіріндіні бөліп шығару)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1450,19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B05.012.001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тырысқақ вибрионына биологиялық материалды бактериологиялық зерттеу (таза өсіріндіні бөліп шығару)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2376,97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B05.013.001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гемофильдік таяқшаға биологиялық материалды бактериологиялық зерттеу (таза өсіріндіні бөліп шығару)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1471,70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B05.014.001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нейсерия гонореяга биологиялық материалды бактериологиялық зерттеу (таза өсіріндіні бөліп шығару)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1757,21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B05.015.001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Candida тәріздес зеңдерге биологиялық материалды бактериологиялық зерттеу (таза өсіріндіні бөліп шығару)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1993,25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B05.063.001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Candida тұқымдас зеңдерге қол әдісімен бактериологиялық зерттеу (таза өсіндінің бөлінуінсіз)</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807,79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B05.016.001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микоплазмаға биологиялық материалды бактериологиялық зерттеу (таза өсіріндіні бөліп шығару)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1681,70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B05.017.001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тағамдық токсикоинфекцияларға биологиялық материалды бактериологиялық зерттеу (таза өсіріндіні бөліп шығару)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5784,74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B05.065.001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тағамдық токсикоинфекцияға қол әдісімен бактериологиялық зерттеу (таза өсіндінің бөлінуінсіз)</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791,35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B05.018.001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трихомонадаға биологиялық материалды бактериологиялық зерттеу (таза өсіріндіні бөліп шығару)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1662,60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B05.019.001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уреоплазмаға биологиялық материалды бактериологиялық зерттеу (таза өсіріндіні бөліп шығару)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1669,00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B05.022.001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емшек сүтін бактериологиялық зерттеу (таза өсіріндіні бөліп шығару)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3468,95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B05.068.001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 сүтін қол әдісімен бактериологиялық зерттеу (таза өсіндінің бөлінуінсіз)</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1610,79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B05.023.001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сальмонеллезге өтті бактериологиялық зерттеу (таза өсіріндіні бөліп шығару)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2331,84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B05.069.001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Өтті сальмонеллезге қол әдісімен бактериологиялық зерттеу (таза өсіндінің бөлінуінсіз)</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857,44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B05.024.001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иерсиниозға нәжісті бактериологиялық зерттеу (таза өсіріндіні бөліп шығару)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1781,13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B05.070.001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Нәжісті иерсиниозға қол әдісімен бактериологиялық зерттеу (таза өсіндінің бөлінуінсіз)</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B05.025.001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кампиллобактерияларға нәжісті бактериологиялық зерттеу (таза өсіріндіні бөліп шығару)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1308,08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B05.026.001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ішек дисбактериозына нәжісті бактериологиялық зерттеу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3445,31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B05.027.001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патогендік және шартты патогендік микрофлораға нәжісті бактериологиялық зерттеу (таза өсіріндіні бөліп шығару)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3622,98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B05.072.001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Нәжісті патогенді және шартты патогенді микрофлораға қол әдісімен бактериологиялық зерттеу (таза өсіндінің бөлінуінсіз)</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898,30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B05.028.001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әдіспенсальмонеллезге нәжісті бактериологиялық зерттеу (таза өсіріндіні бөліп шығару)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2508,72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B05.073.001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Нәжісті сальмонеллезге қол әдісімен бактериологиялық зерттеу (таза өсіндінің бөлінуінсіз)</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857,44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B05.029.001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энтеропатогендік эшерихияларға нәжісті бактериологиялық зерттеу (таза өсіріндіні бөліп шығару)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2952,74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B05.030.001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Энтеропатогнеді эшерихиялардың ыдырауын бактериологиялық зерттеуін қол әдісімен жүргізу (таза өсіндінің бөлінуінсіз)</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735,80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B05.031.001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Neisseria meningitisке (нейссерия менингитис) қанды бактериологиялық зерттеу (таза өсіріндіні бөліп шығару)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1332,52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B05.033.001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сальмоноллезге қанды бактериологиялық зерттеу (таза өсіріндіні бөліп шығару)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1754,31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B05.076.001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сальмонеллезге қол әдісімен бактериологиялық зерттеу (таза өсіндінің бөлінуінсіз)</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857,44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B05.034.001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қанды зарарсыздыққа бактериологиялық зерттеу (таза өсіріндіні бөліп шығару)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2547,06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B05.077.001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зарарсыздыққа қол әдісімен бактериологиялық зерттеу (таза өсіндінің бөлінуінсіз)</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1203,38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B05.036.001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қақырықты бактериологиялық зерттеу (таза өсіріндіні бөліп шығару)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3879,29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B05.078.001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Қақырықты қол әдісімен бактериологиялық зерттеу (таза өсіндінің бөлінуінсіз)</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1911,49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B05.037.001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қақырықты, бронхтан туберкулез микобактериясына шайындыларды бактериологиялық зерттеу (таза өсіріндіні бөліп шығару)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1452,97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B05.038.001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туберкулездің микобактериясына несепті бактериологиялық зерттеу (таза өсіріндіні бөліп шығару)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B05.039.001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сальмонеллезге несепті бактериологиялық зерттеу (таза өсіріндіні бөліп шығару)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2554,18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B05.081.001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 сальмонеллезге қол әдісімен бактериологиялық зерттеу (таза өсіндінің бөлінуінсіз)</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857,44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B05.040.001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Neisseria meningitisке (нейссерия менингитис) мұрын-жұтқыншақ сілемейін бактериологиялық зерттеу (таза өсіріндіні бөліп шығару)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799,14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B05.042.001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Staphylococcus aureusке (стафилококкус ауреус) аңқа мен мұрыннан шығындыны бактериологиялық зерттеу (таза өсіріндіні бөліп шығару)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1456,61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B05.043.001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әдіспенаңқадан бөлінетінді Bordetella pertussisке (бордетелла пертуссис) бактериологиялық зерттеу (таза өсіріндіні бөліп шығару)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B05.083.001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Аңқа бөліндісін Bordetelle pertussis- ке (бордетелла пертуссис) қол әдісімен бактериологиялық зерттеу (таза өсіндінің бөлінуінсіз)</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779,75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B05.044.001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аңқадан, жаралардан, көздерден, құлақтардан, несептен, өттен және басқ. шығындыны бактериологиялық зерттеу (таза өсіріндіні бөліп шығару)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2275,79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B05.084.001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Аңқа, жара, көз, құлақ, несеп, өт және тағы басқа бөліндіні қол әдісімен бактериологиялық зерттеу (таза өсіндінің бөлінуінсіз)</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1064,83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B05.045.001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дифтерияға аңқа мен мұрыннан шығындыны бактериологиялық зерттеу (таза өсіріндіні бөліп шығару)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3562,67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B05.085.001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және аңқа бөліндісін дифтерияға қол әдісімен бактериологиялық зерттеу (таза өсіндінің бөлінуінсіз)</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905,06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B05.048.001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бронхтардан шайындыларды бактериологиялық зерттеу (таза өсіріндіні бөліп шығару)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2275,79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B05.049.001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Neisseria meningitisке (нейссерия менингитис) ми-жұлын сарысуын бактериологиялық зерттеу (таза өсіріндіні бөліп шығару)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3107,58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B05.087.001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жұлын сарысуын Neisseria meningitis- ке (нейссерия менингитис) қол әдісімен бактериологиялық зерттеу (таза өсіндінің бөлінуінсіз)</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2153,04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B05.051.001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зарарсыздыққа транссудатты, экссудатты бактериологиялық зерттеу (таза өсіріндіні бөліп шығару)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2221,79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B05.058.001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Бөліп шығарылған таза өсіріндіні зертхана жануарларын пайдаланумен қолмен жасалатын әдіспен сәйкестендіру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2941,14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B05.095.001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қышқылдарға тұрақты бактерияларға (ҚТБ) экссудаттар, транссудаттар микроскопиясы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1464,70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B05.525.001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бөліп шығарылған өсірінділердің микробтарға қарсы препараттарына сезгіштікті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980,81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B05.000.002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B05.007.002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аутопсиялық материалды бактериологиялық зерттеу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2389,11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B05.009.002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Neisseria gonorrhea- ны (нейссерия гонорея) талдауышта бактериологиялық зерттеу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2452,28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B05.010.002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анаэробқа талдауышта бактериологиялық зерттеу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476,38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B05.012.002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Vibrio cholerae-ға (вибрио холера) талдауышта бактериологиялық зерттеу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476,38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B05.013.002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Haemophilus influenzae-ға (гемофилус инфлуенза) талдауышта бактериологиялық зерттеу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476,38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B05.015.002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Candida (кандида) тұқымдас зеңдерге талдауышта бактериологиялық зерттеу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2330,55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B05.016.002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Mycoplasma-ға (микоплазма) талдауышта бактериологиялық зерттеу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2452,28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B05.017.002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тағамдық токсикоинфекцияларды талдауышта бактериологиялық зерттеу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2330,55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B05.018.002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Trichomonas-қа (трихомонас) талдауышта бактериологиялық зерттеу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2170,64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B05.019.002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Ureaplasma-ға (уреаплазма) талдауышта бактериологиялық зерттеу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1960,56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B05.022.002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 сүтін талдауышта бактериологиялық зерттеу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2330,55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B05.023.002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Өтті сальмонеллезге талдауышта бактериологиялық зерттеу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1400,35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B05.024.002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Иерсиниоз ыдырауын талдауышта бактериологиялық зерттеу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2330,55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B05.025.002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Кампилобактерия ыдырауын талдауышта бактериологиялық зерттеу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2330,55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B05.027.002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 және шартты патогенді микрофлораға ыдырауын талдауышта бактериологиялық зерттеу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1313,57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B05.028.002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Сальмонеллезге ыдырауын талдауышта бактериологиялық зерттеу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1400,35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B05.029.002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Энтеропатогенді эшерихияға ыдырауын талдауышта бактериологиялық зерттеу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2330,55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B05.031.002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Neisseria meningitis-ке (нейссерия менингитис) талдауышта бактериологиялық зерттеу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3420,86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B05.033.002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сальмонеллезге талдауышта бактериологиялық зерттеу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1400,35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B05.034.002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стерильділікке талдауышта бактериологиялық зерттеу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2330,55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B05.036.002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Қақырықты талдауышта бактериологиялық зерттеу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3174,00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B05.037.002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микбактерияға қақырықты, бронх жағындысын талдауышта бактериологиялық зерттеу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491,37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B05.038.002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микобактериясына несепті талдауышта бактериологиялық зерттеу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B05.039.002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Сальмонеллезге несепті талдауышта бактериологиялық зерттеу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1400,35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B05.041.002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Мурын-жұтқыншақ сөлін Neisseria meningitis-ке (нейссерия менингитис) талдауышта бактериологиялық зерттеу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2330,55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B05.042.002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және аран бөліндісін Staphylococcus aureus-ке (стафилококкус ауреус) талдауышта бактериологиялық зерттеу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2330,55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B05.043.002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 бөліндісін Bordetella pertussis-ке (бордетелла пертуссис) талдауышта бактериологиялық зерттеу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1659,60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B05.044.002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 көз, құлақ, несеп, өт,аран және тағы басқа бөлінділерін талдауышта бактериологиялық зерттеу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2330,55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B05.045.002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және аран бөліндісін дифтерияға талдауышта бактериологиялық зерттеу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2392,64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B05.048.002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жағындысын талдауышта бактериологиялық зерттеу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6644,71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B05.050.002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Жұлын-ми сұйықтығын Neisseria meningitis-ке (нейссерия менингитис) талдауышта бактериологиялық зерттеу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B05.051.002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Жұлын-ми сұйықтығын Neisseria meningitis-ке (нейссерия менингитис) талдауышта бактериологиялық зерттеу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2452,28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B05.059.019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Масс-спектрометрия әдісімен бөлінген таза өсіріндіні сәйкестендіру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1696,26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B05.525.002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бөлінген өсіріндінің микробқа қарсы препараттарға сезгіштікті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3502,44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B05.526.002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Нәжісті дисбактериозға талдауышта бактериологиялық зерттеу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2634,10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Иммуноферменттік талдау (ИФТ)</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B06.057.005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pro-BNP (натрийуретиялық пептидтер) созылмалы жүрек жеткіліксіздігін диагностикалау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2138,52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B06.084.005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дәнекер тіннің аралас ауруларына және антиядролық антиденелерге скринингтік зерттеу (CTD Screen)</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1198,54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B06.085.005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дәнекер тіннің жүйелік ауруларына скринингтік зерттеу (Symphony)</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1127,79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B06.117.005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11-оксикоркостероидті (11-ОКС)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B06.118.005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несепте 17-кетостероидті (17- КС)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B06.119.005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несепте 17оксикортикостероидті (17-ОКС)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1208,50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B06.120.005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17 оксикортикостероидті (17-ОКС)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B06.121.005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AAG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B06.122.005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AAT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B06.123.005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АФП (альфафетопротеин)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1610,18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B06.124.005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несепте адамның </w:t>
            </w:r>
            <w:r>
              <w:rPr>
                <w:rFonts w:ascii="Times New Roman"/>
                <w:b w:val="false"/>
                <w:i w:val="false"/>
                <w:color w:val="000000"/>
                <w:sz w:val="20"/>
              </w:rPr>
              <w:t>b</w:t>
            </w:r>
            <w:r>
              <w:rPr>
                <w:rFonts w:ascii="Times New Roman"/>
                <w:b w:val="false"/>
                <w:i w:val="false"/>
                <w:color w:val="000000"/>
                <w:sz w:val="20"/>
              </w:rPr>
              <w:t>-хорионинді гонадотропині (b-АХГ)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B06.125.005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HBsAg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B06.546.005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Ig G к HBsAg-ны ИФА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1555,50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B06.547.005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Ig M к HBsAg-ны ИФА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1555,50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B06.126.005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HBsAg анықтау (растаушы)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1848,66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B06.129.005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HPT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B06.130.005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Эпштеин-Барр (ВПГ-IV) вирусының капсидтық антигеніне Ig G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758,43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B06.548.005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Эпштеин-Барр (ВПГ-IV) вирусының капсидті антигеніне Ig M- ді ИФА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784,80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B06.131.005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Эпштеин-Барр (ВПГ-IV) вирусының ерте антигеніне Ig G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1687,12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B06.549.005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Эпштеин-Барр (ВПГ-IV) вирусының ерте антигеніне Ig M- ді ИФА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1687,12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B06.132.005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цитомегаловирусқа (ВПГ-V) Ig G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1148,95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B06.134.005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цитомегаловирусқа (ВПГ-V) Ig M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1063,13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B06.133.005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Эпштеин-Барр (ВПГ-IV) вирусының ядролық антигеніне Ig G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B06.550.005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Эпштеин-Барр (ВПГ-IV) вирусының ядролық антигеніне Ig M- ді ИФА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1929,34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B06.135.005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NCA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1248,37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B06.136.005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NLA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1248,37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B06.137.005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ми-жұлын сарысуында NSE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1215,72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B06.138.005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NSE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1248,37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B06.139.005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биологиялық материалдағы S100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B06.142.005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 әдісімен </w:t>
            </w:r>
            <w:r>
              <w:rPr>
                <w:rFonts w:ascii="Times New Roman"/>
                <w:b w:val="false"/>
                <w:i w:val="false"/>
                <w:color w:val="000000"/>
                <w:sz w:val="20"/>
              </w:rPr>
              <w:t>a</w:t>
            </w:r>
            <w:r>
              <w:rPr>
                <w:rFonts w:ascii="Times New Roman"/>
                <w:b w:val="false"/>
                <w:i w:val="false"/>
                <w:color w:val="000000"/>
                <w:sz w:val="20"/>
              </w:rPr>
              <w:t>-триптазаны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B06.143.005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 әдісімен </w:t>
            </w:r>
            <w:r>
              <w:rPr>
                <w:rFonts w:ascii="Times New Roman"/>
                <w:b w:val="false"/>
                <w:i w:val="false"/>
                <w:color w:val="000000"/>
                <w:sz w:val="20"/>
              </w:rPr>
              <w:t>b</w:t>
            </w:r>
            <w:r>
              <w:rPr>
                <w:rFonts w:ascii="Times New Roman"/>
                <w:b w:val="false"/>
                <w:i w:val="false"/>
                <w:color w:val="000000"/>
                <w:sz w:val="20"/>
              </w:rPr>
              <w:t>-триптазаны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B06.551.005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a</w:t>
            </w:r>
            <w:r>
              <w:rPr>
                <w:rFonts w:ascii="Times New Roman"/>
                <w:b w:val="false"/>
                <w:i w:val="false"/>
                <w:color w:val="000000"/>
                <w:sz w:val="20"/>
              </w:rPr>
              <w:t>/</w:t>
            </w:r>
            <w:r>
              <w:rPr>
                <w:rFonts w:ascii="Times New Roman"/>
                <w:b w:val="false"/>
                <w:i w:val="false"/>
                <w:color w:val="000000"/>
                <w:sz w:val="20"/>
              </w:rPr>
              <w:t>b</w:t>
            </w:r>
            <w:r>
              <w:rPr>
                <w:rFonts w:ascii="Times New Roman"/>
                <w:b w:val="false"/>
                <w:i w:val="false"/>
                <w:color w:val="000000"/>
                <w:sz w:val="20"/>
              </w:rPr>
              <w:t>-триптазаны ИФТ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1368,87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B06.552.005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эозинофильді-катионды протеинді (ECP) ИФТ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1123,23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B06.144.005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Ig G к Toxoplasma gondii (токсоплазмоз)-ды ИФТ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1294,63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B06.145.005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Ig М к Toxoplasma gondii (токсоплазмоз)-ды ИФТ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1407,99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B06.146.005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адреналинді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3073,72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B06.147.005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адренокортикотроп гормонды (АКТГ)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1987,86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B06.157.005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альдостеронды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1775,36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B06.162.005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андростендионды (АСД)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1758,76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B06.163.005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анти Мюллеров гормонын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3138,60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B06.164.005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Chlamydia trachomatisқа (хламидия трахоматис) антигенін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B06.167.005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Candida (кандида) тәріздес зеңдердің антигенін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B06.169.005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антинейтрофильді цитоплазматикалық Ig G (ANCA combi) -ды ИФТ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1867,76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B06.170.005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антинуклеарлық аутоантиденелерді (ANA)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1573,79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B06.171.005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антианабездік антиденелерді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B06.172.005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антиспермалдық антиденелерді (Sperm Antibodi)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B06.175.005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CENP-ке антиденелерді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B06.176.005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Echinococcusқа (эхинококкоз) антиденелерді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698,43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B06.177.005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Fibrillarinге (фибрилларин) антиденелерді қорғау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1127,79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B06.178.005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GBM-ға антиденелерді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1127,79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B06.179.005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B гепатиты вирусының HBeAg-не антиденелерді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1238,04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B06.180.005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Jo-1-ге антиденелерді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1127,79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B06.181.005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Mi-2-ге антиденелерді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1127,79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B06.182.005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MPOS-ке антиденелерді қорғау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1127,79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B06.183.005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PCNA-ға антиденелерді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1127,79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B06.184.005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PM-Scl-ға антиденелерді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1127,79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B06.185.005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PR3S-ке антиденелерді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1095,14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B06.186.005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Rib-P-ға антиденелерді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1127,79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B06.187.005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RNA Pol III-ке антиденелерді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1127,79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B06.188.005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RNP70-ке антиденелерді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3083,45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B06.189.005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U1RNP-ға антиденелерді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1127,79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B06.194.005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тегіс бұлшықетке (SMA) антиденелерді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1127,79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B06.195.005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екі шиыршықты (денатурацияланбаған) ДНҚ-ға антиденелерді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2312,05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B06.196.005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инсулинге антиденелерді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1095,14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B06.197.005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кальпротектинге антиденелерді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1127,79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B06.198.005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миелопероксидазаға антиденелерді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1127,79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B06.199.005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модификацияланған цитруллинирленген виментинге (Anti-MCV) антиденелерді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1127,79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B06.203.005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ТТГ рецепторларына антиденелерді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939,69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B06.204.005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тиреоглобулинге антиденелерді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B06.202.005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тиреопироксидазаға (а-ТПО) антиденелерді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907,35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B06.205.005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экстрагирлейтін ядролық антигендерге (ЕNA) антиденелерді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1255,34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B06.207.005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Chlamydia trachomatis-ке (хламидия трахоматис) Ig A-ны ИФТ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626,57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B06.208.005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Helicobacter pylori (HP)-ге (хеликобактер пилори) Ig A-ны ИФТ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1228,49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B06.556.005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Helicobacter pylori (HP) –ға (хеликобактер пилори) сомалық антиденені ИФТ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B06.209.005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Mycoplasma hominis-ке (микоплазма хоминис) Ig A-ны ИФТ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709,71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B06.210.005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Ureaplasma urealyticum-ке (уреаплазма уреалитикум) Ig A-ны ИФТ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752,57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B06.211.005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Yersinia enterocolotica-ке (иерсиния энтероколитика) Ig A-ны ИФТ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1127,79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B06.212.005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 </w:t>
            </w:r>
            <w:r>
              <w:rPr>
                <w:rFonts w:ascii="Times New Roman"/>
                <w:b w:val="false"/>
                <w:i w:val="false"/>
                <w:color w:val="000000"/>
                <w:sz w:val="20"/>
              </w:rPr>
              <w:t>b</w:t>
            </w:r>
            <w:r>
              <w:rPr>
                <w:rFonts w:ascii="Times New Roman"/>
                <w:b w:val="false"/>
                <w:i w:val="false"/>
                <w:color w:val="000000"/>
                <w:sz w:val="20"/>
              </w:rPr>
              <w:t>2- Гликопротеин I-ге Ig A-ны ИФТ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1127,79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B06.213.005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глиадинге Ig A-ны ИФТ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1127,79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B06.214.005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кардиолипинге Ig A-ны ИФТ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B06.216.005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Ascaris lumbricoides (аскарис люмбрикойдес) (аскаридоз)-ға Ig G-ны ИФТ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819,27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B06.217.005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Borellia burgdorferi (бореллия бурдорфери) (болезнь Лайма)-ға Ig G-ны ИФТ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B06.218.005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Chlamydia pneumoniae-ға (хламидия пневмония) Ig G-ны ИФТ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726,20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B06.219.005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Chlamydia trachomatis-ке (хламидия трахоматис) Ig G-ны ИФТ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B06.220.005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Gardnerella vaginalis-ке (гарднерелла вагиналис) Ig G-ны ИФТ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1274,20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B06.221.005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Helicobacter pylori (HP)-ға (хеликобактер пилори) Ig G-ны ИФТ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1389,79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B06.222.005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La-ға Ig G-ны ИФТ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1208,50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B06.223.005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Leptospira interrogans-ке (лептоспира интерроганс) Ig G-ны ИФТ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B06.224.005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Mycoplasma hominis-ке (микоплазма хоминис) Ig G-ны ИФТ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726,20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B06.225.005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Opisthorchis felineus (описторхис фелинеус) и Opisthorchis viverrini (описторхис виверрини)(описторхоз)-ға Ig G-ны ИФТ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635,38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B06.226.005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Ro-ға Ig G-ны ИФТ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B06.227.005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Ro52-ге Ig G-ны ИФТ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B06.228.005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Ro60-қа Ig G-ды ИФТ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1178,39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B06.229.005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Scl-70 -ке Ig G-ды ИФТ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B06.230.005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Sm-ге Ig G-ды ИФТ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B06.231.005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Toxocara canis (токсокара канис) (токсокароз)-ке Ig G-ды ИФТ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648,51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B06.232.005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Toxoplasma gondii (токсоплазма гондий) (токсоплазмоз)-ге Ig G-ны ИФТ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1183,65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B06.234.005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Trichinella spiralis (трхинелла спиралис) (трихинеллез)-ге Ig G-ны ИФТ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687,92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B06.233.005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Treponema pallidum-ға (трепонема паллидум) Ig G-ны ИФТ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1312,35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B06.235.005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Trichomonas vaginalis-ке (трихомонас вагиналис) Ig G-ды ИФТ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1296,00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B06.236.005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Ureaplasma urealyticum-ге (уреаплазма уреалитикум) Ig G-ды ИФТ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726,20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B06.237.005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Varicella Zoster-ге (варицелла зостер) (ВПГ-ІІІ) Ig G-ды ИФТ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B06.238.005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Yersinia enterocolitica-ге (иерсиния энтероколитика) Ig G-ды ИФТ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B06.239.005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 </w:t>
            </w:r>
            <w:r>
              <w:rPr>
                <w:rFonts w:ascii="Times New Roman"/>
                <w:b w:val="false"/>
                <w:i w:val="false"/>
                <w:color w:val="000000"/>
                <w:sz w:val="20"/>
              </w:rPr>
              <w:t>b</w:t>
            </w:r>
            <w:r>
              <w:rPr>
                <w:rFonts w:ascii="Times New Roman"/>
                <w:b w:val="false"/>
                <w:i w:val="false"/>
                <w:color w:val="000000"/>
                <w:sz w:val="20"/>
              </w:rPr>
              <w:t>2-Гликопротеину I -ге Ig G-ды ИФТ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B06.241.005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HBc вирусты гепатитінің антигеніне Ig G-ды ИФА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B06.242.005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1 және 2- типті жай герпестің вирусына (ВПГ-I, II) Ig G-ды ИФТ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974,95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B06.243.005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С-ға Ig G-ды ИФТ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1239,63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B06.244.005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А-ға Ig G-ды ИФТ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1208,50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B06.245.005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Е-ға Ig G-ды ИФТ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695,43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B06.246.005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8 типті вирусты гепатитке (ВПГ-VIII) Ig G-ды ИФТ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B06.247.005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кене энцефалитінің вирусына Ig G-ды ИФТ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2038,89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B06.559.005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кене энцефалитінің вирусына сомалық антиденені ИФТ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1877,83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B06.249.005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парагрипп гриппының вирусына Ig G-ды ИФТ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B06.250.005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1-типті жай герпестің вирусына (ВПГ-I) Ig G-ды ИФТ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1560,32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B06.251.005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2-типті жай герпестің вирусына (ВПГ-ІI) Ig G-ды ИФА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1203,66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B06.248.005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қызылша қоздырғышына Ig G-ды ИФТ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B06.253.005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гистондарға Ig G-ды ИФТ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B06.254.005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глиадинге Ig G-ды ИФТ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B06.255.005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Aspergillus (аспергиллус) (аспергиллез) тұқымдас зеңдерге Ig G-ды ИФТ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1037,83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B06.256.005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Candida (кандида) тұқымдас зеңдерге Ig G-ды ИФТ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709,71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B06.561.005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Candida (кандида) тұқымдас зеңдерге Ig М-ды ИФТ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B06.562.005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Candida (кандида) тұқымдастығындағы зеңдерге сомалық антиденені ИФТ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1733,72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B06.257.005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кардиолипинге Ig G-ды ИФТ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B06.563.005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цитомегаловируска (ВПГ-VI) Ig G/М-ды ИФТ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1801,82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B06.259.005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С пептидті цитомегаловируска (ССР) Ig G-ды ИФТ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1208,50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B06.261.005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Borellia burgdorferi (бореллия бургдорфери) (Лайм ауруына)-ға Ig М-ды ИФТ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B06.262.005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Chlamydia pneumoniae-ға (хламидия пневмония) Ig М-ды ИФТ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B06.263.005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Chlamydia trachomatis-қа (хламидия трахоматис) Ig М-ды ИФТ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629,50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B06.264.005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Gardnerella vaginalis-ке (гарднерелла вагиналис) Ig М-ды ИФТ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B06.265.005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Giardia intestinalis (гиардия интестиналис) (лямблиоз)-ке Ig М-ды ИФТ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1184,74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B06.567.005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Giardia intestinalis (гиардия интестиналис)(лямблиоз)-ке Ig G-ды ИФТ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1661,82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B06.266.005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Helicobacter pylori (хеликобактер пилори) (HP)-ге Ig М-ды ИФТ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1634,93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B06.267.005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Leptospira interrogans-ке (лептоспира интерроганс) Ig М-ды ИФТ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B06.268.005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Opisthorchis felineus (описторхис фелинеус) және Opisthorchis viverrini (описторхис виверрини) (описторхоз)-ге Ig М-ды ИФТ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668,22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B06.568.005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Opisthorchis felineus (описторхис фелинеус) және Opisthorchis viverrini (описторхис виверрини) (описторхоз)-ға сомалық антиденені ИФТ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1661,82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B06.269.005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Toxoplasma gondii (токсоплазма гондий) (токсоплазмоз)-ге Ig М-ды ИФТ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2018,35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B06.270.005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Treponema pallidum-ге (трепонема паллидум) Ig М-ды ИФТ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1312,36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B06.569.005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Treponema pallidum-ға (трепонема паллидум) сомалық антиденені ИФТ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1661,82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B06.271.005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Varicella Zoster (варицелла зостер) (ВПГ-III) -ге Ig М-ды ИФТ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B06.570.005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Varicella Zoster (варицелла зостер) (ВПГ-III)-ға сомалық антиденені ИФТ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1659,02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B06.272.005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Yersinia enterocolitica -ға (иерсиния энтероколитика) Ig М-ды ИФТ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B06.273.005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 </w:t>
            </w:r>
            <w:r>
              <w:rPr>
                <w:rFonts w:ascii="Times New Roman"/>
                <w:b w:val="false"/>
                <w:i w:val="false"/>
                <w:color w:val="000000"/>
                <w:sz w:val="20"/>
              </w:rPr>
              <w:t>b</w:t>
            </w:r>
            <w:r>
              <w:rPr>
                <w:rFonts w:ascii="Times New Roman"/>
                <w:b w:val="false"/>
                <w:i w:val="false"/>
                <w:color w:val="000000"/>
                <w:sz w:val="20"/>
              </w:rPr>
              <w:t>2- Гликопротеин I -ге Ig М-ды ИФТ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B06.592.005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ревматоидты факторға Ig M-ді ИФТ әдісіме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1975,38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B06.593.006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нуклеосомаларға Ig G-ді ИФТ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1975,38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B06.275.005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1 және2 -типті жай герпестің вирусына (ВПГ-I,II) Ig М-ды ИФТ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682,13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B06.571.005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1/2 типті жәй герпес вирусына (ВПГ-I,II) антидене авидтілігін ИФТ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B06.276.005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А-ға Ig М-ды ИФТ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B06.572.005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вирусты гепатит А-ға сомалық антиденені ИФТ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1924,82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B06.277.005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кене энцефалиті вирусына Ig М-ды ИФТ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B06.279.005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1-типті жай герпестің вирусына(ВПГ-I) Ig М-ды ИФТ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1554,49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B06.280.005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2-типті жай герпестің вирусына(ВПГ-ІI) Ig М-ды ИФТ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B06.281.005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кардиолипинге Ig М-ды ИФТ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B06.283.005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В-ның НВс антигеніне Ig М-ді ИФТ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B06.284.005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D-ға Ig М-ді ИФТ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1341,71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B06.285.005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Е-ге Ig М-ді ИФТ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736,45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B06.286.005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парагрипп гриппының вирусына ИФТ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B06.287.005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қызамық қоздырғышына ИФТ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1358,54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B06.302.005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бетта-2 микроглобулинді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B06.303.005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ванилилминдаль қышқылын (ВМҚ)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1748,73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B06.304.005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D Витаминын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B06.305.005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В-12 Витаминын (кобаламин)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2239,96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B06.307.005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С Витаминын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B06.318.005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гастрин 17ні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2078,28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B06.325.005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гиалурон қышқылын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6315,12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B06.326.005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гистаминді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B06.327.005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глиальды фибриллярлық ащы нәруызды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B06.337.005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ГСПГ (глобулин байланыстыратын жыныстық гормон)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B06.338.005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дегидроэпиандростеронды (ДГЭА)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1699,05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B06.346.005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инсулинді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782,41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B06.351.005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кальцитонинді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B06.354.005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катехоламиндерді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1208,50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B06.361.005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сарысуындағы кортизолды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1563,43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B06.368.005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лактоферринді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B06.369.005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ЛГ (лютеиндеуіш гормон)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905,97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B06.381.005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миелопероксидазаны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B06.382.005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несепте микроальбуминді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B06.384.005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миоглобинді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1208,50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B06.385.005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митохондриялық аутоантиденелерді (AMA M2)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B06.391.005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В гепатиты вирусының HBе антигенін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1341,71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B06.395.005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норадреналинді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3073,72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B06.399.005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жалпы ПСА (простат-спецификалы антиген)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1098,53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B06.400.005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жалпы Т4 (тиреод гормон фракция 4)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938,34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B06.405.005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А классындағы жалпы антиденелерді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1208,50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B06.406.005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E классындағы жалпы антиденелерді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937,92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B06.407.005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G классындағы жалпы антиденелерді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B06.408.005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М классындағы жалпы антиденелерді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B06.413.005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ісік антигенін (СА 125)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1754,43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B06.414.005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ісік антигенін (СА 15-3)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2714,49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B06.415.005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ісік антигенін (СА 19-9)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2429,49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B06.416.005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ісік антигенін (СА 72-4)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B06.422.005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остеокальцинды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B06.423.005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паратиреоид гормонды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B06.424.005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пепсиноген 1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1830,65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B06.425.005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пепсиноген 2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1830,65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B06.427.005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плацентарлық нәруызды (РАРА-А)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B06.430.005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бұрын болған HLA-антиденелерін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B06.432.005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сарысуындағы прогестеронды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B06.573.005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17-оксипрогестеронды ИФА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628,35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B06.433.005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пролактинді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905,97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B06.440.005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ренинді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B06.442.005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ОЭА (Обыр эмбрионалдық антиген)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2254,49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B06.444.005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еркін ПСА (F-простат-спецификалы антиген)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1223,47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B06.445.005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еркін тироксинді (Т4)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B06.446.005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еркін трийодтиронинді (Т3)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904,67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B06.448.005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серотонинды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B06.449.005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соматотроп гормонды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1272,96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B06.450.005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С-пептидін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1693,02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B06.576.005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аллергендерге спецификалық Ig Е-ні ИФА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3290,82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B06.462.005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Gardnerella vaginalisке (гарднерелла вагиналис) сомалық антиденелерді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B06.463.005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Giardia intestinalisке (гиардия интестиналис) (лямблиоз) антиденелерді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714,19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B06.464.005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В гепатиты вирусының HBs антигеніне сомалық антиденелерді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B06.465.005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Mycoplasma hominisке (микоплазма хоминис) антиденелерді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B06.466.005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Yersinia pseudotuberculosisке (иерсиния псевдотуберкулезис) сомалық антиденелерді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1208,50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B06.467.005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D гепатитының вирусына сомалық антиденелерді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677,85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B06.468.005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Е гепатитының вирусына сомалық антиденелерді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B06.469.005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C гепатитының вирусына сомалық антиденелерді анықтау (растайтын)</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565,70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B06.471.005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G гепатитының вирусына сомалық антиденелерді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B06.473.005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тұмау вирусына сомалық антиденелерді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B06.475.005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В гепатиты вирусының HBс антигеніне сомалық антиденелерді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B06.476.005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тұмаудың парагрипп вирусына G классындағы антиденелерді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B06.477.005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циклдік цитруллин пептидтерін (АЦПП) сомалық антиденелерді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4250,55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B06.478.005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сомалық анти-фосфолипидтік антиденелерді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1382,13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B06.581.005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Анти-фосфолипидті Ig G-ді ИФТ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2673,82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B06.582.005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Анти-фосфолипидті Ig М-ді ИФТ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2673,82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B06.481.005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тиреод гормон фракция 3 жалпы (Т3)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894,31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B06.482.005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сарысуындағы тестостеронды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904,67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B06.483.005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тиреоглобулинді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B06.484.005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тиреотроп гормонды (ТТГ)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1188,89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B06.488.005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тропонинді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B06.489.005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ТСГ (тестостерон стимуляциялаушы гормон)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B06.497.005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плазмасында Виллебранд факторын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1208,50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B06.512.005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сарысуындағы ФСГ (фолликул стимуляциялаушы гормон)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905,97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B06.517.005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адамның хорион гонадотропинын (АХГ)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1387,35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B06.518.005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сарысуындағы адамның хорион гонадотропинын анықтау (АХГ)</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1608,10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B06.521.005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цитокиндерді-ИЛ-8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B06.522.005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цитокиндерді-ИЛ-2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1208,50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B06.523.005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цитокиндерді-ИЛ-4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B06.524.005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цитокиндерді-ИЛ-6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B06.252.005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интерферон-альфа-цитокиндерді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B06.278.005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интерферон-гамма-цитокиндерді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B06.674.005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ФНО-альфа-цитокиндерді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B06.527.005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сарысуындағы эстрадиолды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1191,77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B06.584.005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целиакиге Ig А-ны ИФТ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7078,82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B06.585.005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целиакиге Ig G-ді ИФТ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7078,82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B06.587.005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амфетаминдерді ИФТ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2727,03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B06.588.005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опидтерді ИФТ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2727,03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B06.589.005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канабиноидтарды ИФТ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2727,03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B06.590.005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амфетаминдерді ИФТ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2144,38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B06.591.005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опиоидтарды ИФТ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2144,38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B06.853.005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капиллярлық қанның құрғақ тамшысында Treponema pallidum-ге (трепонема паллидум) антиденені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2728,67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B06.856.005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капиллярлық қанның құрғақ тамшысында АИТВ 1,2-ге антиденені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2511,33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B06.854.005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капиллярлық қанның құрғақ тамшысында гепатит С-ға антиденені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1643,74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B06.855.005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p24 АИТВ антигеніне және АИТВ 1,2-ге сомалық антиденелерді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2234,61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B06.857.005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Иммуноблотинг әдісімен АИТВ 1,2-ге растаушы тест</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25373,28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B06.056.006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сүйек тінінің резорбциясы бұзылуының диагностикасы (b-Cross Laps)</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4314,00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B06.057.006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созылмалы жүрек жеткіліксіздігінің pro-BNP (натрийуретикалық пептидтер) диагностикасы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8916,38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B06.117.006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11-оксикоркостероидті (ОКС)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1894,98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B06.118.006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несептегі 17-кетостероидтарды (17-КС)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1894,98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B06.119.006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несептегі 17-оксикортикостероидтарды (17-ОКС)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1894,98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B06.120.006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17-оксикортикостероидті (17-ОКС)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1894,98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B06.123.006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альфафетопротеин (АФП)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1508,81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B06.127.006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В гепатитының HBsAg вирусын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1178,09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B06.128.006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В гепатитының HBeAg вирусын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1995,46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B06.130.006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Эпштеин-Барра вирусының (ВПГ-IV) капсидтік антигеніне IgG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2756,65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B06.555.006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Эпштеин-Барр (ВПГ-IV) вирусының капсидті антигеніне Ig М-ді иммунохемилюминисценция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2756,65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B06.131.006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Эпштеин-Барра вирусының (ВПГ-IV) ерте антигеніне IgG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2766,13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B06.556.006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Эпштеин-Барр (ВПГ-IV) вирусының ерте антигеніне Ig М-ді иммунохемилюминисценция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2766,13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B06.132.006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(ВПГ - V) цитомегаловирусқа IgG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B06.134.006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цитомегаловирусқа (ВПГ - V) IgM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1344,93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B06.133.006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Эпштеин-Барра вирусының (ВПГ-IV) ядролық антигеніне IgG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2766,13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B06.140.006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S100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6583,28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B06.141.006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NGAL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1894,98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B06.558.006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uNGAL-ды иммунохемилюминисценции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7904,49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B06.144.006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Toxoplasma gondii (токсоплазма гондий) (токсоплазмоз)-ге Ig G-ді иммунохемилюминисценция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1894,98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B06.145.006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Toxoplasma gondii (токсоплазма гондий) (токсоплазмоз)-ге Ig М-ді иммунохемилюминисценция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1894,98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B06.146.006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адреналинді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1894,98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B06.147.006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АКТГ (адренокортикотроптық гормон)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1894,98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B06.157.006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альдостеронды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1894,98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B06.158.006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альфа-2-макроглобулинді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5255,83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B06.163.006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анти Мюллер гормонын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1894,98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B06.165.006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(растайтын) В гепатитының HBs вирусының антигенін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2761,74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B06.168.006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жалпақ жасушалы карциноманың (SCCA) антигенін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1894,98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B06.169.006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антинейтрофильді цитоплазматикалық Іg G-ді (ANCA combi) иммунохемилюминисценция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2892,85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B06.170.006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антинуклеарлық аутоантиденелерді (ANA)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4685,65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B06.171.006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антианабездік антиденелерді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2134,44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B06.172.006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антиспермальдық антиденелерді (Sperm Antibodi)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3798,99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B06.174.006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С-ға Ig М-ді иммунохемилюминисценция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1894,98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B06.179.006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В гепатиты вирусының НВе антигеніне антиденелерді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921,94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B06.192.006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гепаринге антиденелерді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1894,98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B06.193.006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гистондарға антиденелерді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4214,42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B06.196.006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инсулинге антиденелерді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3017,48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B06.199.006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модификацияланған цитруллин виментіне (Anti-MCV) антиденелерді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1894,98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B06.200.006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С гепатиты вирусының құрылымдық емес нәруыздарға антиденелерді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1894,98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B06.201.006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арал жасушаларына антиденелерді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1894,98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B06.202.006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пероксидазаға (а-ТПАО) антиденелерді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1822,26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B06.203.006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ТТГ рецепторларына антиденелерді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2281,65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B06.204.006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тиреоглобулинге антиденелерді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1814,20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B06.205.006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экстрагирлейтін ядролық антигендерге (ENA) антиденелерді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2769,08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B06.212.006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 </w:t>
            </w:r>
            <w:r>
              <w:rPr>
                <w:rFonts w:ascii="Times New Roman"/>
                <w:b w:val="false"/>
                <w:i w:val="false"/>
                <w:color w:val="000000"/>
                <w:sz w:val="20"/>
              </w:rPr>
              <w:t>b</w:t>
            </w:r>
            <w:r>
              <w:rPr>
                <w:rFonts w:ascii="Times New Roman"/>
                <w:b w:val="false"/>
                <w:i w:val="false"/>
                <w:color w:val="000000"/>
                <w:sz w:val="20"/>
              </w:rPr>
              <w:t>2- Гликопротеин I-ге Ig А-ны иммунохемилюминисценция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1894,98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B06.213.006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глиадинге Ig А-ны иммунохемилюминисценция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1894,98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B06.214.006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кардиолипинге Ig А-ны иммунохемилюминисценция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1894,98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B06.215.006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целиакии Ig А-ны иммунохемилюминисценция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1894,98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B06.232.006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Toxoplasma gondii (токсоплазма гондий) (токсоплазмоз)-ге Ig G-ды иммунохемилюминисценция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1894,98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B06.237.006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Varicella Zoster (варицелла зостер) (ВПГ-III)-ге Ig G-ды иммунохемилюминисценция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1894,98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B06.239.006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 </w:t>
            </w:r>
            <w:r>
              <w:rPr>
                <w:rFonts w:ascii="Times New Roman"/>
                <w:b w:val="false"/>
                <w:i w:val="false"/>
                <w:color w:val="000000"/>
                <w:sz w:val="20"/>
              </w:rPr>
              <w:t>b</w:t>
            </w:r>
            <w:r>
              <w:rPr>
                <w:rFonts w:ascii="Times New Roman"/>
                <w:b w:val="false"/>
                <w:i w:val="false"/>
                <w:color w:val="000000"/>
                <w:sz w:val="20"/>
              </w:rPr>
              <w:t>2-Гликопротеин I-ге Ig G-ды иммунохемилюминисценция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1894,98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B06.241.006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гепатиттің НВс антигеніне Ig G-ды иммунохемилюминисценция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2870,63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B06.242.006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1 және 2-типті жай герпесті вирусқа (ВПГ-I,II) Ig G-ды иммунохемилюминисценция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1894,98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B06.243.006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С-ға Ig G-ды иммунохемилюминисценция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1894,98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B06.244.006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А-ға Ig G-ды иммунохемилюминисценция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1894,98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B06.245.006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Е-ге Ig G-ды иммунохемилюминисценция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1894,98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B06.250.006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1-типті жай герпесті вирусқа (ЖГВ-I) Ig G-ды иммунохемилюминисценция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1827,67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B06.251.006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2-типті жай герпесті вирусқа (ЖГВ-ІI) Ig G-ды иммунохемилюминисценция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1827,67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B06.248.006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қызамық қоздырғышына Ig G-ды иммунохемилюминисценция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1894,98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B06.254.006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глиадинге Ig G-ды иммунохемилюминисценция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1894,98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B06.257.006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кардиолипинге Ig G-ды иммунохемилюминисценция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1894,98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B06.259.006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С пептидті цитомегаловирусқа (ССР) Ig G-ды иммунохемилюминисценция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2718,64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B06.260.006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целиакииге Ig G-ды иммунохемилюминисценция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1894,98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B06.269.006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Toxoplasma gondii (токосоплазма гондий) (токсоплазмоз)-ге Ig М-ді иммунохемилюминисценция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1894,98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B06.271.006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Varicella Zoster (варицелла зостер) (ЖГВ-III)-ке Ig М-ді иммунохемилюминисценция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1894,98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B06.273.006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 </w:t>
            </w:r>
            <w:r>
              <w:rPr>
                <w:rFonts w:ascii="Times New Roman"/>
                <w:b w:val="false"/>
                <w:i w:val="false"/>
                <w:color w:val="000000"/>
                <w:sz w:val="20"/>
              </w:rPr>
              <w:t>b</w:t>
            </w:r>
            <w:r>
              <w:rPr>
                <w:rFonts w:ascii="Times New Roman"/>
                <w:b w:val="false"/>
                <w:i w:val="false"/>
                <w:color w:val="000000"/>
                <w:sz w:val="20"/>
              </w:rPr>
              <w:t>2- Гликопротеин I -ге Ig М-ді иммунохемилюминисценция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1894,98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B06.275.006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1 және 2-типті жай герпесті вирусқа (ЖГВ-I,ІІ) Ig М-ды иммунохемилюминисценция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1894,98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B06.276.006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А-ға Ig М-ды иммунохемилюминисценция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2803,38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B06.279.006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1-типті жай герпесті вирусқа (ЖГВ-I) Ig М-ды иммунохемилюминисценция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1827,67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B06.280.006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2-типті жай герпесті вирусқа (ЖГВ-ІI) Ig М-ды иммунохемилюминисценция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1827,67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B06.281.006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сарысуындакардиолипинге Ig М-ды иммунохемилюминисценция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1894,98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B06.283.006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В-ның НВс антигеніне Ig М-ды иммунохемилюминисценция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1894,98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B06.284.006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D-ға Ig М-ды иммунохемилюминисценция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1894,98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B06.285.006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Е-ге Ig М-ды иммунохемилюминисценция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1894,98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B06.287.006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қызамық қоздырғышына Ig М-ды иммунохемилюминисценция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1894,98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B06.289.006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анти-фосфолипидті Ig G-ды иммунохемилюминисценция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4495,08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B06.290.006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анти-фосфолипидті Ig М-ды иммунохемилюминисценция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4495,08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B06.296.006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циклдік цитруллин пептидтеріне (АЦПП) аутоиммундық антиденелерді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4865,38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B06.297.006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екі спиральді ДНК-ға аутоиммунды Ig G-ды иммунохемилюминисценция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4209,82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B06.302.006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бетта-2 микроглобулинді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1894,98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B06.305.006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B 12 витаминын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808,72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B06.318.006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гастрина 17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1890,67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B06.336.006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гомоцистеинді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1894,98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B06.337.006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глобулин байланыстартын жыныстық гормон (ГБЖГ)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3685,35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B06.338.006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сарысуындағы дегидроэпиандростеронды (ДГЭА)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1831,18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B06.342.006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В ингибинін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1894,98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B06.346.006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инсулинді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1894,98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B06.351.006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кальцитонинді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5343,16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B06.561.006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прокальцитонинді иммунохемилюминисценция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5080,42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B06.361.006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кортизолды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1533,31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B06.369.006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ЛГ (лютеиндеуіш гормон)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1268,66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B06.382.006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несепте микроальбуминді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1894,98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B06.384.006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миоглобинді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3581,50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B06.385.006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митохондриялық аутоантиденелерді (AMA M2)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4685,65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B06.392.006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нейрон - спецификалы энолазаны (NSE)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2748,93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B06.393.006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нейронопептидтерді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5343,16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B06.395.006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норадреналинді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1894,98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B06.399.006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жалпы (ПСА) простат-спецификалы антиген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1976,70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B06.400.006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Т4 (жалпы тироксинді)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879,85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B06.405.006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A классындағы жалпы антиденелерді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B06.406.006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E классындағы жалпы антиденелерді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1894,98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B06.407.006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G классындағы жалпы антиденелерді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1894,98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B06.408.006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M классындағы жалпы антиденелерді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1894,98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B06.411.006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өкпенің шағын жасушалы емес обырының (CYFRA 21-1) онкомаркерлерін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3822,08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B06.412.006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ұйқыбез бен тік ішек обырының (СА 242) онкомаркерін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1894,98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B06.413.006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ісік антигенін (СА 125)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2949,89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B06.414.006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ісік антигенін (С 15-3)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3510,71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B06.415.006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ісік антигенін (СА 19-9)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3155,32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B06.416.006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ісік антигенін (СА 72-4)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1718,10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B06.417.006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шағын жасушалы обырдың (Pro-GRP) ісік маркерін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1894,98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B06.418.006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аналық бездер обырының (НЕ-4) ісік маркерін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1894,98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B06.422.006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остеокальцинды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1894,98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B06.423.006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паратиреоид гормонды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1894,98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B06.424.006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пепсиноген 1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1819,92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B06.425.006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пепсиноген 2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1819,92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B06.431.006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про-простатспецификалық антиген (ПСА)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28543,29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B06.432.006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прогестеронды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1571,86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B06.433.006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пролактинді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1347,67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B06.434.006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простатикалық қышқыл фосфатазаны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1894,98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B06.440.006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ренинді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1894,98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B06.442.006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РЭА (Обыр эмбриондық антигені)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1991,87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B06.444.006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еркін F-простат-спецификалы антиген (ПСА)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3055,24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B06.445.006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еркін тироксинді (Т4)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1385,42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B06.446.006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еркін трийодтиронинді (Т3)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1643,79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B06.449.006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соматотроп гормонды (СТГ)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2986,26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B06.450.006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С-пептидін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2589,82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B06.457.006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қоздырғыштың идентификациясымен спецификалық Ig Е-ні иммунохемилюминисценция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1894,98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B06.461.006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сомалық ревматоидтік факторды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1718,10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B06.462.006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Gardnerella vaginalisке (гарднерелла вагиналис) сомалық антиденелерді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1718,10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B06.563.006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Ig M к HBsAg-ді иммунохемилюминисценция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2751,73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B06.564.006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Ig G к HBsAg-ді иммунохемилюминисценция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2581,73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B06.464.006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B гепатитының HBs вирусының антигеніне сомалық антиденелерді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1406,46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B06.467.006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D гепатитының вирусына сомалық антиденелерді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2571,96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B06.468.006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E гепатитының вирусына сомалық антиденелерді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1894,98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B06.469.006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C гепатитының вирусына сомалық антиденелерді анықтау (растайтын)</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1532,67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B06.470.006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C гепатитының вирусына сомалық антиденелерді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2150,61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B06.474.006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(АИТВ)-ға сомалық антиденелерді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3631,74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B06.475.006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B гепатиты вирусының HBs антигеніне сомалық антиденелерді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1894,98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B06.478.006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анти-фосфолипид сомалық антиденелерін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1894,98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B06.480.006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(PIGF) өсімінің плацентарлық факторының сарысу деңгейін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1894,98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B06.481.006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Т3 (жалпы трииодтиронинді)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879,85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B06.482.006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тестостеронды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2145,97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B06.483.006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тиреоглобулинді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1894,98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B06.484.006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тиреотроп гормонды (ТТГ)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867,44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B06.488.006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тропонинді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3706,65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B06.498.006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ісіктер некрозының факторын (ІНФ)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1894,98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B06.500.006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ферритинді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1617,40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B06.503.006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ФМС-тәріздес тирозинкиназа 1sFlt-ны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1894,98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B06.504.006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фолаттарды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2112,13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B06.512.006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ФСГ (фолликул стимуляциялаушы гормон)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1268,66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B06.517.006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несептегі адамның хорионикалық гонадотропинін (АХГ)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5111,86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B06.518.006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адамның хорион гонадотропинын анықтау (АХГ)</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1972,00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B06.521.006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ИЛ 8 - цитокиндерді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1894,98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B06.527.006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эстрадиолды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1621,56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B06.554.006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преэклампсияға тест</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5343,16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B06.000.007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B06.560.007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қан сарысуындағы Treponema pallidum -ға (трепонема паллидум) антиденелерді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883,57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B06.561.007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қан сарысуындағы Chlamydia trachomatis -қа (хламидия трахоматис) антиденелерді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883,57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B06.562.007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қан сарысуындағы Ureaplasma urealyticum -ға (уреплазма уреалитикум) антиденелерді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883,57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B06.563.007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қан сарысуындағы Mycoplasma hominis -қа (микоплазма хоминис) антиденелерді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1212,92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B06.565.007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қан сарысуындағы Trichomonas vaginalis -қа (трихомонас вагиналис) антиденелерді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B06.566.007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қан сарысуындағы Gardnerella vaginalis-қа (гарднерелла вагиналис) антиденелерді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B06.568.007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биологиялық материалдағы герпес вирусын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914,99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B06.569.007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цитомегаловирусты (ЖГВ-V) иммунохемилюминисценция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B06.570.007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адамның папиллома вирусын иммунофлюоресценция реакциясында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B06.000.008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Иммунофенотиптеу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B06.570.008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"иммун статусын анықтау үшін панель" иммунофенотиптеу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12918,81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B06.572.008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"Жалпы цитокератинді" иммунофенотиптеу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7559,54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B06.573.008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"миеломдық ауруға арналған панельді" иммунофенотиптеу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2457,19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B06.574.008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"жіті лейкоздарға арналған панельді" иммунофенотиптеу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34263,08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B06.575.008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"пароксизмалды түнгі гемоглобинурияға арналған панельді" иммунофенотиптеу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2529,76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B06.576.008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"созылмалы лейкоздарға арналған панельді" иммунофенотиптеу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23564,79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B06.623.008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"Лейкоз кезіндегі минималды қалдық ауруды диагностикалау үшін панель" -ді иммунофенотиптеу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15328,14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B06.577.008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"фагоцитозды" иммунофенотиптеу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2550,84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B06.578.008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CD 3+ (саралау кластерін) иммунофенотиптеу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3397,32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B06.579.008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3+-DR+ иммунофенотиптеу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3019,40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B06.599.008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CD 34 Pe иммунофенотиптеу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2224,64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B06.613.008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Fagotest иммунофенотиптеу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5057,86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B06.614.008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HLA-DRFitc иммунофенотиптеу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2070,69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B06.000.009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Радиоиммунология (РИА)</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B06.623.009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Радиоиммунологиялық әдіспен простата антигенін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B06.628.009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Радиоиммунологиялық әдіспен онкомаркерлерді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3884,33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B06.632.009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Радиоиммунологиялық әдіспен бос трииодтиронинді (Т3)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B06.000.010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Иммуноцитология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B06.638.010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Иммунограмма (Е-розеткалары және Манчини)</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1137,69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B06.639.010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В-лимфоциттерді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713,44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B06.652.010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Т-лимфоциттерді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713,44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B06.000.011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Иммуногистохимиялық зерттеу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B06.660.011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маркерлерді қолданып, иммуногистохимиялық әдіспен қатерлі ісіктердің блок-препараттарын зерттеу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18672,53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B06.670.011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 тінінің блок-препаратын 5-10 маркерлерін қолдана отырып, иммуногистохимиялық әдіспен зерттеу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22126,46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B06.671.011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 тінінің блок-препаратын10-нан көп маркерлерді қолдана отырып, иммуногистохимиялық әдіспен зерттеу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34144,00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B06.661.011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миындағы трепанобиопсия материалын иммуногистохимиялық әдіспен зерттеу (стандарт-панель)</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20721,20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B06.674.011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Иммуногистохимиялық әдіспен сүйек миының трепанобиопсиясының материалын зерттеу (кеңейтілген панель)</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91999,27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B06.664.011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тінін иммуногистохимиялық әдіспен зерттеу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18720,53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B06.665.011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тінін иммуногистохимиялық әдіспен зерттеу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27420,80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B06.666.011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тінін иммуногистохимиялық әдіспен зерттеу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14463,61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B06.667.011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Иммуногистохимиялық әдіспен орнын басушы терапияға ісік жасушаларының сезімталдығын зерттеу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9606,90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B06.668.011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Иммуногистохимиялық әдіспен химиялық препараттарға ісік жасушаларының сезімталдығын зерттеу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23555,56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B06.669.011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Лимфопролиферативті ауруға иммуногистохимиялық әдіспен зерттеу (стандарт-панель)</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35192,67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B06.673.011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Лимфопролиферативті ауруға иммуногистохимиялық әдіспен зерттеу (кеңейтілген-панель)</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34574,01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B06.675.011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 тінінің биоптатынан PD-L1 рецепторын иммуногистохимиялық әдіспен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49001,02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B06.676.011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 тінінің биоптатынан ALK генінің мутациясын иммуногистохимиялық әдіспен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51121,86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B06.000.012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B06.670.012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 -карталарындағы Кумбстың тікелей емес тестінде антиэритроцитарлық антиденелерді анықтау (сапалы тест)</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1138,69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B06.671.012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ID-карталарындағы Кумбстың тікелей емес тестінде антиэритроцитарлық титрді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2209,97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B06.672.012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сарысулармен ABO жүйесі бойынша қан тобын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884,99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B06.673.012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Моноканалды реагенттермен ABO жүйесі бойынша қан тобын анықтау (цоликлон)</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B06.405.012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Ig A классының жалпы антиденелерін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B06.407.012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IgG классының жалпы антиденелерін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B06.408.012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M классының жалпы антиденелерін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B06.677.012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резус-факторын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769,05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B06.678.012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ID-карт қолдана отырып,Ig G субклассын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6448,63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B06.679.012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Кумбс сынағын жасау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1872,58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B06.680.012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Вассерман реакциясын қол әдісімен жүргізу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B06.681.012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кардиолипиндік антигенмен микропреципитация реакциясын қол әдісімен жүргізу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B06.683.012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Бруцеллезге қан сарысуындағы Райт реакциясын жүргізу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555,88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B06.684.012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Бруцеллезге қан сарысуындағы Хеддельсон реакциясын жүргізу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494,27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B06.685.012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Колмер реакциясын қол әдісімен жүргізу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640,97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B06.687.012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Коксаки вирусына пассивті гемаглютинация реакциясын (ПГАР) жүргізу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942,14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B06.688.012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қызамық вирусына пассивті гемаглютинация реакциясын (ПГАР) жүргізу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875,46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B06.689.012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дифтерияға пассивті гемаглютинация реакциясын (ПГАР) жүргізу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1423,82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B06.690.012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иерсиниозге пассивті гемаглютинация реакциясын (ПГАР) жүргізу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B06.691.012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көкжөтелге пассивті гемаглютинация реакциясын (ПГАР) жүргізу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1337,70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B06.692.012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псевдотуберкулезге пассивті гемаглютинация реакциясын (ПГАР) жүргізу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706,43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B06.693.012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сальмонеллезге пассивті гемаглютинация реакциясын (ПГАР) жүргізу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804,80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B06.694.012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токсоплазмаға пассивті гемаглютинация реакциясын (ПГАР) жүргізу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762,10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B06.695.012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эхинококкозға пассивті гемаглютинация реакциясын (ПГАР) жүргізу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762,10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B06.696.012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ағарыңқы трепонема антигенімен пассивті гемаглютинация реакциясын (ПГАР) жүргізу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737,89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B06.697.012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Коксаки вирусына реакция байланыстырушы комплемент (РБК) жүргізу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833,55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B06.698.012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лептоспирозға реакция байланыстырушы комплемент (РБК) жүргізу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1008,81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B06.699.012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вирустарды анықтауға қосарланған сарысуды пайдалану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941,22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B06.700.012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Видаль реакциясы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1418,39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B06.701.012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Паул-Буннель реакциясы (мононуклеоз)</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941,22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B06.702.012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DiaClonABO/D керіс әдісі арқылы ABO/RhD(VI) жүйесі бойынша типтеу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3610,51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B06.703.012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листериозға тура емес гемаглютинация реакциясы (ТЕГАР) бекіту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1173,37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B06.704.012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пастереллезге (ТЕГАР) бекіту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1173,56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B06.705.012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бөртпелік тифке (ТЕГАР) бекіту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992,13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B06.706.012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туляремияға (ТЕГАР) бекіту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1204,35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B07.000.000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B07.000.003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әдістер</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B07.703.003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биологиялық материалдарда амфетаминдерді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495,33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B07.704.003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биологиялық материалдарда галлюциногендерді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495,33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B07.705.003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биологиялық материалдарда канабиноидтерді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495,33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B07.706.003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биологиялық материалдарда кокаинді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495,33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B07.707.003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биологиялық материалдарда 1-4 бензодиазепиннің туындыларын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495,33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B07.708.003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биологиялық материалдарда седативтік және ұйықтататын дәрілерді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495,33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B07.711.003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биологиялық материалдарда барбитураттарды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B07.717.003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биологиялық материалдарда опиаттарды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B07.727.003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опиоидтарды экспресс әдіспен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776,62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B07.718.003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биологиялық материалдарда порфириндерді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B07.719.003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биологиялық материалдарда фенотиазиндік қатар туындыларын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676,72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B07.720.003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биологиялық материалдарда этанолды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729,83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B07.721.003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3 компонентті тестімен наркотикалық және психотропты заттарды экспресс әдіспен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898,43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B07.722.003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4 компонентті тестімен наркотикалық және психотропты заттарды экспресс әдіспен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1148,43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B07.723.003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5 компонентті тестімен наркотикалық және психотропты заттарды экспресс әдіспен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1689,29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B07.724.003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6 компонентті тестімен наркотикалық және психотропты заттарды экспресс әдіспен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2689,29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B07.000.013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B07.703.013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әдісімен биологиялық материалда амфетаминдерді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19326,69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B07.704.013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әдісімен биологиялық материалда галлюциногендерді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19326,69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B07.706.013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әдісімен биологиялық материалда кокаинді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19326,69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B07.707.013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әдісімен биологиялық материалда 1-4 бензодиазепиннің туындыларын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19326,69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B07.709.013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әдісімен биологиялық материалда кофеинді қоса алғандағы стимуляторларды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19326,69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B07.721.013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әдісімен биологиялық материалда апиаттарын (морфин,кодеин т,б,)анықтау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19326,69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B07.710.013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әдісімен биологиялық материалда алкогольді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2709,32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B07.734.013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 алкоголь суррогатын газды хроматография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2709,32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B07.711.013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әдісімен биологиялық материалда барбитураттарды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19326,69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B07.725.013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әдісімен биологиялық материалда каннабиноидтерді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19379,39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B07.729.013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әдісімен биологиялық материалда опиоидтерді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9371,74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B07.719.013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әдісімен биологиялық материалда фенотиаздық қатар туындыларын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19326,69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B07.000.014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хроматографиясы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B07.703.014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хроматографиясы әдісімен биологиялық материалда амфетаминдерді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18312,69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B07.704.014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хроматографиясы әдісімен биологиялық материалда галлюциногендерді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18312,69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B07.706.014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хроматографиясы әдісімен биологиялық материалда кокаинді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18312,69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B07.707.014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хроматографиясы әдісімен биологиялық материалда 1-4 бензодиазепиннің туындыларын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18312,69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B07.709.014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хроматографиясы әдісімен биологиялық материалда кофеинді қоса алғандағы стимуляторларды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18312,69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B07.721.014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хроматографиясы әдісімен биологиялық материалда апиаттарын (морфин,кодеин т,б,)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18312,69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B07.711.014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хроматографиясы әдісімен биологиялық материалда барбитураттарды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18366,61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B07.725.014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хроматографиясы әдісімен биологиялық материалда каннабиноидтерді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18419,31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B07.729.014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Сұйықтықхроматографиясы әдісімен биологиялық материалда опиоидтерді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18312,69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B07.719.014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хроматографиясы әдісімен биологиялық материалда фенотиаздық қатар туындыларын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18366,61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B07.000.015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қабатты хроматография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B07.703.015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қабатты хроматография әдісімен биологиялық материалда амфетаминдерді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19457,64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B07.704.015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қабатты хроматография әдісімен биологиялық материалда галлюциногендерді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19457,64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B07.706.015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қабатты хроматография әдісімен биологиялық материалда кокаинді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19339,51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B07.707.015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қабатты хроматография әдісімен биологиялық материалда 1-4 бензодиазепиннің туындыларын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19339,51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B07.709.015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қабатты хроматография әдісімен биологиялық материалда кофеинді қоса алғандағы стимуляторларды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19457,64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B07.721.015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қабатты хроматография әдісімен биологиялық материалда апиаттарын (морфин,кодеин т,б,)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19457,64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B07.711.015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қабатты хроматография әдісімен биологиялық материалда барбитураттарды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19524,38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B07.725.015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қабатты хроматография әдісімен биологиялық материалда каннабиноидтерді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19577,08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B07.729.015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қабатты хроматография әдісімен биологиялық материалда опиоидтерді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9569,43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B07.719.015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қабатты хроматография әдісімен биологиялық материалда фенотиаздық қатар туындыларын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19524,38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B08.000.000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Гистопатология және цитология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B08.765.001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 патолог-анатомдық зерттеу- күрделілігі 1- санаттағы аутопсия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76518,91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B08.767.001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 патолог-анатомдық зерттеу- күрделілігі 2- санаттағы аутопсия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91074,18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B08.768.001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 патолог-анатомдық зерттеу- күрделілігі 3- санаттағы аутопсия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141620,99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B08.769.001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 патолог-анатомдық зерттеу- күрделілігі 4- санаттағы аутопсия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204809,87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B08.766.001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лабораториялық әдісінсіз мәйітке сот- медициналық сараптама жүргізу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64462,14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B08.734.001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1 санат ота-биопсиялық материалдың 1блок- препаратын гистологиялық зерттеу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2598,64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B08.735.001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2 санат ота-биопсиялық материалдың 1блок- препаратын гистологиялық зерттеу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2952,56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B08.737.001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3 санат ота-биопсиялық материалдың 1блок- препаратын гистологиялық зерттеу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3274,39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B08.764.001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4- санатты ота- биопсиялық материалдың 1 шығыр- препаратын гистологиялық зерттеу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4376,36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B08.742.001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Вагиналдық эпителий пролиферациясы деңгейін бағалау ("гормоналдық айна")</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B08.743.001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қуысының шырышты қабығынан алынған қырындының риноцитограммасы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B08.746.001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Цитологиялық зерттеу (Романовский-Гимзе, Папаниколай, Diff-Qwik, Май-Грюнвальд, Грамм, Паппенгейм бойынша бояу)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705,19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B08.749.001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мойнынан сүртіндіні цитологиялық зерттеу. ПАП-тест</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1012,33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B08.750.001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цитологиялық зерттеу (интраоперациялық экспресс цитологиялық зерттеу)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B08.758.001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конгомен биоптатты цитохимиялық зерттеу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4913,28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B08.759.001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Күмістеу арқылы биоптатты цитохимиялық зерттеу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6012,94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B08.760.001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Трихроммен биоптатты цитохимиялық зерттеу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8631,53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B08.761.001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 реакциясымен биоптатты цитохимиялық зерттеу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5666,78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B08.851.021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Биопсиялық материалды иммундық флюоресценттік микроскопия әдісімен зерттеу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29734,80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B08.851.022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Гистологиялық/цитологиялық материалды электрондық микроскопия әдісімен зерттеу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31191,93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B08.763.001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Оталық және биопсиялық материалды экспресс зерттеу ( 1- блок препаратты)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2491,42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B08.749.002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цитологиясы құралында ПАП-тестілеу жатыр мойнынан жағындыны йитологиялық зерттеу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3835,06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B08.851.024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Конфокальді лазерлік сканерлеу микроскопиясы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3119,20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B09.000.000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Молекулярлық биология және молекулярлық генетика</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B09.000.016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Цитогенетикалық әдіс</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B09.763.016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Мутагендік әсер етудің биологиялық индикациясы (Хромосомдық аберрациялар)</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6038,29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B09.765.016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Биологиялыық материалды ДНҚ-зондтарын пайдалану арқылы (ФИШ-әдісі)молекулярлық-цитогенетикалық зерттеу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66528,82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B09.766.016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миы жасушаларын ДНҚ-зондтарын пайдалану арқылы (ФИШ-әдісі)молекулярлық-цитогенетикалық зерттеу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67668,73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B09.767.016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қан лимфоциттерінің (1 зонд) ДНҚ-зондтарын пайдалану арқылы (ФИШ-әдісі) молекулярлық-цитогенетикалық зерттеуін жүргізу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60392,93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B09.768.016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ДНҚ-зондтарын пайдалану арқылы (ФИШ-әдісі) амниотикалық сұйықтықтың культивацияланбаған жасушаларының молекулярлық-цитогенетикалық зерттеуін жүргізу (1 зонд)</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44011,22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B09.769.016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ДНҚ-зондтарын пайдалану арқылы (ФИШ-әдісі) цитологиялық препараттардың, гистологиялық қималардың молекулярлық-цитогенетикалық зерттеуін жүргізу (1зонд)</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60395,93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B09.770.016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қан жасушаларын (кариотип) цитогенетикалық зерттеу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4675,37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B09.771.016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Хорион талшықтарын/ бала жолдасын цитогенетикалық зерттеу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8335,87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B09.772.016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Амниотикалық сұйықтық жасушаларын цитогенетикалық зерттеу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17621,30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B09.773.016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 жасушаларын цитогенетикалық зерттеу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5807,54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B09.775.016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қаны жасушаларын цитогенетикалық зерттеу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3735,30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B09.776.016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ДНҚ-зондтарын пайдалану арқылы (ФИШ-әдісі) ALK-оң гендерді анықтау үшін молекулярлық-цитогенетикалық зерттеуін жүргізу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117447,72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B09.000.017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B09.776.017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биологиялық материалдан ДНҚ бөлу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3713,22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B09.777.017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ДНҚ-ды мутациялануға зерттеу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16403,17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B09.778.017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ДНҚ-да адам хромосомаларының 17 аутосомдық маркерлерін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63014,50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B09.779.017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ДНҚ-дағы Y хромосомасының AZF факторын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10446,17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B09.780.017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ана қанындағы ұрықтың Y хромосомасын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23500,00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B09.781.017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17 аллея бойынша ДНҚ гаплотоптарын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27272,64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B09.782.017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 F2 мутациясын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6925,67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B09.783.017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 F5 мутациясын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6925,67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B09.784.017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ДНҚ-дағы лейкодистрофия кезіндегі LMNB1 генінің мутациялануын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44374,67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B09.785.017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ДНҚ-дағы Дюшен миопатиясы кезіндегі MLD генінің мутациялануын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50385,67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B09.786.017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ДНҚ-дағы фенилкетонурия кезіндегі PAH генінің мутациялануын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16876,17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B09.787.017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ДНҚ-дағы арқа бұлшықет амиотрофиясы кезіндегі SMN генінің мутациялануын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44663,67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B09.788.017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ДНҚ-дағы муковосцидоз генінің мутациялануын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10772,55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B09.789.017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ДНҚ-дағы 7 типтік Слай ауруы кезіндегі ген мутацияларын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44663,67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B09.790.017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ДНҚ-дағы 1 типтік Гурлер синдромы кезіндегі ген мутацияларын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44663,67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B09.791.017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ДНҚ-дағы 6 типтік Марото-Лами синдромы кезіндегі ген мутацияларын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44663,67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B09.792.017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ДНҚ-дағы Мартин-Белл синдромы кезіндегі ген мутацияларын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44663,67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B09.793.017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ДНҚ-дағы 4 типтік Моркио синдромы кезіндегі ген мутацияларын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44663,67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B09.794.017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ДНҚ-дағы 3 типтік Санфилиппо синдромы кезіндегі ген мутацияларын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44663,67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B09.795.017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ДНҚ-дағы 2 типтік Хантер синдромы кезіндегі ген мутацияларын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44663,67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B09.796.017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ДНҚ-дағы мукополисахаридоз кезіндегі мутацияларды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44663,67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B09.797.017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адамның геномында полиморфизмді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42731,60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B09.798.017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ана қанындағы ұрықтың резус факторын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17200,84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B09.799.017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1 класстық қанның HLA-типтендіруін жүргізу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49221,66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B09.800.017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2 класстық қанның HLA-типтендіруін жүргізу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26926,93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B09.861.017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Молекулярлы-генетикалық әдісімен (генотиптеу әдісімен) АИТВ 1-дің антиретровирустық препараттарына дәрілік тұрақтылығын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117394,39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B09.000.018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Флуориметриялық әдіс</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B09.801.018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Флуориметриялық әдіспен қандағы орфандық ауруларды диагностикалау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30771,61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B09.802.018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Флуориметриялық әдіспен дәрілік мониторингілеу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51126,53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B09.000.019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Масс-спектрометрия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B09.801.019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Масс-спектрометрия әдісімен қандағы орфан ауруларын диагностикалау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42716,01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B09.802.019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Масс-спектрометрия әдісімен орфан ауруларын дәрілік мониторингілеу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51126,53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B09.000.020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Полимераздық тізбекті реакция (ПТР)</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B09.806.020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күмәнді нәтижелер алынғанда растаушы молекулярлық -генетикалық тест (NASBA)</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5908,14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B09.807.020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Brucella abortus-ты (вруцелла абортус)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2941,49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B09.808.020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Brucella melitensis-ты (бруцелла мелитенсис)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2941,49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B09.809.020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Brucella suis-ты (бруцелла суис)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2941,49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B09.810.020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Candida ssb –ны (кандида)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2705,49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B09.811.020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Chlamydia ssb –ны (хламидия)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2375,64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B09.812.020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Gardnerella vaginalis –ты (гарднерелла вагиналис)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2705,49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B09.813.020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Helicobacter pylori-ді (хеликобактер пилори)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2741,49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B09.814.020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Listeria-ны (листерия)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2178,94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B09.815.020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Mycobacterium tuberculosis-ты (микобактериум туберкулезис)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2705,49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B09.816.020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Mycoplasma hominis –ты (микоплазма хоминис)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2322,83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B09.817.020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Mycoplasma pneumoniae –ны (микоплазма пневмония)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2705,49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B09.818.020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Mycoplasma urealiticums-ты (микоплазма уреалитикумс)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2802,58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B09.852.020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 Mycoplasma enitalium-ды (микоплазма эниталиум) ПЦР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2802,58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B09.819.020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Neisseria gonorrhea-ны (нейссерия гоноррея)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2322,83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B09.820.020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C гепатиті вирусының PHK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3969,50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B09.821.020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Toxoplasma gondii –ді (токосоплазма гондий)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2361,80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B09.822.020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ПТР әдісімен биологиялық материалда Toxoplasma gondii –ді (токсоплазма гондий)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2745,70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B09.823.020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Treponema pallidum-ды (трепонема паллидум)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3141,49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B09.824.020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Trichomonas vaginalis –ты (трихомонас вагиналис)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2705,49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B09.825.020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Ureaplasma urealyticum-ты (уреплазма уреалитикум)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2705,49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B09.826.020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аренавирусты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3141,49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B09.827.020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1 және 2 типтік қарапайым герпес вирусын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2025,32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B09.828.020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ПТР әдісімен биологиялық материалда 1 және 2 типтік қарапайым герпес вирусын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3067,68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B09.829.020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A гепатитінің вирусын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2705,49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B09.830.020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D гепатитінің вирусын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3522,64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B09.831.020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E гепатитінің вирусын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2868,90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B09.832.020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G гепатитінің вирусын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3141,49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B09.833.020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3 типтік қарапайым герпес вирусын (ВПГ-III)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2705,49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B09.834.020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адамның иммун тапшылығы вирусын (АИТВ)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3772,04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B09.835.020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қызылша вирусын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3141,49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B09.836.020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адамның папиллома вирусын сандық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3166,85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B09.837.020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папиллома вирусын сапалық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1697,50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B09.851.020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 адам папилломасы вирусының генотипін ПЦР әдісімен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1617,37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B09.838.020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6 типтік қарапайым герпес вирусын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2705,49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B09.839.020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Эпштейн - Барр вирусын (ВПГ-IV)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2705,49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B09.840.020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ПТР әдісімен биологиялық материалда Эпштейн - Барр вирусын (ВПГ-IV)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2941,49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B09.841.020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B гепатиті вирусының ДНҚ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2784,37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B09.842.020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парвовирусты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2705,49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B09.843.020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риновирусты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2705,49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B09.844.020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Т-лимфотроптық вирусты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2705,49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B09.845.020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филовирусты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2705,49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B09.846.020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цитомегаловирусты (ВПГ-V)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1861,65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B09.847.020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ПТР әдісімен биологиялық материалда цитомегаловирусты (ВПГ-V)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2202,36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B09.848.020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Обнаружение энтеровируса в биологическом материале методом ПЦР</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4271,76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B09.849.020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қызамық вирусын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1697,50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B09.675.020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B гепатитінің вирустық жүктелімін сандық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3903,36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B09.676.020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C гепатитінің вирустық жүктемесін сандық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6296,80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B09.472.020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C гепатиті вирусының генотипін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3982,23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B09.859.020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АИТВ 1-ге провирустық ДНҚ-ны сапалық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13654,05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B09.858.020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қан плазмасында АИТВ 1-ге РНК-ны сандық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19981,09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B09.860.020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ісік тінінің биоптатынан BRAF генінің мутациясын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82831,65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B09.861.020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ісік тінінің биоптатынан KRAS генінің мутациясын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96837,25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B09.862.020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ісік тінінің биоптатынан EGFR генінің мутациясын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127070,50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ЗЕРТТЕУЛЕР:</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C01.000.000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зерттеу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C01.000.001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эндоскопия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C01.001.001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Фиброэзофагогастродуоденоскопия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3014,04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C01.002.001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Видеоэзофагдуоденоскопия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5156,38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C01.003.001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Фиброэзофагоскопия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2509,78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C01.004.001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Видеоэзофагоскопия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3748,94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C01.032.001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Ригидті бронхоскопия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7271,34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C01.009.001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фибробронхоскопия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3611,85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C01.010.001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видеобронхоскопия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4418,12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C01.011.001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Фибротрахеоскопия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3338,80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C01.012.001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Видеотрахеоскопия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3338,80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C01.013.001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эндоскопиялық интубациясы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1998,38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C01.014.001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үшін кеңірдек/бронх ішіндегі заттарды эндоскопиялық жинау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C01.015.001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қамтитын фиброколоноскопия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6744,73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C01.016.001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қамтитын видеоколоноскопия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6744,73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C01.017.001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Фиброректосигмоидоскопия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2723,15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C01.018.001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Видеоректосигмоидоскопия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2829,35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C01.020.001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ретроградтық холангио-панкреатография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9878,07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C01.021.001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әдіспен тәуліктік pH метрия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1649,35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C01.022.001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әдіспен бір мезеттік pH метрия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C01.023.001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Өңештің/асқазанның/ұлтабардың эндоскопиялық ультрасонографиясы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3171,51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C01.024.001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эндоскопиялық ультрасонографиясы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6999,13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C01.025.001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Фиброларингоскопия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1315,72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C01.026.001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Фиброэпифаринголарингоскопия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1728,08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C01.027.001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шертпелі биопсия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C01.028.001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Видеоэпифаринголарингоскопия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2431,32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C01.030.001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торакоскопия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4765,44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C01.031.001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риноскопия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587,38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C01.033.001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Видеоларингоскопия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3086,43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C01.034.001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Видеокольпоскопия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1501,24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C01.035.001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Видеоэнтероскопия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7899,93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C01.036.001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Видеокапсульді эндоскопия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116047,01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C01.037.001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Скринигтік тотальді видеоколоноскопия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9799,26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C01.000.002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эндоскопия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C01.001.002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бронхоскопия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4537,85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C01.002.002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ішектен бөтен денені эндоскопиялық алып тастау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2822,94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C01.003.002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Конкременттердің-литропсия эндоскопиялық механикалық экстракциясы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10021,76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C01.004.002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электрохирургиялық литотрипсия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7991,63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C01.006.002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асқазанның, 12 елі ішектің ісігін эндоскопиялық алып тастау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3805,36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C01.007.002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ісігін эндоскопиялық алып тастау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6710,44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C01.008.002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Назобилиарлық дренажды эндоскопиялық орнату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52505,10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C01.009.002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Кеңірдектің/бронхтың эндоскопиялық полипэктомиясы.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5341,62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C01.010.002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асқазанның, аш, жуан ішектің қатерсіз өспелерін эндоскопиялық кесіп алып тастау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40553,86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C01.011.002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Кардия ахалазиясы кезіндегі эндоскопиялық пневмодилатация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9430,65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C01.018.002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Емдік-диагностикалық медиастиноскопия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6645,30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C01.019.002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Емдік-диагностикалық артроскопия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5657,21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C01.020.002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Емдік-диагностикалық фистулоскопия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5129,33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C01.021.002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Емдік-диагностикалық фистулохоледохоскопия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5090,31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C01.022.002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Емдік-диагностикалық цистоскопия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1335,00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C01.023.002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ісігін эндоскопиялық жолмен жою</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5341,62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C01.024.002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жолдарынан бөгде денелерді эндоскопиялық жолмен жою</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3809,81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C01.025.002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және асқорыту веналарының кеңеюіне эндоскопиялық склеротерапия жасау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200732,13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C01.027.002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эндоскопиялық гемостаз</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13996,76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C01.028.002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Диатермокоагуляциямен эндоскопиялық гемостаз</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5287,44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C01.029.002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эндоскопиялық гемостаз (лигирлеу, клипирлеу)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94047,74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C01.030.002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шырышасты диссекция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70567,45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C01.031.002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баллонды дилатация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108849,47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C01.032.002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бақылаумен сілтеуіш бойынша өзекті бужирлеу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4562,85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C01.012.002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 эндоскопиялық стенттеу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251064,56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C01.015.002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жолын эндоскопиялық стенттеу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251431,37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C02.000.000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Функциялық диагностика</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C02.001.000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Электрокардиографиялық зерттеу (12 жалғамда) талдаумен</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804,34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C02.002.000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Нэб бойынша электрокардиографиялық зерттеу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C02.003.000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Слопак бойынша электрокардиографиялық зерттеу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636,84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C02.004.000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физикалық жүктемемен электрокардиографиялық зерттеу (тредмил, велоэргометр)</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2127,17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C02.005.000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сынақтар жасалатын электрокардиографиялық қосымша зерттеу (обзидан, KCL)</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921,43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C02.006.000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арқылы кардиостимуляциялау (аритмияны тексеру)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1241,52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C02.007.000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арқылы кардиостимуляциялау (ишемиялық тест)</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3105,36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C02.008.000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Электрокардиограмманы Холтерлік мониторингілеу (24 сағат)</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4091,22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C02.009.000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қысымды тәуліктік мониторингілеу (24 сағат)</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3375,01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C02.010.000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 электрофизиологиялық тексеру: ишемиялық тест ("6 минуттық жүріс")</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3628,63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C02.011.000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 тестілер: ишемияны анықтау үшін психоэмоциялық</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6998,45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C02.012.000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1988,24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C02.013.000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Стресс-эхокардиография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4510,34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C02.014.000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сынағы жасалған стресс-эхокардиография (добутамин)</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4043,30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C02.015.000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арқылы эхокардиографияны жасау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5974,59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C02.016.000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Кардиоинтервалография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1067,08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C02.017.000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кардиотокографиясы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2123,78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C02.018.000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Эхокардиографияның бейнежазбасы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2540,16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C02.019.000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Нейросонография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2634,86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C02.020.000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2833,32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C02.021.000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Электроэнцефалограмманы Холтерлік мониторингілеу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4183,34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C02.042.000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Электроэнцефалограмманы түндік видеомониторингілеу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18185,56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C02.043.000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Электроэнцефалограмманы видеоманиторингтеу (бірінші сағат)</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3487,01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C02.044.000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Электроэнцефалограмманы видеоманиторингтеу (келесі сағат)</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2377,19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C02.022.000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өңдеу арқылы электроэнцефалография жасау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4788,49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C02.023.000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Электроэнцефалографиялық сынақтар (фото-, фоностимуляция, гипервентиляция)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2579,63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C02.031.000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Инелі электромиография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1909,27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C02.032.000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Электронейромиография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1903,24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C02.045.000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Электромиография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1903,24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C02.033.000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аппараттардағы жазбалардағы спирография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2018,44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C02.046.000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Автоматталмаған аппараттарға спирография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697,43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C02.034.000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аппараттарда функциялық сынақтар жасалған (фармакологиялық, физикалық жүктеме) спирография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1479,51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C02.035.000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Бодиплатизмография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1064,89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C02.037.000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тыныс алу функцияларын зерттеу "спирография, бодиплетизмография)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1586,46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C02.039.000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Паллестезиометрия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C02.040.000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Вегетативтік статусты зерттеу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1728,01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C02.041.000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Реовазография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C02.047.000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Реоэнцефалография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C02.048.000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Динамометрия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C02.049.000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Полисомнография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18585,99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C02.050.000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Электрокардиографиялық зерттеу (12 жалғамда) талдаусыз</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C02.051.000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Электрокардиограмманы талдау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C03.000.000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диагностика және терапия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C03.000.003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доплерография (УДДГ)</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тамырларының УДДГ</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2590,49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C03.002.003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Брахицефалдық діңнің УДДГ</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2590,49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C03.004.003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 тамырлардың УДДГ</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2590,49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C03.005.003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құрсақ бөлімінің және оның тарамдарының УДДГ</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2590,49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C03.006.003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тамырларының УДДГ</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2590,49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C03.007.003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тамырларының УДДГ</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2590,49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C03.008.003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тамырларының УДДГ</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2590,49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C03.009.003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 тамырларының УДДГ</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2601,49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C03.010.003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 (қаса) тамырларының УДДГ</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2601,49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C03.011.003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артерияларының УДДГ</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3184,79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C03.016.003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артерияларының УДДГ</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3184,79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C03.012.003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артерияларының УДДГ</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2590,49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C03.013.003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Аяқтағы веналардың УДДГ</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2590,49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C03.014.003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УДДГ</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2590,49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C03.015.003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Атеросклерозды инвазивтік емес әдіспен анықтау үшін арналған құралмен қолқадағы және перифериялық артериялардағы қанағым жылдамдығының арақатынасын анықтау (40 мин)</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2475,28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C03.000.004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зерттеу (УДЗ)</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Гепатобилиопанкреатиттік облыстың (бауыр, өт қабы, ұйқы безі, көкбауыр) УДЗ</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2879,78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C03.002.004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УДЗ</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2668,91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C03.055.004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қабына және өткелдерге жасалатын УДЗ</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2764,96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C03.003.004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Функцияларды анықтау арқылы өт қабына жасалатын УДЗ</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2764,96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C03.004.004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Көкбауырдың УДЗ</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1858,94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C03.005.004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УДЗ</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2452,53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C03.006.004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УДЗ</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1465,83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C03.007.004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Бүйрекбезінің УДЗ</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1263,93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C03.008.004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ультрадыбыстық диагностика (бауыр, өт қабы, ұйқы безі, көкбауыр, бүйрек)</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3106,14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C03.009.004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Трансабдоминальді асқазанның УДЗ</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1412,70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C03.010.004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 органдарының (бүйрек, бүйрекбез, қалдық несепті анықтау арқылы қуық, еркектік без, аталық ұрық бездері) кешенді УДЗ</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3980,67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C03.011.004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несепті анықтау арқылы бүйректің, қуықтың УДЗ</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2568,63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C03.012.004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несепті анықтау арқылы қуықтың УДЗ</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950,28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C03.013.004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несепті анықтау арқылы еркектік бездің және қуықтың трансабдоминалдық УДЗ</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1902,55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C03.014.004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бездің трансректалдық УДЗ</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1019,64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C03.015.004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бездің және қуықтың трансуретралдық УДЗ</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1656,36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C03.016.004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Ұманың УДЗ</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1894,05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C03.017.004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УДЗ</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2106,03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C03.018.004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 безінің УДЗ</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2087,00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C03.019.004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лимфа түйіндерінің УДЗ (бір анатомиялық зона)</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1696,54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C03.056.004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қуысы лимфа түйіндерінің УДЗ</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1696,54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C03.020.004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Эхоэнцефалография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2170,66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C03.021.004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УДЗ</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1059,82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C03.022.004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 және плевра қуысының УДЗ</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727,20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C03.023.004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УДЗ</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727,20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C03.024.004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перде артындағы кеңістіктің УДЗ</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866,86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C03.057.004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қуысы мен кіші тазға УДЗ (сұйықтықтың болуы)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1009,04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C03.025.004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бездерінің УДЗ</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939,64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C03.026.004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қосалқы қуысының УДЗ</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1236,79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C03.027.004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 УДЗ</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1134,45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C03.028.004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УДЗ (трансабдоминалдық)</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2134,95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C03.029.004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УДЗ (трансвагиналдық)</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2134,95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C03.030.004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 бақылауындағы гистеросальпингография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2170,66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C03.031.004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1 триместріндегі акушерлік УДЗ</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2207,73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C03.032.004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2-3 триместріндегі акушерлік УДЗ</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1867,46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C03.033.004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D режімдегі УДЗ</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1867,46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C03.034.004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 бақылауындағы хорион түгінің трансабдоминалдық аспирациясы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4020,29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C03.035.004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 бақылауындағы трансабдоминалдық кордоцентез</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4020,29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C03.036.004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 бақылауындағы трансабдоминалдық плацентоцентез</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4020,29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C03.037.004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Иықбуынның УДЗ</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1514,58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C03.043.004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буының УДЗ</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2000,93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C03.044.004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Мойыномыртқаның УДЗ</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583,15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C03.045.004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Беломыртқаның УДЗ</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1970,89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C03.046.004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соноэластографиясы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2916,71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C03.047.004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 безінің соноэластографиясы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3036,89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C03.048.004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соноэластографиясы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2916,71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C03.049.004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соноэластографиясы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3036,89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C03.050.004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Әйелдің жыныс органдарының соноэластографиясы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2916,71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C03.051.004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бездің соноэластографиясы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8821,33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C03.052.004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лимфа түйіндерінің соноэластографиясы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8821,33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C03.053.004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соноэластографиясы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8821,33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C03.054.004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Интраоперациялық ультрадыбыстық зерттеулер</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3138,95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C03.058.004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 фибросканерлеу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3808,16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C03.000.005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кескіндегі диагностикалық флюорография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C03.002.005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кескіндегі диагностикалық флюорография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634,65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C03.004.005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Бассүйектің рентгенографиясы (2 кескін)</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1564,97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C03.005.005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Бассүйектің рентгенографиясы (1 кескін)</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905,10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C03.007.005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 ер-тоқымының рентгенографиясы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821,97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C03.009.005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сүйегінің рентгенографиясы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C03.011.005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Емізік тәрізді өсінділердің рентгенографиясы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1039,50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C03.012.005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Жақсүйектің 1 кескіндегі рентгенографиясы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C03.013.005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Жақсүйектің 2 кескіндегі рентгенографиясы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C03.014.005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Тістердің ауызішілік рентгенографиясы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C03.094.005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Ауыздан тыс тісті рентгеногрфиялау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C03.015.005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Мойыномырқаның рентгенографиясы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1090,27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C03.016.005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Функциялық сынақтары жасалған мойыномырқаның рентгенографиясы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1235,47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C03.017.005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омыртқасының рентгенографиясы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1090,27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C03.018.005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органдарының рентгеноскопиясы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C03.019.005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шолу органдарының рентгенографиясы (1 кескін)</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915,80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C03.020.005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органдарының рентгенографиясы (екі кескінде)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1090,27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C03.022.005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Қабырғаның рентгенографиясы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1432,93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C03.023.005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Төстің рентгенографиясы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961,88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C03.024.005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Бұғананың рентгенографиясы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961,88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C03.095.005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рентгенографиясы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961,88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C03.025.005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Өңешке қарама-қарсы кескіндегі жүректің рентгенографиясы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2754,56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C03.026.005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Қарама-қарсы кескіндегі көмейдің рентгенографиясы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4102,82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C03.027.005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перде органдарының рентгеноскопиясы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1096,30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C03.028.005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органдарының көрінетін рентгенографиясы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1096,30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C03.029.005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Спленопортография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79257,77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C03.030.005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емес қайтару спленографиясы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37265,50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C03.031.005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Қарама-қарсы кескінде өңешті рентгеноскопиялық зерттеу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8203,83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C03.032.005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Қарама-қарсы кескінде асқазанды рентгеноскопиялық зерттеу (қосарлы қарама-қарсы кескіндеу)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4274,76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C03.033.005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Дуоденография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2680,50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C03.034.005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Ирригоскопия/ирригография (қосарлы қарама-қарсы кескіндеу)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1292,00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C03.035.005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Релаксация арқылы жасалатын дуоденография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2497,19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C03.036.005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Қарама-қарсы кескіндегі аш ішектің рентгеноскопиясы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1347,09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C03.037.005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Иықсүйектерінің рентгенографиясы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1195,43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C03.096.005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Иықасты сүйек рентгенографиясы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1515,27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C03.038.005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сүйектерінің рентгенографиясы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1241,51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C03.039.005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рентгенографиясы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C03.040.005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Кәріжілік-білезік буынын қоса алу арқылы жасалатын қолдың рентгенографиясы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1168,73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C03.097.005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рентгенографиясы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1168,73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C03.041.005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бел-сегізкөз бөліктерінің рентгенографиясы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1456,80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C03.042.005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Функциялық сынақтары жасалатын омыртқаның бел-сегізкөз бөлігінің рентгенографиясы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1870,26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C03.043.005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сүйегінің және ұршықбуынының рентгенографиясы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1053,54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C03.044.005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Мықын-сегізкөз жігінің рентгенографиясы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C03.098.005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Сегізкөз-құйымшақ бөлігінің рентгенографиясы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1927,62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C03.099.005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Жамбас-мықын буынының рентгенографиясы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1195,43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C03.045.005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сүйектерінің рентгенографиясы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1195,43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C03.100.005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рентгенографиясы (1 проекция)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1195,43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C03.101.005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рентгенографиясы (2 проекция)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1195,43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C03.102.005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Сирақ-табан буынының рентгенографиясы (1 проекция)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1195,43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C03.103.005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Сирақ-табан буынының рентгенографиясы (2 проекция)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1195,43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C03.046.005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рентгенографиясы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1195,43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C03.048.005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және аяқ саусақтарының рентгенографиясы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C03.049.005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рентгенографиясы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963,30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C03.050.005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Табанның тура кескінінің рентгенографиясы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963,30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C03.051.005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Репозицияны және бекітуді рентгеноскопиялық бақылау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C03.052.005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Пантомография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896,57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C03.053.005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Холангиохолецистография венаішілік</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9855,87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C03.055.005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Фистулохолангиография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5928,08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C03.056.005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Шолулы урография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3431,40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C03.058.005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Урография венаішілік</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8699,93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C03.059.005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Антеградты пиелоуретерография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3558,91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C03.060.005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Ретроградты пиелоуретерография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1659,49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C03.061.005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Цистография төмендейтін</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2593,12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C03.062.005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Цистография жоғарлайтын</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2593,12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C03.063.005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Микциондық цистоуретерография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2333,13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C03.064.005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Уретрография (төмендейтін, жоғарлайтын)</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3497,66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C03.065.005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Пневмоперитонеум, ретропневмоперитонеум</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3389,56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C03.066.005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Фистулография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2717,47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C03.067.005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Гистеросальпингография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2279,33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C03.069.005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қуысының рентгенографиясы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1577,00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C03.070.005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 сүйектерінің рентгенографиясы (Стенверс, Шюллер, Майер бойынша)</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1592,40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C03.071.005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томографиясы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2320,32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C03.072.005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Аңқаның, мұрын қуысының томографиясы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4204,97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C03.073.005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сүйектің томографиясы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4624,34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C03.076.005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Лимфография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80777,95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C03.077.005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ЭОП бақылауымен фистулоангиография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1672,79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C03.078.005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Дакриоцистография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824,35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C03.080.005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 бойынша орбитаның рентгенографиясы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1418,10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C03.081.005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Сиалография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3052,55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C03.082.005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Маммография (4 сурет)</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3691,49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C03.084.005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маммография (1 кескінде)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3123,16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C03.085.005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Дуктография (ақшыл тарамды контрастілеу)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3532,83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C03.086.005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Стереотаксикалық бақылаумен пункциялық/аспирациялық биопсия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12360,39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C03.087.005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ағзалары ұзындығының томографиясы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1853,12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C03.089.005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Сүйектердің және буындардың томографиясы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3487,77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C03.090.005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томографиясы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3487,77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C03.092.005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Скелеттің барлық рентгендің денситометриясы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1203,13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C03.104.005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бел бөлігінің рентгендік денситометриясы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1243,18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C03.105.005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Жамбас-мықын буынының рентгендік денситометриясы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1243,18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C03.093.005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Контрасты бронхография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5608,68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C03.000.006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компьютерлік томографиясы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7125,09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C03.002.006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компьютерлік томографиясы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7125,09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C03.003.006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ағзаларының және көкірекортаның компьютерлік томографиясы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7125,09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C03.005.006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қуысы ағзаларын және ішперде артқы кеңістіктің компьютерлік томографиясы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7125,09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C03.006.006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жамбас ағзаларының компьютерлік томографиясы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7125,09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C03.007.006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Сүйек-буын жүйесінің компьютерлік томографиясы (1 анатомиялық аймақ)</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7125,09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C03.008.006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 қосалқыларының компьютерлік томографиясы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7125,09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C03.009.006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 сүйектері пирамидаларының компьютерлік томографиясы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7125,09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C03.010.006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ағзалардың компьютерлік томографиясы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7125,09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C03.011.006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мидың компьютерлік томографиясы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25321,94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C03.012.006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мойынның компьютерлік томографиясы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25321,94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C03.013.006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кеуде ағзаларының компьютерлік томографиясы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25321,94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C03.014.006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жүректің компьютерлік томографиясы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25321,94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C03.015.006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ішперде қуысы және ішперде артыңғы ағзалардың компьютерлік томографиясы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25321,94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C03.016.006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кіші жамбас ағзаларының компьютерлік томографиясы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25321,94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C03.017.006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басқа ағзалардың компьютерлік томографиясы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25321,94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C03.018.006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компьютерлік томографиясы (виртуалдық колоноскопия)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25321,94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C03.000.007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Магниттік-резонанстық томография (МРТ)</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магниттік-резонанстық томографиясы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9795,73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C03.002.007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Көкірекорта ағзаларының магниттік-резонанстық томографиясы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9795,73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C03.003.007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қуысы ағзаларын және ішперде артқы кеңістіктің магниттік-резонанстық томографиясы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9795,73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C03.004.007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органдарының магниттік-резонанстық томографиясы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9795,73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C03.005.007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Сүйек-буын жүйесінің магниттік-резонанстық томографиясы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9795,73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C03.006.007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магниттік-резонанстық томографиясы (1 анатомиялық аймақ)</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9795,73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C03.007.007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ағзалардың магниттік-резонанстық томографиясы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9795,73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C03.008.007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мидың магниттік-резонанстық томографиясы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29719,79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C03.009.007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көкірекорта ағзалардың магниттік-резонанстық томографиясы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29719,79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C03.017.007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жүректің магнитті- резонастық томографиясы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29719,79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C03.010.007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ішперде қуысы және ішперде артыңғы ағзалардың магниттік-резонанстық томографиясы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29719,79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C03.011.007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жамбас ағзаларының магниттік-резонанстық томографиясы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29719,79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C03.012.007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сүйек-буын жүйесінің магниттік-резонанстық томографиясы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29719,79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C03.013.007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омыртқаның магниттік-резонанстық томографиясы (1 анатомиялық аймақ)</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29719,79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C03.014.007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басқа ағзалардың магниттік-резонанстық томографиясы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29719,79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C03.015.007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Перфузияны бағалаумен, МРТ-трактографиясымен мидың магниттік-резонанстық томографиясы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29719,79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C03.016.007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контрастық нығайтумен сүт бездерінің магниттік-резонанстық томографиясы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29719,79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C04.000.000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Радиоизотопты диагностика</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C04.000.008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Радиометрия және радиография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C04.006.008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функцияларын радиометриялық зерттеу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2254,73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C04.000.009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фотондық эмиссиондық компьютерлік томография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C04.001.009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Миокардттың статистикалық бір фотондық эмиссиондық компьютерлік томографиясы (3 кескінде)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19454,98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C04.002.009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Скелеттің статистикалық бір фотондық эмиссиондық компьютерлік томографиясы (1 кескінде)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6367,48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C04.003.009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Скелеттің динамикалық бір фотондық эмиссиондық компьютерлік томографиясы (1 кескінде)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4171,71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C04.004.009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Скелеттің статистикалық бір фотондық эмиссиондық компьютерлік томографиясы - одан кейінгі әрбір кескін</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6847,05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C04.005.009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динамикалық бір фотондық эмиссиондық компьютерлік томографиясы (4 кескінде)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17039,72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C04.006.009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статистикалық бір фотондық эмиссиондық компьютерлік томографиясы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6217,11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C04.007.009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маңындағы статистикалық бір фотондық эмиссиондық компьютерлік томографиясы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6337,20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C04.008.009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Гепатобилиарлық жүйенің статистикалық бір фотондық эмиссиондық компьютерлік томографиясы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12826,54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C04.009.009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динамикалық бір фотондық эмиссиондық компьютерлік томография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15869,86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C04.010.009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перфузиялық статистикалық сцинтиграфиясы бір фотондық эмиссиондық компьютерлік томографиясы (3 кескінде)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15819,86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C04.011.009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перфузиялық динамикалық сцинтиграфиясы бір фотондық эмиссиондық компьютерлік томографиясы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19252,84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C04.012.009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динамикалық сцинтиграфиясы бір фотондық эмиссиондық компьютерлік томографиясы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20906,24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C04.013.009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Гепатобилиярлы жүйенің динамикалық сцинтиграфиясы бір фотондық эмиссиондық компьютерлік томографиясы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20509,37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C04.014.009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 динамикалық сцинтиграфиясы бір фотондық эмиссиондық компьютерлік томографиясы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19001,08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C04.015.009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моторлық-эвакуаторлық қызметін динамикалық сцинтиграфиясы бір фотондық эмиссиондық компьютерлік томографиясы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19257,95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C04.000.010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Позитрондық-эмиссиондық томография (ПЭТ)</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C04.001.010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ПЭТ + бір анатомиялық аймақтың компьютерлік томографиясы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187824,44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C04.002.010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ПЭТ + барлық дененің компьютерлік томографиясы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194911,75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C05.000.000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Ангиографиялық қызметтер</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CХХ.ХХХ.011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C88.482.011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Аяқ-қолдардың ретроградты артериографиясы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48593,17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C88.490.011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Ағзалардың селективалық артериографиясы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80405,42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C88.470.011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Целиакография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80405,42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C88.471.011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Мезентерикопортография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80405,42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C88.472.011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Гепатоартериография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80405,42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C88.660.011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флебографиялау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45204,29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C88.670.011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флебографиясы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51108,48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C88.480.011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артериография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52385,10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C88.550.011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катетерді қолданумен коронарлық артериография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60799,64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C88.560.011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катетерді қолданумен коронарлық артериография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66726,26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C88.420.011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Аортография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53340,02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ЕМШАРАЛАР МЕН МАНИПУЛЯЦИЯЛАР:</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D01.000.000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емшаралар мен манипуляциялар</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DХХ.ХХХ.000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D93.950.001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Гипербариялық оксигенация (ГБО), 6-10 жергілікті барокамера</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5436,74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D93.950.002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Гипербариялық оксигенация (ГБО), бір орынды барокамера</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5353,16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D93.950.003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Гипербариялық оксигенация (ГБО), көшпелі барокамера</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3590,90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D99.291.004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Аппликациялық анестезия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D99.292.005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Өткізгіш анестезия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889,69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D99.294.006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Инфильтрациялық анестезия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1701,00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D99.295.007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наркоз</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2772,25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D96.700.027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Интубациялық наркоз</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17294,58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D03.901.028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Регионарлық кесу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4321,88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D04.820.008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Новокаиндік блокада</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889,69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D89.370.009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Пикфлоуметрия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D89.371.010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жүктемемен пикфлоуметрия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D89.372.011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Пикфлоуметрия, дәрі-дәрмекпен функционалдық сынау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1109,41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D99.293.012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Венадан қан алу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D99.296.013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Саусақтан қан алу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D91.911.013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зерттеуге материал алу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D96.330.014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Асқазанды жуу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D96.390.015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Клизма</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D45.161.016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Дуоденалды зондтау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1658,72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D45.162.017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сөлін алу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1512,26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D93.891.018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Егде жастағы пациентке мейіргерлік күтім емшаралары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D99.590.019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құнысыз вакцинация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D89.700.020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пункция (беткей)</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D93.981.022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Палаталарды ламинарлы ауа ағынымен қамтамасыз ету (онкогематология)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8201,63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D92.060.023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 алдыңғы топометриялық дайындау-центрация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2236,61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6321,69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 РОД Гр</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1080,29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D92.231.026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Конформды сәулелі терапия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13771,55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D92.241.026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орындағы ісіктер кезіндегі қарқынды –модульденген сәулелік терапиясы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26850,04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D92.242.026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Лимфомалар және кіші жанбас, құрсақ қуысы, висцералдық кеуде ағзаларының қатерлі ісіктерді жіті-модулирленген сәулелік терапиясы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35840,85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D92.244.026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 ісіктері және сут безінің обырындағы сәулелендіру кезінде түйін ішінде жітілігінің (флюенса) модуляциясымен (өзгеруімен) сәулелік терапиясы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20239,14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D92.245.026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 мүшелерінің обырындағы жіті-модуляцияланған сәулелендіру терапиясы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18805,45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D92.246.026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ошақтардағы ісіктер үшін бейнелермен басқармалы сәулелік терапиясы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36689,83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D92.201.030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 обырындағы жоғары мөлшердегі брахитерапия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291823,68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D92.202.030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бездің жергілікті обыры кезіндегі интерстициальдық сәулелік терапия (жоғары мөлшердегі брахитерапия)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1788301,41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Акустикалық невринома кезіндегі стереотаксикалық радиотерапия (Шваннома) (1 шара)</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84005,60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Акустикалық невринома кезіндегі стереотаксикалық радиохирургия (Шваннома)</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115732,09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Назофарингиттік аумақ ісігі кезіндегі стереотаксикалық радиотерапия (1 шара)</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80432,06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 кезіндегі немесе Бас миының MTS-кезіндегі Стереотоксикалық радиотерапия (1 шара)</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82856,56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 кезіндегі немесе Бас миының MTS-кезіндегі Стереотоксикалық радиохирургия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117551,54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Артериовенозды мальформация кезіндегі Стереотоксикалық радиотерапия (AVM) (1 шара)</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94662,54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Артериовенозды мальформация кезіндегі Стереотоксикалық радиохирургия (AVM)</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115768,11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қатерлі ісігі немесе бауыр MTS/асқазан асты безінің қатерлі ісігі кезіндегі Стереотоксикалық радиотерапия (1 шара)</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86337,78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қатерлі ісігі немесе өкпе MTS немесе средостения лимфа түйіндері кезіндегі Стереотоксикалық радиотерапия (1 шара)</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86353,19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D92.062.027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Радиотерапияға арналған жеке бекіткіш бетпердесін дайындау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8361,80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D92.061.028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Радиотерапияның жеке режімін таңдау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8204,34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D92.201.029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Жолақішілік гамматерапия (жатыр мойыны және тоқ ішек обыры кезінде), РОД 5Гр</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8248,44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D92.063.030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дозиметриялық жоспарлау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8291,69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D86.190.031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биопсия пайда болған лимфа түйіншегі</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1785,99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D86.410.032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Терінің/тері асты тінінің ісігін және/немесе патологиясын алып тастау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1662,65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D99.711.034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Тығыздылығы төмен липидтерді экстракорпоралдық алып тастау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420276,89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D50.920.035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MARS - жасанды бауыр аппаратында альбуминдік диализ (экстракорпорлық бауырлық жәрдем)</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1626512,48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D99.792.036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Феталдық жасушаларды және медиатрлерді дайындау, культивациялау және криоконсервілеу - 5 мөлшер</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289106,01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D99.793.037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Аутотрансплантанттау үшін сүйек кемігінің дің жасушаларын дайындау (қол әдісі)</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271683,02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D99.796.038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Аутотрансплантанттау үшін сүйек кемігінің дің жасушаларын дайындау (автоматтандырылған әдіс)</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411724,24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D99.974.039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Аутотрансплантанттау үшін перифериялық қанның дің жасушаларын дайындау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223282,52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D99.795.040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Феталды тіндік медиатрларды дайындау, культивациялау және криоконсервілеу - 10 мөлшер</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194142,54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D88.790.001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 бақылауымен пункциялық/биопсиялық бақылау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11998,68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D92.090.001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бақылауымен пункциялық/биопсиялық бақылау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12685,28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D92.090.003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Тонкоигольная аспирационная биопсия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10185,69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D92.090.002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бақылауымен емдік пункция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12005,13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D97.311.050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Жіптерін шешу, лигатурды алып тастау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D99.712.052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Грамм-теріс сепсисті емдеуде экстрокарпоральді әдіс</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834186,28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D00.931.053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Кадаврды мультиағзалық мүшелер және/немесе тіндерді алуға дайындау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156611,19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D92.247.026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үдеткіште фотондарды қолдану арқылы қашықтықтан сәулелік терапия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215645,34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D00.120.054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Ересектерде өкпе гипертензиясын емдеуде монооксидті азотты қолдану (газ қоспасының бағасын есептегенде)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447035,18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D00.120.055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 өкпе гипертензиясын емдеуде монооксидті азотты қолдану (газ қоспасының бағасын есептегенде)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480235,41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D92.410.057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Интраоперациондық сәулелі терапия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130362,80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D92.203.030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жаныс ағзаларының обыры кезіндегі жоғарыдозалы брахитерапия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32951,20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D54.970.059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Гипертермиялық интраперитонеальді химиотерапия (HIPEC)</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1016070,00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D86.310.058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Электрохимиотерапия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853023,98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D99.850.056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 процестері үшін жергілікті гипертермия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16653,80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DХХ.ХХХ.100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Гинекологтың емшаралары мен манипуляциялары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D69.700.101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ішіне жүкті болып қалуға қарсы құралды енгізу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876,75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D70.331.103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жылауығын алып тастау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2267,19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D91.496.105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Онкоцитологияға жағындыны жинау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D66.810.106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Эхогидротубация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2394,25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D91.494.107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Шуварский-Миллердің сынамасы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793,99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D62.111.108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трансабдоминалды пункциясы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14217,91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D62.112.109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трансвагиналды пункциясы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19518,11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D99.961.110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Ооцит-кумулюсты кешендерді іздеу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76061,37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D99.962.111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Шәуетті тазалау: центрифугалау-флотация әдісі</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76512,80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D99.963.112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Шәуетті тазалау: тығыздылық градиентінде центрифугалау әдісі</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77898,83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D69.921.113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Экстракорпоралдық ұрықтандыру: IVF классикалық әдіс</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5062,22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D69.922.114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Экстракорпоралдық ұрықтандыру: ICSI ооцит цитоплазмасына аталық ұрықты инъекциялау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163420,63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D69.923.115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Эмбриондерді культивациялау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95610,02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D69.924.116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Эмбрионды жатырдың ішіне салу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103948,11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D69.925.132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Суперовуляцияның индукциясы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242358,43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D68.120.131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Гистериоскопия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3152,69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D70.210.117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Кольпоскопия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1024,92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D99.961.118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шәуетінің инсеминациясы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1169,09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D68.230.120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Абляция эндометрия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5748,97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D71.310.122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жыныс мүшелерінің және/немесе бұтаралық ісіктің болуын алып тастау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1672,12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D68.211.123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Жабыспаны ажырату (зондпен)</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1337,03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D71.250.124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Бартолини безінің абсцессін тілу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1698,79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D67.320.125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мойнағының эрозиясын коагуляциялау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1188,24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D67.110.126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биопсиясы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1209,89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D67.120.127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Цервикальды каналдың полипын алып тастау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1565,36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D97.710.128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Жатырішілік контрацептиваны шығару (ырғақпен/кюреткамен)</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D69.090.129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қуысының диагностикалық қырнауы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2650,14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D69.590.130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қуысының аспирациялық кюретажы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1565,36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DХХ.ХХХ.200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емшаралары мен манипуляциялары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D22.010.201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 немесе лаваж үшін мұрын қуысын тесу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1635,52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D22.020.202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тесік арқылы мұрын қуысын аспирациялау немесе лаваж</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D20.800.203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Евстахия түтікшесін манипуляциялау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1237,94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D98.120.204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Мұрыннан ішкі саңылау бөгде затты алу, тілмей</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698,64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D98.130.205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Жұтқыншақтан ішкі саңылау бөгде затты алу, тілмей</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447,16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D21.010.206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алдыңғы тампонадасы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607,72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D21.020.207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артқы тампонадасы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D28.000.208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Перитонзиллярлы құрылымдарды кесу және дренаждау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1116,87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D21.091.210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қуысындағы қансыраған жерді коагуляциялау (диатермикалық және лазерлік)</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1636,78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D21.321.211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шырышын анемизациялау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802,93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D20.091.212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Грануляцияларды және полиптерді алып тастау (ЛОР)</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1679,71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D95.410.213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аудиометриясы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D95.431.214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жарғағын пневмомасаждау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709,50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D21.330.215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Конхотомия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1416,90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D20.940.216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қуысын жуу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499,67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D20.090.217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жарғағының парацентезі</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1335,28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D86.229.218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Абсцессті/фурункуланы кесу (ЛОР)</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1086,95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D86.011.219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Гематоманы кесу )ЛОР)</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1311,32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D95.410.220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Импедансометрия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894,20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D95.480.221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Кохлярлы имплантация жүйесінің сөйлеу процессорын сурдологпен құру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685,37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Шақырылған потенциалдарды қысқалетальді есіткіштерді тіркеу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1331,94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Отоакустикалық эмиссиямен шақырылған ұсталымдарды тіркеу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D95.410.224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аудиометриясы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1509,57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D31.010.225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ішілік құйылу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D02.071.226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Логопедпен сабақ</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685,37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D02.071.227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Сурдлогпен сабақ</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685,37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D02.071.228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Фонопедагогпен сабақ жүргізу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685,37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D95.410.225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Тональді табалдырықтық аудиометрия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780,80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D95.410.226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дыбыс жазықтығындағы аудиометрия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1561,60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Модульденген тонда шақырылған стационарлық есту потенциалдарын тіркеу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1427,37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Бұрмаланған продукт жиілігінде отоакустикалық эмиссияны тіркеу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872,21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Тимпанометрия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Аустикалық рефлексті тіркеу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Акустикалық рефлекс ыдырау тесті</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құбырының қызметінің тесті</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D95.470.230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Промонториалды тестілеу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898,23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D95.470.231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нервіне жауап нервінің телеметриясы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685,37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D95.470.232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имплантының электродтарының импаденсінің телеметриясы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D95.470.233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есту қабылетін сурдопедагогты зерттеу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D95.470.234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құралдарының құрылуын сурдопедагогпен зерттеу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D95.470.235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 имплантация жүйесінің сөйлеу процессорының құрылуын сурдопедагогпен зерттеу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D95.470.236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Құлақтың ортаңғы имплантация жүйесінің дыбыс процессорының құрылуын сурдопедагогпен зерттеу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D95.470.237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өткізгіштігінің имплантация жүйесінің дыбыс процессорының құрылуын сурдопедагогпен зерттеу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945,64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D95.480.222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 имплантация жүйесінің дыбыс процессорын сурдопедагогпен құрылу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685,37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D95.480.223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өткізгіштігі имплантация жүйесінің дыбыс процессорын сурдопедагогпен құрылу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685,37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DХХ.ХХХ.300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Офтальмологтың емшаралары мен манипуляциялары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D12.230.301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Гониоскопия (1 көз)</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928,75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D16.210.302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Офтальмоскопия (1 көз)</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D95.021.303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Шапыраштың объективті және субъективті бұрышын анықтау (2 көз)</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D95.022.304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Фузиялық резервтерді анықтау (2 көз)</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D95.023.305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сипатын анықтау (гетерофория) (2 көз)</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D95.024.306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Гиршберг бойынша девиация бұрышын анықтау (1 көз)</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D95.220.307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Электрофосфен (1 көз)</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728,88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D95.020.308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биомикроскопиясы (1 көз)</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723,75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D95.050.309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Периметрия (1 көз)</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D12.240.310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Скиаскопия (1 көз)</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D96.512.311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қапшығын массаждау (1 көз)</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529,75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D96.511.312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жолдарын жуу (1 көз)</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617,77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D97.311.314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Жіпті алу (окулист) (1 көз)</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D95.210.315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Электроретинография (1 көз)</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D95.031.316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 үстінің ақауларын анықтау (1 көз)</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671,95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D95.028.317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Интраокулярлы линза (ИОЛ) көлемін есептеу (1 көз)</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937,66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D95.280.318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Жылтыңдаудың қосылу критикалық жиілігін зерттеу (1 көз)</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865,17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D95.270.319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Ширмер тесті (1 көз)</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484,64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D95.251.320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көру потенциалдарды тіркеу (1 көз)</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1972,20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D95.025.321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диаметрін өлшеу (1 көз)</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D95.026.322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Коордиметрия (2 көз)</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658,74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D16.211.323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Циклоскопия (1 көз)</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782,36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D95.027.324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Авторефрактометрия (1 көз)</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D12.871.325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Склеропластикаға арналған қатты ми қабығынан жасалған имплантантты дайындау (1 көз)</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1970,06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D95.131.326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Кератометрия (1 көз)</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1015,22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D95.132.326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Пахиметрия (1 көз)</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1467,06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D95.170.327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Кератотопография (1 көз)</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1414,61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D16.410.328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протезін дайындау (шыны) (1 көз)</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16817,28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D95.010.329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Көзілдірікті таңдау: күрделі түзету (2 көз)</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D95.029.330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биомикроскопия (UBM) (1 көз)</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1365,75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D89.111.331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Маклаков бойынша көзішілік жанасқан қысымды өлшеу (1 көз)</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D95.132.332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Эндотелиалдық зерттеу (1 көз)</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585,11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D89.110.333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тонография (1 көз)</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D95.133.334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Допплерографиялық зерттеу (1 көз)</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1787,50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D95.110.336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түбін фотоға түсіру (1 көз)</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2614,98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D95.261.337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Реоофтальмография (2 көз)</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1701,55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D89.113.338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Көзішілік қысымды өлшеу жанаспаған (1 көз)</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D89.114.339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тонометрия (жанаспаған) (1 көз)</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D95.252.340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когеренттік томограф (1 көз)</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1206,87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D95.253.341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 инфрақызыл сканерлеу (HRT) (1 көз)</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1151,08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D95.134.342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Аберрометрия (1 көз)</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1155,93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D95.221.343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көздің паттернге болжамды көруі</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D93.761.344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Дашевский бойынша оқу (2 көз)</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624,92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D93.762.345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Аветисов-Мац бойынша оқу (2 көз)</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695,85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D93.763.346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Мускултренерде жаттығу (2 көз)</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D93.764.347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Диплоптика (2 көз)</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D93.768.348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нұсқаны жаттығу (1 көз)</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D93.765.349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Аккомодоконвергенцтренерде жаттығу (2 көз)</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D10.562.350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пластмасса протезін дайындау (1 көз)</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10680,74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D95.111.351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Фотокератография (1 көз)</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2632,71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D95.311.353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аккомодация резервілерін анықтау (1 көз)</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D12.870.354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Oculis (окулис) кератопластика және склеропластика үшін имплантатты дайындау (1 көз)</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8169,89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D12.873.356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 энуклеация үшін имплантатты дайындау (1 көз)</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1976,85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D12.874.357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Өкше майының жасушасы (ӨМЖ) -нанэнуклеация үшін имплантатты дайындау (1 көз)</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1857,29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D12.875.358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Птеригиум үшін имплантатты дайындау (1 көз)</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15319,54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D12.876.359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Склеропластика үшін КМ ossis caput имплантатты дайындау (1 көз)</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15780,54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D12.877.360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 caput имплантатты дайындау (1 көз)</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2583,11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D12.878.361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Түтікше сүйектерден имплантатты дайындау (1 көз)</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2564,31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D12.879.362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сүйегінен имплантатты дайындау (1 көз)</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2564,31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D12.880.363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Patella (пателла) имплантатты дайындау (1 көз)</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2564,31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D12.881.364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Қабырғадан имплантатты дайындау (os coste (ос косте) (1 көз)</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2539,83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D12.882.365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Амниотикалық қабықшадан имплантатты дайындау (1 көз)</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2539,83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D12.883.366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Шеміршектен имплантантты дайындау (1 көз)</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2564,31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D98.210.367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үстіндегі бөгде затты алып тастау, тілмей (1 көз)</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D09.420.368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арналарынан сынақ жасау (1 көз)</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713,20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D95.260.369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 кезіндегі жүктеу және салмақты азайту сынақтары (1 көз)</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3779,16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D95.070.370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Қараңғыға бейімделуді зерттеу (1 көз)</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D95.060.371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Хроматикалық көруді зерттеу (1 көз)</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D95.120.372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 флуоресцентты ангиографиялау немесе ангиоскопиялау (1 көз)</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3950,05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D11.390.377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Птеригиумды кесу (1 көз)</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3997,91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D12.790.382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гониопластика (1 көз)</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3770,58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D14.240.383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Сетчатканың лазерлік коагуляциясы (1 көз)</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2842,84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D12.591.384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трабекулопластика (1 көз)</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4322,43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DХХ.ХХХ.400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Хирургтың емшаралары мен манипуляциялары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D86.011.401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Гематоманы кесу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2143,47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D86.223.402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Гигроманы, ганглияны алып тастау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3289,58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D86.224.403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Гидроаденитті кесу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1814,45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D86.225.404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Көршиқанды кесу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2090,18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D86.226.405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Липоманы алып тастау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D86.227.406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Іріңдеген қажалуды кесу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1808,74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D86.271.407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 пластинкасын алып тастау/түзету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962,88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D86.272.408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Панарицияны кесу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745,58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D86.273.409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Паронихияны кесу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1114,25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D48.811.410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Парапроктитаны кесу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1824,53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D86.051.411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Лигатурлы жыланкөзді кесу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858,62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D81.910.412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пункциясы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1959,17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D86.228.413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Флегмоны кесу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2183,78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D86.229.414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Сыздауықты кесу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D93.571.415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D48.350.431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 тесігі полипын кесу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4568,01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D96.231.417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жолды сүмбілеу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1289,21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D96.232.418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 девульсиясымен жарықтардың склеротерапиясы (1 сеанс)</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3022,57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D49.040.432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 тесігінің жарылуын емдеу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2877,94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D86.210.433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Эпителиальді құйымшақ жолының емделуі</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7242,33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D00.401.419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Эндовазалық коагуляция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52474,82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D86.310.420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Патологияны және/немесе тері және тері астылық ісікті лазерлі коагуляциялау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1630,82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D86.310.421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патологиясы мен ісіктердің диатермокоагуляциясы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1582,62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D54.960.421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пнемоперитонеумді қою</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3176,31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D33.321.422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пневмотораксты қою</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2403,62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D03.310.423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Жұлын-ми пункциясын жасау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2311,21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D38.911.424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 астыңғы катетерлеу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3086,42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D41.311.425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Стерналдық пункция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4029,37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D54.910.426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Лапароцентез</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D41.312.427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Трепанобиопсия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10110,02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D86.041.428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Атеромэктомия/эктомия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2214,73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D39.700.429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Рентгеноэндоваскулярлық склеротерапия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92935,71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D39.701.430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Рентгеноэндоваскулярлық эмболизация (+ электрокоагуляция)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93451,51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D86.110.435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немесе теріасты клетчатксының биопсиясы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1683,10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D86.111.435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бұлшықет лоскутының биопсиясы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2603,53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D86.220.436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Жараны/ күйікті хирургиялық өңдеу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2185,38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DХХ.ХХХ.500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Травматологтың емшаралары мен манипуляциялары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D79.700.501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Шығып кеткен буынның жабық редукциясы, орналасқан жері анықталмаған</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1514,55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D93.541.502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таңуын салу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1619,07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D97.881.503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таңуын алу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D93.530.504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иммобилизациялық аппараттарды қолдану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4815,55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D83.960.505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буынішілік енгізу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2452,30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D79.790.506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сынықтарының жабық репозициясы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1737,64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DХХ.ХХХ.600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Урологтың емшаралары мен манипуляциялары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D96.491.601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жуу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663,11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D99.941.602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Еркекбез сөлін алу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574,49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D99.940.603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Еркекбез массажы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813,64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D57.321.604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Хромоцистоскопия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1806,07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D89.240.605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Урофлоуметрия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940,80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D96.492.606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Уретраны инстилляциялау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D64.010.607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Парафимозды салу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997,83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D64.991.608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 жүгеншінің пластикасы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1546,10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D64.992.609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Олеогранулеманы кесу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3633,15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D89.220.610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Ретроградты цистометрия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2248,39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D89.220.612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Кешендік уродинамикалық зерттеу (КУДЗ)</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5678,20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D63.100.613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Иваниссевич отасы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6523,15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D63.101.614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Мармар отасы (Субинвинальды микрохирургиялық варикоцелэктомия)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6523,15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D64.930.615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бойды бужирлеу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2559,73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D49.460.616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Миллиган-Морган бойынша Геморроидэктомия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5923,18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D60.110.618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Простатты мультифокальді трансректальді биопсиялау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5809,11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D64.001.619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Циркумцизия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2559,73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DХХ.ХХХ.700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Нефрологтың емшаралары және манипуляциялары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D39.950.701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29180,72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D39.955.703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стационардың деңгейінде гемодиализ</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18717,59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D54.980.704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Перитонеалды катетерді ересектерге имплантанттау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42597,70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D54.980.705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перитонеальды катетерінің имплантациясы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53388,68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D54.981.705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Лактатты буфермен тұрақты амбулаторлық перитонеалды диализ (ересектер)</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2851,91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D54.982.706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Бикарбонатты буфермен тұрақты амбулаторлық перитонеалды диализ (балалар)</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5869,20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D54.985.709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деңгейінде бикарбонатты буфермен автоматтандырылған перитонеалды диализ (балалар)</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25300,56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D54.986.710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деңгейінде лактатты буфермен автоматтандырылған перитонеалды диализ (ересектер)</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23217,29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Гемосорбция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15690,07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D99.710.714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Плазмаферез</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17484,41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 сүзу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25936,42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D39.953.716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сүзу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13708,86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D54.985.717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Лактатты буфермен тұрақты амбулаторлық перитонеалды диализ (балалар)</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2851,91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D54.985.718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деңгейінде лактатты буфермен тұрақты перитонеалды диализ (ересектер)</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6488,52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D54.985.719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деңгейінде лактатты буфермен тұрақты перитонеалды диализ (балалар)</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6488,52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деңгейінде бикарбонатты буфермен тұрақты перитонеалды диализ (ересектер)</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8930,81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Бикарбонатты буфермен тұрақты амбулаторлық перитонеалды диализ (ересектер)</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7430,80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деңгейінде бикарбонатты буфермен тұрақты перитонеалды диализ (балалар)</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10185,15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Лактатты буфермен амбулаторлық автоматтандырылған перитонеалды диализ (ересектер)</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20922,39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Лактатты буфермен амбулаторлық автоматтандырылған перитонеалды диализ (балалар)</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16722,39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деңгейінде лактатты буфермен автоматтандырылған перитонеалды диализ (балалар)</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25821,10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Бикарбонатты буфермен амбулаторлық автоматтандырылған перитонеалды диализ (ересектер)</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29877,24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Бикарбонатты буфермен амбулаторлық автоматтандырылған перитонеалды диализ (балалар)</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25156,70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деңгейінде бикарбонатты буфермен автоматтандырылған перитонеалды диализ (ересектер)</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29807,49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DХХ.ХХХ.800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Аллергологтың емшаралары және манипуляциялар</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D99.121.801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Аллергендермен теріге тесттер</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1767,40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D99.122.802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Дәрі-дәрмекпен теріге тесттер</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5082,75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D99.123.803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Аллергендермен провокациялық сынау (конъюнктивалық, эндоназалдық, эндобронхиалды, аппликациялық және басқа әдістер)</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2045,14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D99.124.804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Аллергометриялық титрлеу (конъюнктивалық, эндоназалдық, эндобронхиалды, аппликациялық және басқа әдістер)</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2177,56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D99.125.805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гипосенсибилизация сеансы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DХХ.ХХХ.900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Психотерапиялық емшаралар және манипуляциялар</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D94.021.901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Аутотренинг</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D94.022.902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Рационалды психотерапия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1700,42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D94.081.903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диагностикалау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D94.023.904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Психотүзету жұмысы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D94.024.905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Гипноз сеансы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1016,71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D94.025.906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Телешковская әдісі бойынша психотерапия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1016,71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D94.026.907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Гештальт-терапия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D94.027.908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Нейролингвистикалық бағдарламалау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1511,23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D94.028.909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Холотропты тыныс алу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1099,90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D94.111.910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Психобелсенді заттардың пайдалануға тергеу және тергеуші органдарымен медициналық куәландыру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1922,09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D94.111.911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қолдану және мастықтық жағдайының фактын медициналық куә беру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1598,04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D94.110.911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Сот-психикалық сараптау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105056,36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D94.450.912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Сот-наркологиялық сараптау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3812,53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D02.000.000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Физиопроцедуралар</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D02.000.001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емдеу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Гальванизация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Электрофорез</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4-камералық электрогальваниялық ванна</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Импульсты токтары бар электрофорез</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519,38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D02.005.001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ұйықтату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D02.006.001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Трансцеребралды электроанальгезия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D02.007.001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Диадинамикалық токтар (ДДТ)</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D02.008.001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Амплипульстерапия (СМТ)</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D02.009.001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Флюктуоризация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D02.010.001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электронейроынталандыру (TENS-терапия)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552,14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D02.011.001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Интерференцтерапия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D02.012.001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СМВ - терапия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D02.013.001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Бұлшықетті электроынталандыру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D02.014.001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Дарсонвализация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D02.015.001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Ультратонотерапия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D02.016.001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Франклинизация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D02.017.001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Индуктотермия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D02.018.001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Ультражоғары жиілікті (УЖЖ) - терапия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D02.019.001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УВЧ индуктотермия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D02.020.001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Сантиметрлік терапия (СМВ)</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685,37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D02.021.001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Дециметрлік терапия (ДМВ-терапия)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D02.022.001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Миллиметрлік терапия (КВЧ- терапия)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D02.023.001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терапия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D02.024.001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терапия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D02.025.001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лазерлік терапия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D02.026.001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ультрадыбыстық терапия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D02.027.001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Электросон-электрофорез</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577,37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D02.028.001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Вакуум-фонофорез</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D02.029.001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Гальваноиндуктотермия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D02.030.001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Биоптрон</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1024,17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D02.000.002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Фотоемдеу (жарықпен емдеу)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ультракүлгін сәулелендіру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ультракүлгін сәулелендіру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ультракүлгін сәулелендіру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Лазеротерапия (квантты терапия)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D02.005.002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диапазон</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D02.008.002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лазеротерапия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D02.009.002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Гидросәулелі душ</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D02.010.002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 сканерлейтін сәуле терапиясы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477,65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D02.011.002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Инфрақызыл сәулесін шығару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D02.012.002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көрінетін сәуле шығару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D02.013.002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анализаторына ақ түспен фототерапия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D02.014.002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Фотохимиотерапия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D02.000.003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терапия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Аэрозольтерапия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Синглеттік-оттегі қоспасымен аэрозольтерапия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Электроаэрозольтерапия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D02.000.004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емдеу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дымқыл бүркену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сүртіну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954,28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сумен емделу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954,28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душтар</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D02.005.004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Валинский бойынша жалпы ванналар</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D02.006.004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Гауффе бойынша ванналар</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954,28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D02.007.004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контрастылы ванналар</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D02.008.004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контрастылы ванналар</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D02.009.004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4-камералық тамшы-контрастылы ванна</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D02.010.004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душ-массажы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D02.011.004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ванналар</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1010,68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D02.012.004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Бальнеотерапияның үйлескен әдістері</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1335,99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D02.013.004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Бальнеофизиотерапияның үйлескен әдістері</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1335,99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D02.014.004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Гидроколонотерапия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1833,97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D02.000.005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емдеу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 терапиясы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Озокеритонмен емдеу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Нафталанмен емдеу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Нативті балшықшы емдеуде қолдану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D02.005.005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Жанамаласқан балшықпен емдеу емшаралары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802,37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D02.006.005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"Түзды" камера (спелеокамера)</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D02.000.006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Пунктурлы рефлексофизиотерапия (физиопунктура)</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инелі массаж</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Акупунктура (ине терапиясы)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Су-джок терапиясы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1303,76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Акупрессура (нүктелік массаж)</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2142,91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D02.005.006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пунктура</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685,80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D02.006.006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Металлотерапия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685,80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D02.007.006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Ультрафонопунктура</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946,23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D02.008.006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Ультрафонофорезбен фармакопунктура</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D02.009.006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Күйдіру (жусанды шылыммен жылыту, моксотерапия)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618,40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D02.010.006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Электропунктура және электроакупунктура</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1234,92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D02.011.006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Фолля әдісі</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1952,29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D02.012.006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Лазеропунктура</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D02.013.006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КВЧ-пунктура</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659,65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D02.014.006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Термопунктура</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D02.015.006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Криопунктура</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524,84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D02.016.006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рефлекс терапиясымен үйлескен франклинизация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524,84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D02.017.006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терапия (фонофорез)</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D02.000.007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барлық бөлігіне классикалық массаж</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1089,24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Сегменттік массаж</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D02.003.007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Нүктелік массаж</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массаж</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D02.005.007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Вибромассаж</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534,79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D02.006.007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Цигун-массажы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1741,58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D02.007.007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тракциясы (бір бөлім)</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2558,00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D02.008.007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Бастың(маңдай-самай және желке-қарақұс бөлігінің) массажы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638,75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D02.009.007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 бөлігінің массажы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D02.010.007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Жағалық аумаққа массаж</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D02.011.007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иық- кеуде бөлігінің массажы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998,36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D02.012.007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жағалық аумақ және екі иық буынының массажы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958,13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D02.013.007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кеуде бөлігінің массажы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972,53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D02.014.007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массажы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667,49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D02.015.007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массажы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961,13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D02.016.007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 массажы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D02.017.007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 массажы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D02.018.007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буынының массажы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D02.019.007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асты және білек массажы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667,74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D02.020.007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омыртқа массажы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958,13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D02.021.007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іш қуысы бұлшықетінің массажы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D02.022.007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Бел-сегізкөз аумағының массажы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685,49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D02.023.007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Жамбас-мықын буының массажы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638,75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D02.024.007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Жамбас-мықын және бөксе аумағының массажы (бір атаулы жақтың)</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638,75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D02.025.007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және бел бөлігініің массажы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996,86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D02.026.007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массажы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667,48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D02.027.007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массажы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D02.028.007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Тобық-тізе буынының массажы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D02.029.007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және тобық массажы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D02.000.008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денешынықтыру (ЕДШ)</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гимнастикасы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ЕДШ</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D02.003.008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ЕДШ</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641,98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Механотерапия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1353,73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D02.005.008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Ережемен емдеу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1908,56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D02.006.008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Пассивті әзірлеу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858,85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D02.007.008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Гидрокинезотерапия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515,94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D02.008.008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Иппотерапия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1357,89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D02.009.008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Буындағы қозғалыс көлемін өлшеу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1414,14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D02.010.008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Постурография (роботталған) диагностикалық және емдік</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662,36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D02.011.008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Проприоцептивті түзету: "Адель" костюмы, "Гравистат" костюмы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D02.012.008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Подометрия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689,84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D02.013.008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кері байланыспен (БКБ) бағдарлама бойынша сараптамалық тренажерлармен оқытулар</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1337,38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D02.014.008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Монтессори жүйесі бойынша оқу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2640,42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D02.015.008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Бобат, Войт-терапия жүйесі бойынша оқу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2637,42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D02.017.008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Эрготерапия бойынша массаж</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1355,19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D02.020.008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Соққы- толқындық терапия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659,35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D03.000.000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қызметтер</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D03.000.001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тәсіл</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D03.001.001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тамырлы тістің пульпитін емдеу, КМХО жасалған пломбамен аяқталған</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1815,15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D03.002.001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премоляр пульпитін емдеу, КМХО жасалған пломбамен аяқталған</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4089,26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D03.003.001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Азу тістің пульпитін емдеу, КМХО жасалған пломбамен аяқталған</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4923,53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D03.004.001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балалардың уақытша тістерінің пульпитін емдеу, цементтен жасалған пломбамен аяқталған</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4424,64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D03.005.001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балалардың уақытша тістерінің пульпитін емдеу, КМХО жасалған пломбамен аяқталған</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5558,50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D03.006.001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1 тамырын пломбалаумен немесе пульпаны өмірінде ампутациялау әдісімен пульпитті емдеу, цементтен жасалған пломбамен аяқталған</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4257,01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D03.007.001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1 тамырын пломбалаумен немесе пульпаны өмірінде ампутациялау әдісімен пульпитті емдеу, КМХО жасалған пломбамен аяқталған</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4688,19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D03.008.001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екі тамырын пломбалаумен пульпитті емдеу, цементтен жасалған пломбамен аяқталған</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2865,77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D03.009.001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екі тамырын пломбалаумен пульпитті емдеу, КМХО жасалған пломбамен аяқталған</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3452,91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D03.010.001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3 тамырын пломбалаумен пульпитті емдеу, цементтен жасалған пломбамен аяқталған</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3260,67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D03.011.001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3 тамырын пломбалаумен пульпитті емдеу, КМХО жасалған пломбамен аяқталған</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4760,92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D03.012.001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каналды пломбалаумен моляр периодонтитін емдеу, КМХО жасалған пломбамен аяқталған</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5338,33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D03.013.001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каналды пломбалаумен үлкен азу тістің периодонтитін емдеу, КМХО жасалған пломбамен аяқталған</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5016,84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D03.014.001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каналды пломбалаумен моляр периодонтитін емдеу, КМХО жасалған пломбамен аяқталған</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5781,94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D03.015.001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каналды пломбалаумен үстіңгі жақтың бірінші премолярының периодонтитін емдеу, КМХО жасалған пломбамен аяқталған</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5180,41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D03.016.001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каналды пломбалаумен үстіңгі жақтың бірінші премолярының периодонтитін емдеу, КМХО жасалған пломбамен аяқталған</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5272,80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D03.017.001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тамырлы тістің периодонтитін емдеу, КМХО жасалған пломбамен аяқталған</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4933,64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D03.018.001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тамырлы тістің периодонтитін емдеу, КМХО жасалған пломбамен аяқталған</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4355,86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D03.019.001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Импрегнационды әдіспен уақытша немесе тұрақты тістің периодонтитін емдеу, цементтен жасалған пломбамен аяқталған</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4872,72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D03.020.001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Импрегнационды әдіспен уақытша немесе тұрақты тістің периодонтитін емдеу, КМХО жасалған пломбамен аяқталған</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5418,10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D03.021.001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1 тамырын пломбалаумен периодонтитті емдеу, цементтен жасалған пломбамен аяқталған</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4338,98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D03.022.001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1 тамырын пломбалаумен периодонтитті емдеу, КМХО жасалған пломбамен аяқталған</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3894,61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D03.023.001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2 тамырын пломбалаумен периодонтитті емдеу, цементтен жасалған пломбамен аяқталған</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6481,06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D03.024.001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2 тамырын пломбалаумен периодонтитті емдеу, КМХО жасалған пломбамен аяқталған</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7381,81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D03.025.001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3 тамырын пломбалаумен периодонтитті емдеу, цементтен жасалған пломбамен аяқталған</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7649,87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D03.026.001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3 тамырын пломбалаумен периодонтитті емдеу, КМХО жасалған пломбамен аяқталған</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8775,55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D03.027.001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каналдың пломбасын алып тастау, тот-цинк негізіндегі пастамен пломбаланған</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1344,45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D03.028.001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каналдың пломбасын алып тастау, резорцин-формалин негізіндегі пастамен пломбаланған</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1577,14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D03.029.001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каналдың пломбасын алып тастау, цементпен пломбаланған</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3469,63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D03.030.001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I және II дәрежелі үстіңгі және орта тісжегін емдеу цементен жасалған пломбамен аяқталған</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2457,80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D03.031.001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I және II дәрежелі үстіңгі және орта тісжегін емдеу КМХО жасалған пломбамен аяқталған</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2477,29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D03.032.001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тісжегін емдеу цементтен жасалған пломбамен аяқталған</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1258,69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D03.033.001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тісжегін емдеу КМХО жасалған пломбамен аяқталған</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1916,18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D03.034.001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III дәрежелі асқынбаған тісжегі кезіндегі 1 тісті кешендік емдеу, цементтен жасалған пломбамен аяқталған</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D03.035.001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III дәрежелі асқынбаған тісжегі кезіндегі 1 тісті кешендік емдеу, КМХО жасалған пломбамен аяқталған</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1274,62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D03.036.001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бояу бақылауымен ремтерапия немесе аумақтық флюоризация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1036,97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D03.037.001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Азутістің арнасынан бөтен затты алып тастау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2158,09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D03.038.001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Фронталды тістен бөтен денені алып тастау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2119,12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D03.039.001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пломбаны алып тастау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836,71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D03.040.001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тісті жарақаттық зақымдау кезіндегі консервативтік емдеу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2154,12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D03.041.001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тісте КМХО флюороз кезінде тістің анатомиялық үлгісін толық функционалдық қалпына келтіру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4432,98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D03.042.001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Пародонта қалталарын дәрі-дәрмекпен тазалау ирригация, суландыру, аппликациялау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776,76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D03.043.001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Пародонта қалталарын 2-5 тіске таңу салумен ирригациялау, суландыру, аппликациялаумен дәрі-дәрмекпен тазалау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825,63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D03.044.001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тістің айналасындағы парадонта қалтасының кюретажы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2429,40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D03.045.001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тінін регенерациялауға бағытталған әдістемелерді қолданумен 1 тістің айналасындағы парадонта қалтасының кюретажы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4706,67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D03.046.001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Парадонта абсцессін ашу (1 тістің айналасындағы)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D03.047.001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Стоматиттің жіті түрін емдеу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1432,66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D03.048.001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Іріктеу қайта тегістеу (1-2 тіс)</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873,74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D03.049.001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Моляр пульпитін емдеу, жарық қатаятын пломбамен аяқталған</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6394,66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D03.050.001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азутістің периодонтитін емдеу, жарық қатаятын пломбамен аяқталған</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6470,41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D03.051.001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Фронталды тістің периодонтитін емдеу, жарық қатаятын пломбамен аяқталған</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6289,01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D03.052.001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қаралған кезде фронталды тістің пульпитін емдеу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4005,59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D03.053.001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Премоляр пульпитін емдеу, жарық қатаятын пломбамен аяқталған</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5129,88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D03.054.001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Премоляр периодонтитін емдеу, жарық қатаятын пломбамен аяқталған</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5614,23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D03.055.001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Тістің терең жегісін емдеу жарық қатаятын пломбамен аяқталған</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D03.056.001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Тістің орта жегісін емдеу жарық қатаятын пломбамен аяқталған</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2987,95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D03.057.001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Штифт қосымшасын дайындау (одан әрі протездеу үшін)</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1404,14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D03.000.002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тәсіл</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D03.001.002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Тұратқы тісті жұлып тастау қарапайым</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775,45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D03.002.002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Тұратқы тісті жұлып тастау күрделі</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1238,25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D03.003.002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Альвеола өскініндегі әрекеттермен тұратқы тісті жұлып тастау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2392,86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D03.004.002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Абсцессті ашу, кесу немесе капюшонды тілу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1288,81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D03.005.002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 таңу (тіс дәрігері)</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D03.006.002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Дренаждаумен іріңді жараны таңу (тіс дәрігері)</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2347,93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D03.007.002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тістің айналасындағы одонтогендік жылауықты алып тастау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6098,17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D03.008.002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тістің айналасындағы одонтогендік жылауықты алып тастау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8937,80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D03.009.002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Жақтың жоғары-төменгі шыққан буынды орнына салу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1834,51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D03.010.002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уақытша шиналау (6-8 тіс)</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2339,03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D03.011.002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Жақтар сынған кезде шиналау бір жақ</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2996,24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D03.012.002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Жақтар сынған кезде шиналау екі жақ</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3842,49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D03.013.002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Альвеолитті емдеу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1863,84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D03.014.002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тістің айналасындағы альвеолоэктомия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1385,53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D03.015.002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 нервінің невритін емдеу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4108,94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D03.016.002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Невралгияны емдеу (тіс дәрігері)</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3803,09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D03.017.002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Тістеуді ауыстыру бойынша уақытша тісті жұлып алу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1655,96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D03.018.002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Тістің асқынған жегісіне байланысты уақытша тісті жұлып алу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2117,41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D03.019.002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Компактостеотомиясы бар тұрақты тісті жұлу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3097,86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D03.020.002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тіл жүгеншік пластикасына операция жасау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2899,48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D03.021.002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Цистостомия (тіс дәрігері)</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6398,85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D03.022.002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Цистоэктомия (тіс дәрігері)</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6568,60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D03.023.002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тістің аймағындағы компактостеотомия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3267,49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D03.024.002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тамырының үстін резекциялау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4065,94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D03.025.002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жұмсақ тіндерін кесу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2855,92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D03.026.002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Эпулисті алып тастау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2855,92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D03.027.002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шырышты қабықшасының ретенция жылауығын алып тастау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3314,38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D03.028.002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Жинақтан тыс тісті жұлу, асқынған</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3196,38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D03.029.002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Жинақтан тыс тісті жұлу, асқынған емес</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2572,86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D03.030.002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аймақта бірнеше тісті жұлу (2-3 тіс)</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3051,20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D03.031.002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Альвеола өскінінің қатерсіз өспелерін алып тастау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2378,39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D03.032.002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жұмсақ тіндерінің қатерсіз өспелерін алып тастау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3313,14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D03.033.002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 ауруларын емдеу: сілекей безінің ағынын барлау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1164,69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D03.034.002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Бет-жақ аумағы (БЖА) жарасын бастапқы хирургиялық өңдеу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1916,00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D03.035.002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алдының пластикасын операциялау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6122,54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D03.036.002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шығарып алғандағы тегістеумен оны репозициялау және бекіту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3010,23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D03.037.002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Тіс-жақ ауытқуларын жоюға арналған аппаратты қолданумен (ортодонтикалық пластинка) туа біткен жақ-бет патологиясы бар бараларға ортодонтикалық көмек</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4710,89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D03.038.002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Гемисекция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1161,75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D03.000.003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тәсіл</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D03.001.003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Миотерапия (1 сеанс)</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1375,09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D03.002.003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Реминералды препараттарды жергілікті қолдану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1083,85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D03.003.003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тістерін фторлакпен жабу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1088,82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D03.004.003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тісті фтор-цемент аппликациясының сеансы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D03.005.003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тістердің төмпешіктерін тегістеу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882,77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D03.006.003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тісті герметиктермен фиссурлерді жабу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881,78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D03.007.003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тістерді сепарациялау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932,50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D03.008.003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мектепке дейінгі ұйымдарда, білім беру ұйымдарындағы балалардың, жалпы білім беру ұйымдарының оқушыларының, жүктілігі бойынша есепте тұрған әйелдердің ауыз қуысын профилактикалық тексеріп-қараулар</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1301,53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D03.009.003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тісті және ауыз қуысының шырышты қабығын күту бойынша санитариялық-гигиеналық дағдыларға оқыту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D04.000.000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СӨС шаралары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D04.001.000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кабинеттерде, сауықтыру мектептерінде оқыту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2356,13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D04.002.000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ауруларды басқару бағдарламаларына сәйкес науқастарды және олардың отбасы мүшелерін өзін-өзі бақылауға, өз-өзіне және өзара көмекке оқыту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880,80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D04.003.000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желі" телефонының бойынша консультациясы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785,38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 w:id="18"/>
    <w:p>
      <w:pPr>
        <w:spacing w:after="0"/>
        <w:ind w:left="0"/>
        <w:jc w:val="both"/>
      </w:pPr>
      <w:r>
        <w:rPr>
          <w:rFonts w:ascii="Times New Roman"/>
          <w:b w:val="false"/>
          <w:i w:val="false"/>
          <w:color w:val="000000"/>
          <w:sz w:val="28"/>
        </w:rPr>
        <w:t>
      Ескертпе:</w:t>
      </w:r>
    </w:p>
    <w:bookmarkEnd w:id="18"/>
    <w:bookmarkStart w:name="z80" w:id="19"/>
    <w:p>
      <w:pPr>
        <w:spacing w:after="0"/>
        <w:ind w:left="0"/>
        <w:jc w:val="both"/>
      </w:pPr>
      <w:r>
        <w:rPr>
          <w:rFonts w:ascii="Times New Roman"/>
          <w:b w:val="false"/>
          <w:i w:val="false"/>
          <w:color w:val="000000"/>
          <w:sz w:val="28"/>
        </w:rPr>
        <w:t>
      *Тегін медициналық көмектің кепілдік берілген көлемі шеңберінде және міндетті әлеуметтік медициналық сақтандыру жүйесіндегі медициналық қызметтер тарифтері (бұдан әрі – Медициналық қызметтер үшін тарифтері) Қазақстан Республикасы Денсаулық сақтау министрінің 2009 жылғы 26 қарашадағы № 801 бұйрығымен бекітілген Тегін медициналық көмектің кепілдік берілген көлемі шеңберінде және міндетті әлеуметтік медициналық сақтандыру жүйесінде ұсынылатын медициналық қызмет тарифтерін қалыптастыру әдістемесіне сәйкес келесі түзету коэффициенттерін ескере отырып анықталады (нормативтік құқықтық актілерді мемлекеттік тіркеу тізілімі № 5946):</w:t>
      </w:r>
    </w:p>
    <w:bookmarkEnd w:id="19"/>
    <w:bookmarkStart w:name="z81" w:id="20"/>
    <w:p>
      <w:pPr>
        <w:spacing w:after="0"/>
        <w:ind w:left="0"/>
        <w:jc w:val="both"/>
      </w:pPr>
      <w:r>
        <w:rPr>
          <w:rFonts w:ascii="Times New Roman"/>
          <w:b w:val="false"/>
          <w:i w:val="false"/>
          <w:color w:val="000000"/>
          <w:sz w:val="28"/>
        </w:rPr>
        <w:t>
      Осы Медициналық қызметтер үшін тарифтеріне ауыл аумағының коэффициенті – 1,1298;</w:t>
      </w:r>
    </w:p>
    <w:bookmarkEnd w:id="20"/>
    <w:bookmarkStart w:name="z82" w:id="21"/>
    <w:p>
      <w:pPr>
        <w:spacing w:after="0"/>
        <w:ind w:left="0"/>
        <w:jc w:val="both"/>
      </w:pPr>
      <w:r>
        <w:rPr>
          <w:rFonts w:ascii="Times New Roman"/>
          <w:b w:val="false"/>
          <w:i w:val="false"/>
          <w:color w:val="000000"/>
          <w:sz w:val="28"/>
        </w:rPr>
        <w:t xml:space="preserve">
      Осы Медициналық қызметтер үшін тарифтерінің </w:t>
      </w:r>
      <w:r>
        <w:rPr>
          <w:rFonts w:ascii="Times New Roman"/>
          <w:b w:val="false"/>
          <w:i w:val="false"/>
          <w:color w:val="000000"/>
          <w:sz w:val="28"/>
        </w:rPr>
        <w:t>1-қосымшасына</w:t>
      </w:r>
      <w:r>
        <w:rPr>
          <w:rFonts w:ascii="Times New Roman"/>
          <w:b w:val="false"/>
          <w:i w:val="false"/>
          <w:color w:val="000000"/>
          <w:sz w:val="28"/>
        </w:rPr>
        <w:t xml:space="preserve"> сәйкес жылу беру маусымының ұзақтығы коэффициенттері;</w:t>
      </w:r>
    </w:p>
    <w:bookmarkEnd w:id="21"/>
    <w:bookmarkStart w:name="z83" w:id="22"/>
    <w:p>
      <w:pPr>
        <w:spacing w:after="0"/>
        <w:ind w:left="0"/>
        <w:jc w:val="both"/>
      </w:pPr>
      <w:r>
        <w:rPr>
          <w:rFonts w:ascii="Times New Roman"/>
          <w:b w:val="false"/>
          <w:i w:val="false"/>
          <w:color w:val="000000"/>
          <w:sz w:val="28"/>
        </w:rPr>
        <w:t xml:space="preserve">
      Осы Медициналық қызметтер үшін тарифтерінің </w:t>
      </w:r>
      <w:r>
        <w:rPr>
          <w:rFonts w:ascii="Times New Roman"/>
          <w:b w:val="false"/>
          <w:i w:val="false"/>
          <w:color w:val="000000"/>
          <w:sz w:val="28"/>
        </w:rPr>
        <w:t>2-қосымшасына</w:t>
      </w:r>
      <w:r>
        <w:rPr>
          <w:rFonts w:ascii="Times New Roman"/>
          <w:b w:val="false"/>
          <w:i w:val="false"/>
          <w:color w:val="000000"/>
          <w:sz w:val="28"/>
        </w:rPr>
        <w:t xml:space="preserve"> сәйкес экологиялық коэффициенттері;</w:t>
      </w:r>
    </w:p>
    <w:bookmarkEnd w:id="22"/>
    <w:bookmarkStart w:name="z84" w:id="23"/>
    <w:p>
      <w:pPr>
        <w:spacing w:after="0"/>
        <w:ind w:left="0"/>
        <w:jc w:val="both"/>
      </w:pPr>
      <w:r>
        <w:rPr>
          <w:rFonts w:ascii="Times New Roman"/>
          <w:b w:val="false"/>
          <w:i w:val="false"/>
          <w:color w:val="000000"/>
          <w:sz w:val="28"/>
        </w:rPr>
        <w:t xml:space="preserve">
      Осы Медициналық қызметтер үшін тарифтерінің </w:t>
      </w:r>
      <w:r>
        <w:rPr>
          <w:rFonts w:ascii="Times New Roman"/>
          <w:b w:val="false"/>
          <w:i w:val="false"/>
          <w:color w:val="000000"/>
          <w:sz w:val="28"/>
        </w:rPr>
        <w:t>3-қосымшасына</w:t>
      </w:r>
      <w:r>
        <w:rPr>
          <w:rFonts w:ascii="Times New Roman"/>
          <w:b w:val="false"/>
          <w:i w:val="false"/>
          <w:color w:val="000000"/>
          <w:sz w:val="28"/>
        </w:rPr>
        <w:t xml:space="preserve"> сәйкес, Халықаралық бірлескен комиссияның стандарттары бойынша (JCI, АҚШ) аккредиттеуден өткені туралы куәлігі бар медициналық ұйымдарға арналған тарифі;</w:t>
      </w:r>
    </w:p>
    <w:bookmarkEnd w:id="23"/>
    <w:bookmarkStart w:name="z85" w:id="24"/>
    <w:p>
      <w:pPr>
        <w:spacing w:after="0"/>
        <w:ind w:left="0"/>
        <w:jc w:val="both"/>
      </w:pPr>
      <w:r>
        <w:rPr>
          <w:rFonts w:ascii="Times New Roman"/>
          <w:b w:val="false"/>
          <w:i w:val="false"/>
          <w:color w:val="000000"/>
          <w:sz w:val="28"/>
        </w:rPr>
        <w:t xml:space="preserve">
      Осы Медициналық қызметтер үшін бойынша тарифтерінің </w:t>
      </w:r>
      <w:r>
        <w:rPr>
          <w:rFonts w:ascii="Times New Roman"/>
          <w:b w:val="false"/>
          <w:i w:val="false"/>
          <w:color w:val="000000"/>
          <w:sz w:val="28"/>
        </w:rPr>
        <w:t>4-қосымшасына</w:t>
      </w:r>
      <w:r>
        <w:rPr>
          <w:rFonts w:ascii="Times New Roman"/>
          <w:b w:val="false"/>
          <w:i w:val="false"/>
          <w:color w:val="000000"/>
          <w:sz w:val="28"/>
        </w:rPr>
        <w:t xml:space="preserve"> сәйкес Байқоңыр қаласында, Төретам және Ақай кенттерінде тұратын Қазақстан Республикасының азаматтарына медициналық қызметтер көрсететін медициналық ұйымдар үшін түзету коэффициенті.</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көлемінің </w:t>
            </w:r>
            <w:r>
              <w:br/>
            </w:r>
            <w:r>
              <w:rPr>
                <w:rFonts w:ascii="Times New Roman"/>
                <w:b w:val="false"/>
                <w:i w:val="false"/>
                <w:color w:val="000000"/>
                <w:sz w:val="20"/>
              </w:rPr>
              <w:t xml:space="preserve">шеңберінде және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жүйесіндегі </w:t>
            </w:r>
            <w:r>
              <w:br/>
            </w:r>
            <w:r>
              <w:rPr>
                <w:rFonts w:ascii="Times New Roman"/>
                <w:b w:val="false"/>
                <w:i w:val="false"/>
                <w:color w:val="000000"/>
                <w:sz w:val="20"/>
              </w:rPr>
              <w:t xml:space="preserve">медициналық қызметтер </w:t>
            </w:r>
            <w:r>
              <w:br/>
            </w:r>
            <w:r>
              <w:rPr>
                <w:rFonts w:ascii="Times New Roman"/>
                <w:b w:val="false"/>
                <w:i w:val="false"/>
                <w:color w:val="000000"/>
                <w:sz w:val="20"/>
              </w:rPr>
              <w:t>тарифтеріне</w:t>
            </w:r>
            <w:r>
              <w:br/>
            </w:r>
            <w:r>
              <w:rPr>
                <w:rFonts w:ascii="Times New Roman"/>
                <w:b w:val="false"/>
                <w:i w:val="false"/>
                <w:color w:val="000000"/>
                <w:sz w:val="20"/>
              </w:rPr>
              <w:t>1-қосымша</w:t>
            </w:r>
          </w:p>
        </w:tc>
      </w:tr>
    </w:tbl>
    <w:bookmarkStart w:name="z26" w:id="25"/>
    <w:p>
      <w:pPr>
        <w:spacing w:after="0"/>
        <w:ind w:left="0"/>
        <w:jc w:val="left"/>
      </w:pPr>
      <w:r>
        <w:rPr>
          <w:rFonts w:ascii="Times New Roman"/>
          <w:b/>
          <w:i w:val="false"/>
          <w:color w:val="000000"/>
        </w:rPr>
        <w:t xml:space="preserve"> Жылу беру маусымының ұзақтығының коэффициенттері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2"/>
        <w:gridCol w:w="2482"/>
        <w:gridCol w:w="1746"/>
        <w:gridCol w:w="5590"/>
      </w:tblGrid>
      <w:tr>
        <w:trPr>
          <w:trHeight w:val="30" w:hRule="atLeast"/>
        </w:trPr>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коды</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 ұзақтығының коэффициенті</w:t>
            </w:r>
          </w:p>
        </w:tc>
      </w:tr>
      <w:tr>
        <w:trPr>
          <w:trHeight w:val="30" w:hRule="atLeast"/>
        </w:trPr>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5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1,0049</w:t>
            </w:r>
          </w:p>
        </w:tc>
      </w:tr>
      <w:tr>
        <w:trPr>
          <w:trHeight w:val="30" w:hRule="atLeast"/>
        </w:trPr>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5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1,0028</w:t>
            </w:r>
          </w:p>
        </w:tc>
      </w:tr>
      <w:tr>
        <w:trPr>
          <w:trHeight w:val="30" w:hRule="atLeast"/>
        </w:trPr>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5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көлемінің </w:t>
            </w:r>
            <w:r>
              <w:br/>
            </w:r>
            <w:r>
              <w:rPr>
                <w:rFonts w:ascii="Times New Roman"/>
                <w:b w:val="false"/>
                <w:i w:val="false"/>
                <w:color w:val="000000"/>
                <w:sz w:val="20"/>
              </w:rPr>
              <w:t xml:space="preserve">шеңберінде және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w:t>
            </w:r>
            <w:r>
              <w:br/>
            </w:r>
            <w:r>
              <w:rPr>
                <w:rFonts w:ascii="Times New Roman"/>
                <w:b w:val="false"/>
                <w:i w:val="false"/>
                <w:color w:val="000000"/>
                <w:sz w:val="20"/>
              </w:rPr>
              <w:t xml:space="preserve">медициналық қызметтер </w:t>
            </w:r>
            <w:r>
              <w:br/>
            </w:r>
            <w:r>
              <w:rPr>
                <w:rFonts w:ascii="Times New Roman"/>
                <w:b w:val="false"/>
                <w:i w:val="false"/>
                <w:color w:val="000000"/>
                <w:sz w:val="20"/>
              </w:rPr>
              <w:t>тарифтеріне</w:t>
            </w:r>
            <w:r>
              <w:br/>
            </w:r>
            <w:r>
              <w:rPr>
                <w:rFonts w:ascii="Times New Roman"/>
                <w:b w:val="false"/>
                <w:i w:val="false"/>
                <w:color w:val="000000"/>
                <w:sz w:val="20"/>
              </w:rPr>
              <w:t>2-қосымша</w:t>
            </w:r>
          </w:p>
        </w:tc>
      </w:tr>
    </w:tbl>
    <w:bookmarkStart w:name="z28" w:id="26"/>
    <w:p>
      <w:pPr>
        <w:spacing w:after="0"/>
        <w:ind w:left="0"/>
        <w:jc w:val="left"/>
      </w:pPr>
      <w:r>
        <w:rPr>
          <w:rFonts w:ascii="Times New Roman"/>
          <w:b/>
          <w:i w:val="false"/>
          <w:color w:val="000000"/>
        </w:rPr>
        <w:t xml:space="preserve"> Экологиялық коэффициенттер</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6"/>
        <w:gridCol w:w="3371"/>
        <w:gridCol w:w="1267"/>
        <w:gridCol w:w="1267"/>
        <w:gridCol w:w="4429"/>
      </w:tblGrid>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коды</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 ауданы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1,0779</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1,0779</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1,0779</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1,2595</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1,0779</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1,0779</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1,0243</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1,1557</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қ.</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1,1557</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1,2595</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1,1557</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1,1557</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1,2595</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1,1557</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1,1557</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Шілікті ауданы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1,1557</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1,0779</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1,0779</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5148</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1,0779</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5156</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1,0779</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5164</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1,0779</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6332</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1,0283</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6318</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қ.</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1,0243</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6334</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1,0243</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6336</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1,0283</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6338</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1,0243</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Глубоковск ауданы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1,0243</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6344</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1,0243</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6346</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 қ.</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6348</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 ауданы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1,0243</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6324</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1,0243</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6328</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1,0243</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1,0243</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6364</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Ұржар ауданы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6368</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Шемонайха ауданы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1,0243</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1,0243</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 ауданы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ауданы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1,0243</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көлемінің </w:t>
            </w:r>
            <w:r>
              <w:br/>
            </w:r>
            <w:r>
              <w:rPr>
                <w:rFonts w:ascii="Times New Roman"/>
                <w:b w:val="false"/>
                <w:i w:val="false"/>
                <w:color w:val="000000"/>
                <w:sz w:val="20"/>
              </w:rPr>
              <w:t xml:space="preserve">шеңберінде және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w:t>
            </w:r>
            <w:r>
              <w:br/>
            </w:r>
            <w:r>
              <w:rPr>
                <w:rFonts w:ascii="Times New Roman"/>
                <w:b w:val="false"/>
                <w:i w:val="false"/>
                <w:color w:val="000000"/>
                <w:sz w:val="20"/>
              </w:rPr>
              <w:t xml:space="preserve">медициналық қызметтер </w:t>
            </w:r>
            <w:r>
              <w:br/>
            </w:r>
            <w:r>
              <w:rPr>
                <w:rFonts w:ascii="Times New Roman"/>
                <w:b w:val="false"/>
                <w:i w:val="false"/>
                <w:color w:val="000000"/>
                <w:sz w:val="20"/>
              </w:rPr>
              <w:t>тарифтеріне</w:t>
            </w:r>
            <w:r>
              <w:br/>
            </w:r>
            <w:r>
              <w:rPr>
                <w:rFonts w:ascii="Times New Roman"/>
                <w:b w:val="false"/>
                <w:i w:val="false"/>
                <w:color w:val="000000"/>
                <w:sz w:val="20"/>
              </w:rPr>
              <w:t>3-қосымша</w:t>
            </w:r>
          </w:p>
        </w:tc>
      </w:tr>
    </w:tbl>
    <w:bookmarkStart w:name="z30" w:id="27"/>
    <w:p>
      <w:pPr>
        <w:spacing w:after="0"/>
        <w:ind w:left="0"/>
        <w:jc w:val="left"/>
      </w:pPr>
      <w:r>
        <w:rPr>
          <w:rFonts w:ascii="Times New Roman"/>
          <w:b/>
          <w:i w:val="false"/>
          <w:color w:val="000000"/>
        </w:rPr>
        <w:t xml:space="preserve"> Тегін медициналық көмектің кепілдік берілген көлемінің шеңберінде және міндетті әлеуметтік медициналық сақтандыру жүйесінде медициналық қызметтер тарифтеріне Халықаралық бірлескен комиссияның (JCI, АҚШ) стандарттары бойынша аккредиттеуден өту туралы күәлігі бар медициналық ұйымдар үшін тариф</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9866"/>
        <w:gridCol w:w="1716"/>
      </w:tblGrid>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ұйымының атауы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Medical Center" корпоративтік қоры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көлемінің </w:t>
            </w:r>
            <w:r>
              <w:br/>
            </w:r>
            <w:r>
              <w:rPr>
                <w:rFonts w:ascii="Times New Roman"/>
                <w:b w:val="false"/>
                <w:i w:val="false"/>
                <w:color w:val="000000"/>
                <w:sz w:val="20"/>
              </w:rPr>
              <w:t xml:space="preserve">шеңберінде және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w:t>
            </w:r>
            <w:r>
              <w:br/>
            </w:r>
            <w:r>
              <w:rPr>
                <w:rFonts w:ascii="Times New Roman"/>
                <w:b w:val="false"/>
                <w:i w:val="false"/>
                <w:color w:val="000000"/>
                <w:sz w:val="20"/>
              </w:rPr>
              <w:t xml:space="preserve">медициналық қызметтер </w:t>
            </w:r>
            <w:r>
              <w:br/>
            </w:r>
            <w:r>
              <w:rPr>
                <w:rFonts w:ascii="Times New Roman"/>
                <w:b w:val="false"/>
                <w:i w:val="false"/>
                <w:color w:val="000000"/>
                <w:sz w:val="20"/>
              </w:rPr>
              <w:t>тарифтеріне</w:t>
            </w:r>
            <w:r>
              <w:br/>
            </w:r>
            <w:r>
              <w:rPr>
                <w:rFonts w:ascii="Times New Roman"/>
                <w:b w:val="false"/>
                <w:i w:val="false"/>
                <w:color w:val="000000"/>
                <w:sz w:val="20"/>
              </w:rPr>
              <w:t>4-қосымша</w:t>
            </w:r>
          </w:p>
        </w:tc>
      </w:tr>
    </w:tbl>
    <w:bookmarkStart w:name="z32" w:id="28"/>
    <w:p>
      <w:pPr>
        <w:spacing w:after="0"/>
        <w:ind w:left="0"/>
        <w:jc w:val="left"/>
      </w:pPr>
      <w:r>
        <w:rPr>
          <w:rFonts w:ascii="Times New Roman"/>
          <w:b/>
          <w:i w:val="false"/>
          <w:color w:val="000000"/>
        </w:rPr>
        <w:t xml:space="preserve"> Байқоңыр қаласы, Төретам және Ақай ауылдарында тұратын Қазақстан Республикасының азаматтарына медициналық қызмет көрсететін медициналық ұйымдары үшін түзету коэффициенті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5"/>
        <w:gridCol w:w="7018"/>
        <w:gridCol w:w="4107"/>
      </w:tblGrid>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атауы</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Денсаулық сақтау басқармасының "Байқоңыр қаласының көп бейінді ауруханасы"" шаруашылық жүргізу құқығындағы коммуналдық мемлекеттік кәсіпорны</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2020 жылғы 22 маусымдағы</w:t>
            </w:r>
            <w:r>
              <w:br/>
            </w:r>
            <w:r>
              <w:rPr>
                <w:rFonts w:ascii="Times New Roman"/>
                <w:b w:val="false"/>
                <w:i w:val="false"/>
                <w:color w:val="000000"/>
                <w:sz w:val="20"/>
              </w:rPr>
              <w:t>№ ҚР ДСМ-71/2020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2018 жылғы 5 қыркүйектегі</w:t>
            </w:r>
            <w:r>
              <w:br/>
            </w:r>
            <w:r>
              <w:rPr>
                <w:rFonts w:ascii="Times New Roman"/>
                <w:b w:val="false"/>
                <w:i w:val="false"/>
                <w:color w:val="000000"/>
                <w:sz w:val="20"/>
              </w:rPr>
              <w:t>№ ҚР ДСМ-10 бұйрығына</w:t>
            </w:r>
            <w:r>
              <w:br/>
            </w:r>
            <w:r>
              <w:rPr>
                <w:rFonts w:ascii="Times New Roman"/>
                <w:b w:val="false"/>
                <w:i w:val="false"/>
                <w:color w:val="000000"/>
                <w:sz w:val="20"/>
              </w:rPr>
              <w:t>9-қосымша</w:t>
            </w:r>
          </w:p>
        </w:tc>
      </w:tr>
    </w:tbl>
    <w:bookmarkStart w:name="z35" w:id="29"/>
    <w:p>
      <w:pPr>
        <w:spacing w:after="0"/>
        <w:ind w:left="0"/>
        <w:jc w:val="left"/>
      </w:pPr>
      <w:r>
        <w:rPr>
          <w:rFonts w:ascii="Times New Roman"/>
          <w:b/>
          <w:i w:val="false"/>
          <w:color w:val="000000"/>
        </w:rPr>
        <w:t xml:space="preserve"> Ақы төлеу амбулаториялық-емханалық көмек көрсету кезінде кешенді жан басына шаққандағы норматив бойынша жүзеге асырылатын, тегін медициналық көмектің кепілдік берілген көлемі шеңберінде және міндетті әлеуметтік медициналық сақтандыру жүйесінде көрсетілетін медициналық қызметтерге тарифтер</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2"/>
        <w:gridCol w:w="606"/>
        <w:gridCol w:w="3438"/>
        <w:gridCol w:w="4418"/>
        <w:gridCol w:w="2976"/>
      </w:tblGrid>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денсаулық сақтау субъектілері үшін бір бекітілген адамға амбулаториялық-емханалық көмектің базалық кешенді жан басына шаққандағы нормативі</w:t>
            </w:r>
            <w:r>
              <w:br/>
            </w:r>
            <w:r>
              <w:rPr>
                <w:rFonts w:ascii="Times New Roman"/>
                <w:b w:val="false"/>
                <w:i w:val="false"/>
                <w:color w:val="000000"/>
                <w:sz w:val="20"/>
              </w:rPr>
              <w:t>
(теңге)</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және міндетті әлеуметтік медициналық сақтандыру жүйесінде АЕК ұйымы үшін айына тіркелген бір адамға арналған жедел медициналық көмектің жан басына шаққандағы нормативі</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денсаулық сақтау субъектілері үшін бір оқушыға амбулаториялық-емханалық көмектің базалық жан басына норматив</w:t>
            </w:r>
            <w:r>
              <w:br/>
            </w:r>
            <w:r>
              <w:rPr>
                <w:rFonts w:ascii="Times New Roman"/>
                <w:b w:val="false"/>
                <w:i w:val="false"/>
                <w:color w:val="000000"/>
                <w:sz w:val="20"/>
              </w:rPr>
              <w:t>
(теңге)</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1 024,78</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470,84</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1 024,78</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470,84</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1 024,78</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470,84</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1 024,78</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470,84</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470,84</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1 024,78</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470,84</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470,84</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470,84</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1 024,78</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470,84</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1 024,78</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470,84</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1 024,78</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470,84</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470,84</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470,84</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1 024,78</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470,84</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1 024,78</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470,84</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1 024,78</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470,84</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1 024,78</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470,84</w:t>
            </w:r>
          </w:p>
        </w:tc>
      </w:tr>
    </w:tbl>
    <w:bookmarkStart w:name="z86" w:id="30"/>
    <w:p>
      <w:pPr>
        <w:spacing w:after="0"/>
        <w:ind w:left="0"/>
        <w:jc w:val="both"/>
      </w:pPr>
      <w:r>
        <w:rPr>
          <w:rFonts w:ascii="Times New Roman"/>
          <w:b w:val="false"/>
          <w:i w:val="false"/>
          <w:color w:val="000000"/>
          <w:sz w:val="28"/>
        </w:rPr>
        <w:t>
      Ескертпе:</w:t>
      </w:r>
    </w:p>
    <w:bookmarkEnd w:id="30"/>
    <w:bookmarkStart w:name="z87" w:id="31"/>
    <w:p>
      <w:pPr>
        <w:spacing w:after="0"/>
        <w:ind w:left="0"/>
        <w:jc w:val="both"/>
      </w:pPr>
      <w:r>
        <w:rPr>
          <w:rFonts w:ascii="Times New Roman"/>
          <w:b w:val="false"/>
          <w:i w:val="false"/>
          <w:color w:val="000000"/>
          <w:sz w:val="28"/>
        </w:rPr>
        <w:t xml:space="preserve">
      *Халық санының аздығы, халық тығыздығы төмен аумақтың жоғары ұзақтығы, аз жиынтықталуы және облыстық жергілікті атқарушы органдар айқындаған басқа ерекшеліктер жағдайында олардың тұрақты жұмыс істеуін қамтамасыз ету мақсатында медициналық-санитариялық алғашқы көмек көрсететін қалалық маңызы бар және аудандық маңызы бар және ауылдық денсаулық сақтау субъектілері үшін амбулаториялық-емханалық көмектің кешенді жан басына шаққандағы нормативі ақы төлеу тегін медициналық көмектің кепілдік берілген көлемі шеңберінде және міндетті әлеуметтік медициналық сақтандыру жүйесінде жүзеге асырылатын кешенді жан басына шаққандағы норматив бойынша амбулаториялық-емханалық көмек көрсету кезінде осы медициналық қызметтерге тарифтерге </w:t>
      </w:r>
      <w:r>
        <w:rPr>
          <w:rFonts w:ascii="Times New Roman"/>
          <w:b w:val="false"/>
          <w:i w:val="false"/>
          <w:color w:val="000000"/>
          <w:sz w:val="28"/>
        </w:rPr>
        <w:t>1-қосымшаға</w:t>
      </w:r>
      <w:r>
        <w:rPr>
          <w:rFonts w:ascii="Times New Roman"/>
          <w:b w:val="false"/>
          <w:i w:val="false"/>
          <w:color w:val="000000"/>
          <w:sz w:val="28"/>
        </w:rPr>
        <w:t xml:space="preserve"> сәйкес айына бір бекітілген адамға амбулаториялық-емханалық көмектің базалық кешенді жан басына шаққандағы нормативін ескере отырып айқындалады.</w:t>
      </w:r>
    </w:p>
    <w:bookmarkEnd w:id="31"/>
    <w:bookmarkStart w:name="z88" w:id="32"/>
    <w:p>
      <w:pPr>
        <w:spacing w:after="0"/>
        <w:ind w:left="0"/>
        <w:jc w:val="both"/>
      </w:pPr>
      <w:r>
        <w:rPr>
          <w:rFonts w:ascii="Times New Roman"/>
          <w:b w:val="false"/>
          <w:i w:val="false"/>
          <w:color w:val="000000"/>
          <w:sz w:val="28"/>
        </w:rPr>
        <w:t xml:space="preserve">
      Медициналық қызметтерге осы тарифтерге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тегін медициналық көмектің кепілдендірілген көлемі аясында және міндетті әлеуметтік медициналық сақтандыру жүйесінде алғашқы медициналық-санитариялық көмек көрсететін медициналық ұйымдарға айына бір адамға шаққандағы жан басына шаққандағы амбулаториялық-емханалық көмектің түзету коэффициенттері ақылы медициналық көмектің кепілдік берілген көлемі шегінде төленетін жан басына шаққандағы жан басына шаққандағы алғашқы медициналық-санитарлық көмек көрсету кезінде міндетті әлеуметтік медициналық сақтандыру жүйесінде.</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Ақы төлеу тегін медициналық </w:t>
            </w:r>
            <w:r>
              <w:br/>
            </w:r>
            <w:r>
              <w:rPr>
                <w:rFonts w:ascii="Times New Roman"/>
                <w:b w:val="false"/>
                <w:i w:val="false"/>
                <w:color w:val="000000"/>
                <w:sz w:val="20"/>
              </w:rPr>
              <w:t xml:space="preserve">көмектің кепілдік берілген </w:t>
            </w:r>
            <w:r>
              <w:br/>
            </w:r>
            <w:r>
              <w:rPr>
                <w:rFonts w:ascii="Times New Roman"/>
                <w:b w:val="false"/>
                <w:i w:val="false"/>
                <w:color w:val="000000"/>
                <w:sz w:val="20"/>
              </w:rPr>
              <w:t xml:space="preserve">көлемі шеңберінде және </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есебінен жүзеге асырылатын, </w:t>
            </w:r>
            <w:r>
              <w:br/>
            </w:r>
            <w:r>
              <w:rPr>
                <w:rFonts w:ascii="Times New Roman"/>
                <w:b w:val="false"/>
                <w:i w:val="false"/>
                <w:color w:val="000000"/>
                <w:sz w:val="20"/>
              </w:rPr>
              <w:t xml:space="preserve">амбулаториялық-емханалық </w:t>
            </w:r>
            <w:r>
              <w:br/>
            </w:r>
            <w:r>
              <w:rPr>
                <w:rFonts w:ascii="Times New Roman"/>
                <w:b w:val="false"/>
                <w:i w:val="false"/>
                <w:color w:val="000000"/>
                <w:sz w:val="20"/>
              </w:rPr>
              <w:t xml:space="preserve">көмекті кешенді жан басына </w:t>
            </w:r>
            <w:r>
              <w:br/>
            </w:r>
            <w:r>
              <w:rPr>
                <w:rFonts w:ascii="Times New Roman"/>
                <w:b w:val="false"/>
                <w:i w:val="false"/>
                <w:color w:val="000000"/>
                <w:sz w:val="20"/>
              </w:rPr>
              <w:t xml:space="preserve">шаққандағы норматив бойынша </w:t>
            </w:r>
            <w:r>
              <w:br/>
            </w:r>
            <w:r>
              <w:rPr>
                <w:rFonts w:ascii="Times New Roman"/>
                <w:b w:val="false"/>
                <w:i w:val="false"/>
                <w:color w:val="000000"/>
                <w:sz w:val="20"/>
              </w:rPr>
              <w:t xml:space="preserve">көрсету кезінде медициналық </w:t>
            </w:r>
            <w:r>
              <w:br/>
            </w:r>
            <w:r>
              <w:rPr>
                <w:rFonts w:ascii="Times New Roman"/>
                <w:b w:val="false"/>
                <w:i w:val="false"/>
                <w:color w:val="000000"/>
                <w:sz w:val="20"/>
              </w:rPr>
              <w:t xml:space="preserve">қызметтерге арналған </w:t>
            </w:r>
            <w:r>
              <w:br/>
            </w:r>
            <w:r>
              <w:rPr>
                <w:rFonts w:ascii="Times New Roman"/>
                <w:b w:val="false"/>
                <w:i w:val="false"/>
                <w:color w:val="000000"/>
                <w:sz w:val="20"/>
              </w:rPr>
              <w:t>тарифтерге</w:t>
            </w:r>
            <w:r>
              <w:br/>
            </w:r>
            <w:r>
              <w:rPr>
                <w:rFonts w:ascii="Times New Roman"/>
                <w:b w:val="false"/>
                <w:i w:val="false"/>
                <w:color w:val="000000"/>
                <w:sz w:val="20"/>
              </w:rPr>
              <w:t>1 -қосымша</w:t>
            </w:r>
          </w:p>
        </w:tc>
      </w:tr>
    </w:tbl>
    <w:bookmarkStart w:name="z37" w:id="33"/>
    <w:p>
      <w:pPr>
        <w:spacing w:after="0"/>
        <w:ind w:left="0"/>
        <w:jc w:val="left"/>
      </w:pPr>
      <w:r>
        <w:rPr>
          <w:rFonts w:ascii="Times New Roman"/>
          <w:b/>
          <w:i w:val="false"/>
          <w:color w:val="000000"/>
        </w:rPr>
        <w:t xml:space="preserve"> Базалық кешенді жан басына шаққандағы норматив халықтың саны аз, тығыздығы төмен аумақтың ұзындығы жоғары, шағын жинақты және облыстардың жергілікті атқарушы органдары айқындаған басқа да аумақтық ерекшеліктер жағдайларында олардың тұрақты жұмыс істеуін қамтамасыз ету мақсатында амбулаториялық-емханалық көмек көрсететін денсаулық сақтау субъектілері үшін</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4"/>
        <w:gridCol w:w="1154"/>
        <w:gridCol w:w="4996"/>
        <w:gridCol w:w="4996"/>
      </w:tblGrid>
      <w:tr>
        <w:trPr>
          <w:trHeight w:val="30" w:hRule="atLeast"/>
        </w:trPr>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көрсететін денсаулық сақтау субъектілері үшін айына тіркелген бір адамға арналған амбулаториялық-емханалық көмектің базалық кешенді жан басына шаққандағы нормативі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маңызы бар амбулаториялық-емханалық көмек көрсететін денсаулық сақтау субъектілері үшін</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амбулаториялық-емханалық көмек және ауыл көрсететін денсаулық сақтау субъектілері үшін</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1 024,78</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1 135,78</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1 024,78</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1 312,98</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1 024,78</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1 094,08</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1 024,78</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1 366,78</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1 024,78</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1 231,68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Ақы төлеу тегін медициналық </w:t>
            </w:r>
            <w:r>
              <w:br/>
            </w:r>
            <w:r>
              <w:rPr>
                <w:rFonts w:ascii="Times New Roman"/>
                <w:b w:val="false"/>
                <w:i w:val="false"/>
                <w:color w:val="000000"/>
                <w:sz w:val="20"/>
              </w:rPr>
              <w:t xml:space="preserve">көмектің кепілдік берілген </w:t>
            </w:r>
            <w:r>
              <w:br/>
            </w:r>
            <w:r>
              <w:rPr>
                <w:rFonts w:ascii="Times New Roman"/>
                <w:b w:val="false"/>
                <w:i w:val="false"/>
                <w:color w:val="000000"/>
                <w:sz w:val="20"/>
              </w:rPr>
              <w:t xml:space="preserve">көлемі шеңберінде және </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есебінен жүзеге асырылатын, </w:t>
            </w:r>
            <w:r>
              <w:br/>
            </w:r>
            <w:r>
              <w:rPr>
                <w:rFonts w:ascii="Times New Roman"/>
                <w:b w:val="false"/>
                <w:i w:val="false"/>
                <w:color w:val="000000"/>
                <w:sz w:val="20"/>
              </w:rPr>
              <w:t xml:space="preserve">амбулаториялық-емханалық </w:t>
            </w:r>
            <w:r>
              <w:br/>
            </w:r>
            <w:r>
              <w:rPr>
                <w:rFonts w:ascii="Times New Roman"/>
                <w:b w:val="false"/>
                <w:i w:val="false"/>
                <w:color w:val="000000"/>
                <w:sz w:val="20"/>
              </w:rPr>
              <w:t xml:space="preserve">көмекті кешенді жан басына </w:t>
            </w:r>
            <w:r>
              <w:br/>
            </w:r>
            <w:r>
              <w:rPr>
                <w:rFonts w:ascii="Times New Roman"/>
                <w:b w:val="false"/>
                <w:i w:val="false"/>
                <w:color w:val="000000"/>
                <w:sz w:val="20"/>
              </w:rPr>
              <w:t xml:space="preserve">шаққандағы норматив бойынша </w:t>
            </w:r>
            <w:r>
              <w:br/>
            </w:r>
            <w:r>
              <w:rPr>
                <w:rFonts w:ascii="Times New Roman"/>
                <w:b w:val="false"/>
                <w:i w:val="false"/>
                <w:color w:val="000000"/>
                <w:sz w:val="20"/>
              </w:rPr>
              <w:t xml:space="preserve">көрсету кезінде медициналық </w:t>
            </w:r>
            <w:r>
              <w:br/>
            </w:r>
            <w:r>
              <w:rPr>
                <w:rFonts w:ascii="Times New Roman"/>
                <w:b w:val="false"/>
                <w:i w:val="false"/>
                <w:color w:val="000000"/>
                <w:sz w:val="20"/>
              </w:rPr>
              <w:t xml:space="preserve">қызметтерге арналған </w:t>
            </w:r>
            <w:r>
              <w:br/>
            </w:r>
            <w:r>
              <w:rPr>
                <w:rFonts w:ascii="Times New Roman"/>
                <w:b w:val="false"/>
                <w:i w:val="false"/>
                <w:color w:val="000000"/>
                <w:sz w:val="20"/>
              </w:rPr>
              <w:t>тарифтерге</w:t>
            </w:r>
            <w:r>
              <w:br/>
            </w:r>
            <w:r>
              <w:rPr>
                <w:rFonts w:ascii="Times New Roman"/>
                <w:b w:val="false"/>
                <w:i w:val="false"/>
                <w:color w:val="000000"/>
                <w:sz w:val="20"/>
              </w:rPr>
              <w:t>2-қосымша</w:t>
            </w:r>
          </w:p>
        </w:tc>
      </w:tr>
    </w:tbl>
    <w:bookmarkStart w:name="z39" w:id="34"/>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міндетті әлеуметтік медициналық сақтандыру жүйесінде медициналық-санитариялық алғашқы көмек көрсететін денсаулық сақтау субъектілері үшін айына бір бекітілген адамға амбулаториялық-емханалық көмектің базалық кешенді жан басына шаққандағы нормативіне түзету коэффициенттері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6"/>
        <w:gridCol w:w="932"/>
        <w:gridCol w:w="2510"/>
        <w:gridCol w:w="2510"/>
        <w:gridCol w:w="2511"/>
        <w:gridCol w:w="2511"/>
      </w:tblGrid>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коэффициенттер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тығыздығының коэффициенті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жұмыс істегені үшін үстемеақыны есепке алудың коэффициенті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беру маусымының ұзақтығын есепке алудың коэффициенті</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r>
    </w:tbl>
    <w:p>
      <w:pPr>
        <w:spacing w:after="0"/>
        <w:ind w:left="0"/>
        <w:jc w:val="both"/>
      </w:pPr>
      <w:r>
        <w:rPr>
          <w:rFonts w:ascii="Times New Roman"/>
          <w:b w:val="false"/>
          <w:i w:val="false"/>
          <w:color w:val="000000"/>
          <w:sz w:val="28"/>
        </w:rPr>
        <w:t>
      Еспертпе:</w:t>
      </w:r>
    </w:p>
    <w:p>
      <w:pPr>
        <w:spacing w:after="0"/>
        <w:ind w:left="0"/>
        <w:jc w:val="both"/>
      </w:pPr>
      <w:r>
        <w:rPr>
          <w:rFonts w:ascii="Times New Roman"/>
          <w:b w:val="false"/>
          <w:i w:val="false"/>
          <w:color w:val="000000"/>
          <w:sz w:val="28"/>
        </w:rPr>
        <w:t xml:space="preserve">
      *1992 жылғы 30 маусымдағы "Арал өңіріндегі экологиялық қасірет салдарынан зардап шеккен азаматтарды әлеуметтік қорғау туралы", 1992 жылғы 18 желтоқсандағы "Семей ядролық сынақ полигонындағы ядроляқ сынақтардың салдарынан зардап шеккен азаматтарды әлеуметтік қорғау туралы" Қазақстан Республикасының Заңдарына сәйкес аудандар/қалаларға экологиялық коэффициенттер қолданылады.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Кешенді жан басына </w:t>
            </w:r>
            <w:r>
              <w:br/>
            </w:r>
            <w:r>
              <w:rPr>
                <w:rFonts w:ascii="Times New Roman"/>
                <w:b w:val="false"/>
                <w:i w:val="false"/>
                <w:color w:val="000000"/>
                <w:sz w:val="20"/>
              </w:rPr>
              <w:t xml:space="preserve">шаққандағы норматив бойынша </w:t>
            </w:r>
            <w:r>
              <w:br/>
            </w:r>
            <w:r>
              <w:rPr>
                <w:rFonts w:ascii="Times New Roman"/>
                <w:b w:val="false"/>
                <w:i w:val="false"/>
                <w:color w:val="000000"/>
                <w:sz w:val="20"/>
              </w:rPr>
              <w:t>төленетін амбулаториялық-</w:t>
            </w:r>
            <w:r>
              <w:br/>
            </w:r>
            <w:r>
              <w:rPr>
                <w:rFonts w:ascii="Times New Roman"/>
                <w:b w:val="false"/>
                <w:i w:val="false"/>
                <w:color w:val="000000"/>
                <w:sz w:val="20"/>
              </w:rPr>
              <w:t xml:space="preserve">емханалық көмек көрсету </w:t>
            </w:r>
            <w:r>
              <w:br/>
            </w:r>
            <w:r>
              <w:rPr>
                <w:rFonts w:ascii="Times New Roman"/>
                <w:b w:val="false"/>
                <w:i w:val="false"/>
                <w:color w:val="000000"/>
                <w:sz w:val="20"/>
              </w:rPr>
              <w:t xml:space="preserve">кезінде тегін медициналық </w:t>
            </w:r>
            <w:r>
              <w:br/>
            </w:r>
            <w:r>
              <w:rPr>
                <w:rFonts w:ascii="Times New Roman"/>
                <w:b w:val="false"/>
                <w:i w:val="false"/>
                <w:color w:val="000000"/>
                <w:sz w:val="20"/>
              </w:rPr>
              <w:t xml:space="preserve">көмектің кепілдік берілген </w:t>
            </w:r>
            <w:r>
              <w:br/>
            </w:r>
            <w:r>
              <w:rPr>
                <w:rFonts w:ascii="Times New Roman"/>
                <w:b w:val="false"/>
                <w:i w:val="false"/>
                <w:color w:val="000000"/>
                <w:sz w:val="20"/>
              </w:rPr>
              <w:t xml:space="preserve">көлемінің шеңберінде және </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көрсетілетін </w:t>
            </w:r>
            <w:r>
              <w:br/>
            </w:r>
            <w:r>
              <w:rPr>
                <w:rFonts w:ascii="Times New Roman"/>
                <w:b w:val="false"/>
                <w:i w:val="false"/>
                <w:color w:val="000000"/>
                <w:sz w:val="20"/>
              </w:rPr>
              <w:t xml:space="preserve">медициналық қызметтер үшін </w:t>
            </w:r>
            <w:r>
              <w:br/>
            </w:r>
            <w:r>
              <w:rPr>
                <w:rFonts w:ascii="Times New Roman"/>
                <w:b w:val="false"/>
                <w:i w:val="false"/>
                <w:color w:val="000000"/>
                <w:sz w:val="20"/>
              </w:rPr>
              <w:t xml:space="preserve">тарифтерге арналған </w:t>
            </w:r>
            <w:r>
              <w:br/>
            </w:r>
            <w:r>
              <w:rPr>
                <w:rFonts w:ascii="Times New Roman"/>
                <w:b w:val="false"/>
                <w:i w:val="false"/>
                <w:color w:val="000000"/>
                <w:sz w:val="20"/>
              </w:rPr>
              <w:t>3-қосымша</w:t>
            </w:r>
          </w:p>
        </w:tc>
      </w:tr>
    </w:tbl>
    <w:bookmarkStart w:name="z41" w:id="35"/>
    <w:p>
      <w:pPr>
        <w:spacing w:after="0"/>
        <w:ind w:left="0"/>
        <w:jc w:val="left"/>
      </w:pPr>
      <w:r>
        <w:rPr>
          <w:rFonts w:ascii="Times New Roman"/>
          <w:b/>
          <w:i w:val="false"/>
          <w:color w:val="000000"/>
        </w:rPr>
        <w:t xml:space="preserve"> Байқоңыр қаласы, Төретам және Ақай ауылдарында тұратын Қазақстан Республикасының азаматтарына медициналық қызмет көрсететін медициналық ұйымдар үшін түзету коэффициенті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
        <w:gridCol w:w="6455"/>
        <w:gridCol w:w="4545"/>
      </w:tblGrid>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атауы</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Денсаулық сақтау басқармасының "Көпбейінді облыстық ауруханасы" шаруашылық жүргізу құқығындағы коммуналдық меммекеттік кәсіпорны</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2020 жылғы 22 маусымдағы</w:t>
            </w:r>
            <w:r>
              <w:br/>
            </w:r>
            <w:r>
              <w:rPr>
                <w:rFonts w:ascii="Times New Roman"/>
                <w:b w:val="false"/>
                <w:i w:val="false"/>
                <w:color w:val="000000"/>
                <w:sz w:val="20"/>
              </w:rPr>
              <w:t>№ ҚР ДСМ-71/2020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2018 жылғы 5 қыркүйектегі</w:t>
            </w:r>
            <w:r>
              <w:br/>
            </w:r>
            <w:r>
              <w:rPr>
                <w:rFonts w:ascii="Times New Roman"/>
                <w:b w:val="false"/>
                <w:i w:val="false"/>
                <w:color w:val="000000"/>
                <w:sz w:val="20"/>
              </w:rPr>
              <w:t>№ ҚР ДСМ-10 бұйрығына</w:t>
            </w:r>
            <w:r>
              <w:br/>
            </w:r>
            <w:r>
              <w:rPr>
                <w:rFonts w:ascii="Times New Roman"/>
                <w:b w:val="false"/>
                <w:i w:val="false"/>
                <w:color w:val="000000"/>
                <w:sz w:val="20"/>
              </w:rPr>
              <w:t>11-қосымша</w:t>
            </w:r>
          </w:p>
        </w:tc>
      </w:tr>
    </w:tbl>
    <w:bookmarkStart w:name="z44" w:id="36"/>
    <w:p>
      <w:pPr>
        <w:spacing w:after="0"/>
        <w:ind w:left="0"/>
        <w:jc w:val="left"/>
      </w:pPr>
      <w:r>
        <w:rPr>
          <w:rFonts w:ascii="Times New Roman"/>
          <w:b/>
          <w:i w:val="false"/>
          <w:color w:val="000000"/>
        </w:rPr>
        <w:t xml:space="preserve"> Ақы төлеу қан компоненттеріне зерттеулер жүргізуге және тіндерді иммунологиялық типтеу (HLA-зерттеулер), қан қызметіндегі референс-зерттеулер, плаценталық қаннан гемопоэздік дің жасушаларын бөлу және донорлық қан компоненттерін өндіру бойынша жүзеге асырылатын, тегін медициналық көмектің кепілдік берілген көлемі шеңберінде медициналық қызметтерге тарифтер</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8274"/>
        <w:gridCol w:w="504"/>
        <w:gridCol w:w="2740"/>
      </w:tblGrid>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құрамдас бөлігінің атауы</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Лейкофильтрленген эритроциттік масса</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29 688,30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Лейкофильтрленген эритроциттік жүзінді</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31 872,40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Лейкофильтрленген эритроциттік жүзіндңінің азайтылған көлемі</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31 926,32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Лейкофильтрленген эритроциттік жүзінді сәулеленген</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32 049,32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Лейкофильтрленген эритроциттік жүзінді сәулеленген азайтылған көлеммен</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32 103,24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Жуылған эритроциттер лейкофильтрленген</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33 690,92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Жуылған эритроциттер сәулеленген тромбоциттер лейкофильтрленген</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33 867,85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Эритроциттер криоконсервіленген қалпына келтірілген</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211 395,67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мұздатылған плазма карантинизіленген</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36 469,45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Жаңамұздатылғанплазмалейкофильтрленген</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27 726,27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Жаңамұздатылғанплазмалейкофильтрленгенкарантинизіленген</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47 247,62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мұздатылған плазма лейкофильтрленген вирустазартылған</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73 205,92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мұздатылған плазма аферленген</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26 740,18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мұздатылған плазма аферленген карантинизіленген</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44 619,20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мұздатылған плазма аферленген вирустазартылған</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63 488,65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мұздатылған плазма аферленген карантинизіленген шағын доза</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32 091,09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мұздатылған плазма аферленген вирустазартылған, шағын доза</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28 507,57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мұздатылған плазма аферленген иммундық</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38 904,03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мұздатылған плазма аферленген иммундық карантинизіленген</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53 695,20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Криопреципитат</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50 660,64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Аферездік тромбоциттерді вирустазартылған, 200×10⁹</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126 520,89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Аферездік тромбоциттерді вирустазартылған, 100×10⁹</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57 203,71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 біріктірілген лейкофильтрленген вирустазартылған, 200×10⁹</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125 361,33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 қалпына келтірілген жаңа алынған қанның дозасынан, лейкофильтрленген вирустазартылған, 60×10⁹</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41 894,83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Лейкоциттік масса</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11 805,77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Лейкоциттік масса сәулеленген</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12 042,66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Лимфоциттер аферездік</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129 350,02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Аферездік гранулоциттер</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121 162,02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Аферездік гранулоциттер сәулеленген тромбоциттер</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119 249,41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мұздатылған плазма монодоноралы лейкофильтрленген, вирусинактивирленген</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67 515,32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Пулирленген жаңа мұздатылған плазма еден және донорлық лейкофильтрленген, вирусинактивирленген</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67 515,32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мұздатылған Пулированная плазма монодонорская аферезная лейкофильтрованная, вирусинактивированная</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68 663,74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Пулирленген жаңа мұздатылған плазма еден және донорлық аферездік лейкофильтрленген, вирусинактивирленген</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68 663,74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Иммундық анти COVID19 вирусинактивтелген жаңа мұздатылған плазма</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76 857,14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эритроциттер диагностикалық (2 мл)</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 (5% - 100мл)</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5 248,00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 (5% - 200мл)</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10 497,30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 (10% - 20мл)</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 (10% - 50мл)</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5 248,00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 (10% - 100мл)</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10 497,00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 (10% - 200мл)</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20 994,60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 (20% - 100мл)</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20 994,60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іріктелген қан компоненттері медициналық ұйымдар үшін</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18 775,33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Қосарланған центрифугалау әдісімен гемопоэздік дің жасушалары-плаценталық қан концентратын бөлу</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176 161,00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 цитаферез әдісімен гемопоэздік дің жасушалары-плаценталық қан концентратын бөлу</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341 689,00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Фенотиптеу қанды HLA-жүйесі бойынша (антигендер сынып I-Локусы А, В, С) төмен рұқсат</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21 271,00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"Кросс-матч" үйлесімділіксынамасына қою</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10 922,00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Лимфоцитотоксикалық тест негізінде HLA-антиденелерді анықтау</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30 072,00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HLA-жүйесі бойынша антигендер сынып I және II, локусы А, В, DRB1 орта рұқсат молекулалық-генетикалық әдіспенқанды генотиптеу</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62 211,00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HLA-антиденелерді үлгісінде сарысуын сенсибилизации-пайыз деңгейін анықтау</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39 203,00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рұқсат молекулалық-генетикалық әдіспен HLA-жүйесі бойынша I класс және II, локусы А, В, С, DRB1, DQB1 қанды генотиптеу</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126 968,00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 матч" лимфоцитотоксикалық тест негізінде жеке қан компоненттерін таңдау</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15 967,00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А, В, С, DRB1, DQB1 локустарыбойыншагаплотипы (жоғары рұқсат) бастыкешенігендерініңжұбайлардагистологиялықүйлесімділіктіңбөлінуінанықтау</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618 097,00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орталықтарының зертханаларына (гемоглобин, гематокрит, қан жасушалары адам) "Зертханааралық салыстырмалы сынақтарды жүргізу"тарауы бойынша жалпы клиникалық зерттеу</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анализаторда автоматтандырылған сынама дайындауды пайдалана отырып С гепатитінің вирусына сандық референс ПТР - тест</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42 561,00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анализаторда автоматтандырылған сынама дайындауды пайдалана отырып В гепатитінің вирусына сандық референс ПТР - тест</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39 540,00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ПТР ИХЛТ әдістерімен бақылау тестілеу жолымен мұрағаттық донорлық қан үлгілерін болуы маркерлер ГТЗ (В вирусты гепатиті, С вирусты гепатиті, ВИЧзертханааралық салыстырмалы сынақтарды жүргізу</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12 226,00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қызметінің зертханалары үшін "Иммуногематология" (типтеу антигендер қан тобы адам; скрининг, сәйкестендіру және анықтау тұрақты емес антиэритроциттік антиденелердің титрін) тарауы бойынша зертханааралық салыстырмалы сынақтарды жүргізу</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117 933,00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Қанорталықтарыныңзертханаларына "Биохимия" (АЛаТ, жалпыақуыз)тарауыбойыншазертханааралықсалыстырмалысынақтардыжүргізу</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22 128,00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HLA-А, В, С, DRB1, DQB1 гаплотипы бөлмей (жоғары рұқсат) гендерді типтеу</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301 114,00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цитофлуориметрия әдісімен сарысулар үлгісінде HLA-антиденелерді анықтау</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16 994,00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цитофлуориметрия әдісімен сарысулар үлгісінде 1 және 2-сыныпты ерекшелігінде HLA-антиденелерді анықтау</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223 882,00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секвенирования әдісімен пациенттен гемопоэздік дің жасушаларын транспланттаудан кейін химеризманыанықтау</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70 952,00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цитофлуориметрия әдісімен HLA-А, В, DR локустарының антигендерінанықтау</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99 734,00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Қанорталықтарыныңзертханаларына Диагностика ГТЗ" (маркерлер ВВГ, СВГ)тарауы бойынша зертханааралық салыстырмалы сынақтарды жүргізу</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36 747,00</w:t>
            </w:r>
          </w:p>
        </w:tc>
      </w:tr>
    </w:tbl>
    <w:bookmarkStart w:name="z70" w:id="37"/>
    <w:p>
      <w:pPr>
        <w:spacing w:after="0"/>
        <w:ind w:left="0"/>
        <w:jc w:val="both"/>
      </w:pPr>
      <w:r>
        <w:rPr>
          <w:rFonts w:ascii="Times New Roman"/>
          <w:b w:val="false"/>
          <w:i w:val="false"/>
          <w:color w:val="000000"/>
          <w:sz w:val="28"/>
        </w:rPr>
        <w:t>
      Ескертпе:</w:t>
      </w:r>
    </w:p>
    <w:bookmarkEnd w:id="37"/>
    <w:bookmarkStart w:name="z89" w:id="38"/>
    <w:p>
      <w:pPr>
        <w:spacing w:after="0"/>
        <w:ind w:left="0"/>
        <w:jc w:val="both"/>
      </w:pPr>
      <w:r>
        <w:rPr>
          <w:rFonts w:ascii="Times New Roman"/>
          <w:b w:val="false"/>
          <w:i w:val="false"/>
          <w:color w:val="000000"/>
          <w:sz w:val="28"/>
        </w:rPr>
        <w:t>
      облыстардың және республикалық маңызы бар қаланың және астананың деңгейінде жүргізілетін зерттеулер мен қан компоненттеріне тарифтер (бұдан әрі - қан компоненттері тарифтері) мынадай түзету коэффициенттерін ескере отырып анықталады: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сәйкес қан компоненттері тарифтеріне экологиялық коэффициенттері;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2-қосымшаға</w:t>
      </w:r>
      <w:r>
        <w:rPr>
          <w:rFonts w:ascii="Times New Roman"/>
          <w:b w:val="false"/>
          <w:i w:val="false"/>
          <w:color w:val="000000"/>
          <w:sz w:val="28"/>
        </w:rPr>
        <w:t xml:space="preserve"> сәйкес, қан қызметі ұйымдары өндіретін қан компоненттері тарифтерінің құнына ғимаратты ұстауға коэффициенті.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тіндерді </w:t>
            </w:r>
            <w:r>
              <w:br/>
            </w:r>
            <w:r>
              <w:rPr>
                <w:rFonts w:ascii="Times New Roman"/>
                <w:b w:val="false"/>
                <w:i w:val="false"/>
                <w:color w:val="000000"/>
                <w:sz w:val="20"/>
              </w:rPr>
              <w:t xml:space="preserve">иммунологиялық типтеу </w:t>
            </w:r>
            <w:r>
              <w:br/>
            </w:r>
            <w:r>
              <w:rPr>
                <w:rFonts w:ascii="Times New Roman"/>
                <w:b w:val="false"/>
                <w:i w:val="false"/>
                <w:color w:val="000000"/>
                <w:sz w:val="20"/>
              </w:rPr>
              <w:t xml:space="preserve">саласында зерттеулер жүргізу </w:t>
            </w:r>
            <w:r>
              <w:br/>
            </w:r>
            <w:r>
              <w:rPr>
                <w:rFonts w:ascii="Times New Roman"/>
                <w:b w:val="false"/>
                <w:i w:val="false"/>
                <w:color w:val="000000"/>
                <w:sz w:val="20"/>
              </w:rPr>
              <w:t xml:space="preserve">(HLA-зерттеулер) бойынша, қаң </w:t>
            </w:r>
            <w:r>
              <w:br/>
            </w:r>
            <w:r>
              <w:rPr>
                <w:rFonts w:ascii="Times New Roman"/>
                <w:b w:val="false"/>
                <w:i w:val="false"/>
                <w:color w:val="000000"/>
                <w:sz w:val="20"/>
              </w:rPr>
              <w:t>қызметінде референс-</w:t>
            </w:r>
            <w:r>
              <w:br/>
            </w:r>
            <w:r>
              <w:rPr>
                <w:rFonts w:ascii="Times New Roman"/>
                <w:b w:val="false"/>
                <w:i w:val="false"/>
                <w:color w:val="000000"/>
                <w:sz w:val="20"/>
              </w:rPr>
              <w:t xml:space="preserve">зерттеулер, плаценталық қаннан </w:t>
            </w:r>
            <w:r>
              <w:br/>
            </w:r>
            <w:r>
              <w:rPr>
                <w:rFonts w:ascii="Times New Roman"/>
                <w:b w:val="false"/>
                <w:i w:val="false"/>
                <w:color w:val="000000"/>
                <w:sz w:val="20"/>
              </w:rPr>
              <w:t xml:space="preserve">гемопоэздік дің жасушалары </w:t>
            </w:r>
            <w:r>
              <w:br/>
            </w:r>
            <w:r>
              <w:rPr>
                <w:rFonts w:ascii="Times New Roman"/>
                <w:b w:val="false"/>
                <w:i w:val="false"/>
                <w:color w:val="000000"/>
                <w:sz w:val="20"/>
              </w:rPr>
              <w:t xml:space="preserve">концентратын бөлу және </w:t>
            </w:r>
            <w:r>
              <w:br/>
            </w:r>
            <w:r>
              <w:rPr>
                <w:rFonts w:ascii="Times New Roman"/>
                <w:b w:val="false"/>
                <w:i w:val="false"/>
                <w:color w:val="000000"/>
                <w:sz w:val="20"/>
              </w:rPr>
              <w:t xml:space="preserve">донордық қанның </w:t>
            </w:r>
            <w:r>
              <w:br/>
            </w:r>
            <w:r>
              <w:rPr>
                <w:rFonts w:ascii="Times New Roman"/>
                <w:b w:val="false"/>
                <w:i w:val="false"/>
                <w:color w:val="000000"/>
                <w:sz w:val="20"/>
              </w:rPr>
              <w:t xml:space="preserve">компомоненттерін өндіру </w:t>
            </w:r>
            <w:r>
              <w:br/>
            </w:r>
            <w:r>
              <w:rPr>
                <w:rFonts w:ascii="Times New Roman"/>
                <w:b w:val="false"/>
                <w:i w:val="false"/>
                <w:color w:val="000000"/>
                <w:sz w:val="20"/>
              </w:rPr>
              <w:t xml:space="preserve">бойынша қызметтеріне арналған </w:t>
            </w:r>
            <w:r>
              <w:br/>
            </w:r>
            <w:r>
              <w:rPr>
                <w:rFonts w:ascii="Times New Roman"/>
                <w:b w:val="false"/>
                <w:i w:val="false"/>
                <w:color w:val="000000"/>
                <w:sz w:val="20"/>
              </w:rPr>
              <w:t>тарифтерге</w:t>
            </w:r>
            <w:r>
              <w:br/>
            </w:r>
            <w:r>
              <w:rPr>
                <w:rFonts w:ascii="Times New Roman"/>
                <w:b w:val="false"/>
                <w:i w:val="false"/>
                <w:color w:val="000000"/>
                <w:sz w:val="20"/>
              </w:rPr>
              <w:t>1-қосымша</w:t>
            </w:r>
          </w:p>
        </w:tc>
      </w:tr>
    </w:tbl>
    <w:bookmarkStart w:name="z46" w:id="39"/>
    <w:p>
      <w:pPr>
        <w:spacing w:after="0"/>
        <w:ind w:left="0"/>
        <w:jc w:val="left"/>
      </w:pPr>
      <w:r>
        <w:rPr>
          <w:rFonts w:ascii="Times New Roman"/>
          <w:b/>
          <w:i w:val="false"/>
          <w:color w:val="000000"/>
        </w:rPr>
        <w:t xml:space="preserve"> Қан қызметін өндіретін ұйымдарына қан компоненттерін құнына арналған экологиялық коэффициенттер</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9"/>
        <w:gridCol w:w="4068"/>
        <w:gridCol w:w="1529"/>
        <w:gridCol w:w="679"/>
        <w:gridCol w:w="4495"/>
      </w:tblGrid>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коды</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6328</w:t>
            </w:r>
          </w:p>
        </w:tc>
        <w:tc>
          <w:tcPr>
            <w:tcW w:w="1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0" w:type="auto"/>
            <w:vMerge/>
            <w:tcBorders>
              <w:top w:val="nil"/>
              <w:left w:val="single" w:color="cfcfcf" w:sz="5"/>
              <w:bottom w:val="single" w:color="cfcfcf" w:sz="5"/>
              <w:right w:val="single" w:color="cfcfcf" w:sz="5"/>
            </w:tcBorders>
          </w:tcP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тіндерді </w:t>
            </w:r>
            <w:r>
              <w:br/>
            </w:r>
            <w:r>
              <w:rPr>
                <w:rFonts w:ascii="Times New Roman"/>
                <w:b w:val="false"/>
                <w:i w:val="false"/>
                <w:color w:val="000000"/>
                <w:sz w:val="20"/>
              </w:rPr>
              <w:t xml:space="preserve">иммунологиялық типтеу </w:t>
            </w:r>
            <w:r>
              <w:br/>
            </w:r>
            <w:r>
              <w:rPr>
                <w:rFonts w:ascii="Times New Roman"/>
                <w:b w:val="false"/>
                <w:i w:val="false"/>
                <w:color w:val="000000"/>
                <w:sz w:val="20"/>
              </w:rPr>
              <w:t xml:space="preserve">саласында зерттеулер жүргізу </w:t>
            </w:r>
            <w:r>
              <w:br/>
            </w:r>
            <w:r>
              <w:rPr>
                <w:rFonts w:ascii="Times New Roman"/>
                <w:b w:val="false"/>
                <w:i w:val="false"/>
                <w:color w:val="000000"/>
                <w:sz w:val="20"/>
              </w:rPr>
              <w:t xml:space="preserve">(HLA-зерттеулер) бойынша, қаң </w:t>
            </w:r>
            <w:r>
              <w:br/>
            </w:r>
            <w:r>
              <w:rPr>
                <w:rFonts w:ascii="Times New Roman"/>
                <w:b w:val="false"/>
                <w:i w:val="false"/>
                <w:color w:val="000000"/>
                <w:sz w:val="20"/>
              </w:rPr>
              <w:t>қызметінде референс-</w:t>
            </w:r>
            <w:r>
              <w:br/>
            </w:r>
            <w:r>
              <w:rPr>
                <w:rFonts w:ascii="Times New Roman"/>
                <w:b w:val="false"/>
                <w:i w:val="false"/>
                <w:color w:val="000000"/>
                <w:sz w:val="20"/>
              </w:rPr>
              <w:t xml:space="preserve">зерттеулер, плаценталық қаннан </w:t>
            </w:r>
            <w:r>
              <w:br/>
            </w:r>
            <w:r>
              <w:rPr>
                <w:rFonts w:ascii="Times New Roman"/>
                <w:b w:val="false"/>
                <w:i w:val="false"/>
                <w:color w:val="000000"/>
                <w:sz w:val="20"/>
              </w:rPr>
              <w:t xml:space="preserve">гемопоэздік дің жасушалары </w:t>
            </w:r>
            <w:r>
              <w:br/>
            </w:r>
            <w:r>
              <w:rPr>
                <w:rFonts w:ascii="Times New Roman"/>
                <w:b w:val="false"/>
                <w:i w:val="false"/>
                <w:color w:val="000000"/>
                <w:sz w:val="20"/>
              </w:rPr>
              <w:t xml:space="preserve">концентратын бөлу және </w:t>
            </w:r>
            <w:r>
              <w:br/>
            </w:r>
            <w:r>
              <w:rPr>
                <w:rFonts w:ascii="Times New Roman"/>
                <w:b w:val="false"/>
                <w:i w:val="false"/>
                <w:color w:val="000000"/>
                <w:sz w:val="20"/>
              </w:rPr>
              <w:t xml:space="preserve">донордық қанның </w:t>
            </w:r>
            <w:r>
              <w:br/>
            </w:r>
            <w:r>
              <w:rPr>
                <w:rFonts w:ascii="Times New Roman"/>
                <w:b w:val="false"/>
                <w:i w:val="false"/>
                <w:color w:val="000000"/>
                <w:sz w:val="20"/>
              </w:rPr>
              <w:t xml:space="preserve">компомоненттерін өндіру </w:t>
            </w:r>
            <w:r>
              <w:br/>
            </w:r>
            <w:r>
              <w:rPr>
                <w:rFonts w:ascii="Times New Roman"/>
                <w:b w:val="false"/>
                <w:i w:val="false"/>
                <w:color w:val="000000"/>
                <w:sz w:val="20"/>
              </w:rPr>
              <w:t xml:space="preserve">бойынша қызметтеріне арналған </w:t>
            </w:r>
            <w:r>
              <w:br/>
            </w:r>
            <w:r>
              <w:rPr>
                <w:rFonts w:ascii="Times New Roman"/>
                <w:b w:val="false"/>
                <w:i w:val="false"/>
                <w:color w:val="000000"/>
                <w:sz w:val="20"/>
              </w:rPr>
              <w:t>тарифтерге</w:t>
            </w:r>
            <w:r>
              <w:br/>
            </w:r>
            <w:r>
              <w:rPr>
                <w:rFonts w:ascii="Times New Roman"/>
                <w:b w:val="false"/>
                <w:i w:val="false"/>
                <w:color w:val="000000"/>
                <w:sz w:val="20"/>
              </w:rPr>
              <w:t>2-қосымша</w:t>
            </w:r>
          </w:p>
        </w:tc>
      </w:tr>
    </w:tbl>
    <w:bookmarkStart w:name="z48" w:id="40"/>
    <w:p>
      <w:pPr>
        <w:spacing w:after="0"/>
        <w:ind w:left="0"/>
        <w:jc w:val="left"/>
      </w:pPr>
      <w:r>
        <w:rPr>
          <w:rFonts w:ascii="Times New Roman"/>
          <w:b/>
          <w:i w:val="false"/>
          <w:color w:val="000000"/>
        </w:rPr>
        <w:t xml:space="preserve"> Қан қызметін өндіретін ұйымдарына қан компоненттерін құнына арналған ғимаратты ұстау коэффициенті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9"/>
        <w:gridCol w:w="4068"/>
        <w:gridCol w:w="1529"/>
        <w:gridCol w:w="679"/>
        <w:gridCol w:w="4495"/>
      </w:tblGrid>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коды</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6328</w:t>
            </w:r>
          </w:p>
        </w:tc>
        <w:tc>
          <w:tcPr>
            <w:tcW w:w="1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0" w:type="auto"/>
            <w:vMerge/>
            <w:tcBorders>
              <w:top w:val="nil"/>
              <w:left w:val="single" w:color="cfcfcf" w:sz="5"/>
              <w:bottom w:val="single" w:color="cfcfcf" w:sz="5"/>
              <w:right w:val="single" w:color="cfcfcf" w:sz="5"/>
            </w:tcBorders>
          </w:tcP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2020 жылғы 22 маусымағы</w:t>
            </w:r>
            <w:r>
              <w:br/>
            </w:r>
            <w:r>
              <w:rPr>
                <w:rFonts w:ascii="Times New Roman"/>
                <w:b w:val="false"/>
                <w:i w:val="false"/>
                <w:color w:val="000000"/>
                <w:sz w:val="20"/>
              </w:rPr>
              <w:t>№ ҚР ДСМ-71/2020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5 қыркүйектегі</w:t>
            </w:r>
            <w:r>
              <w:br/>
            </w:r>
            <w:r>
              <w:rPr>
                <w:rFonts w:ascii="Times New Roman"/>
                <w:b w:val="false"/>
                <w:i w:val="false"/>
                <w:color w:val="000000"/>
                <w:sz w:val="20"/>
              </w:rPr>
              <w:t>№ ҚР ДСМ-10 бұйрығына</w:t>
            </w:r>
            <w:r>
              <w:br/>
            </w:r>
            <w:r>
              <w:rPr>
                <w:rFonts w:ascii="Times New Roman"/>
                <w:b w:val="false"/>
                <w:i w:val="false"/>
                <w:color w:val="000000"/>
                <w:sz w:val="20"/>
              </w:rPr>
              <w:t>14-қосымша</w:t>
            </w:r>
          </w:p>
        </w:tc>
      </w:tr>
    </w:tbl>
    <w:bookmarkStart w:name="z51" w:id="41"/>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міндетті әлеуметтік медициналық сақтандыру жүйесінде айына АИТВ-инфекциясын жұқтырған және (немесе) жұқтырылған иммун тапшылығы синдромымен ауыратын бір науқасқа, достық кабинетіне жүгінген бір адамға медициналық қызметтерге тарифтер және АИТВ/ЖИТС бойынша адамды тексеру тарифі*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2"/>
        <w:gridCol w:w="5526"/>
        <w:gridCol w:w="5622"/>
      </w:tblGrid>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атауы</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тенге</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инфекциясын жұқтырған және (немесе) ЖИТС ауыратын бір науқасқа арналған кешенді тариф, айына</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7 145,12</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кабинетіне жүгінген бір адамға арналған кешенді тариф</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12 961,24</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АИТВ/ЖИТС бойынша адамды тексеруге арналған тариф</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1 530,66</w:t>
            </w:r>
          </w:p>
        </w:tc>
      </w:tr>
    </w:tbl>
    <w:bookmarkStart w:name="z73" w:id="42"/>
    <w:p>
      <w:pPr>
        <w:spacing w:after="0"/>
        <w:ind w:left="0"/>
        <w:jc w:val="both"/>
      </w:pPr>
      <w:r>
        <w:rPr>
          <w:rFonts w:ascii="Times New Roman"/>
          <w:b w:val="false"/>
          <w:i w:val="false"/>
          <w:color w:val="000000"/>
          <w:sz w:val="28"/>
        </w:rPr>
        <w:t>
      Ескертпе:</w:t>
      </w:r>
    </w:p>
    <w:bookmarkEnd w:id="42"/>
    <w:bookmarkStart w:name="z74" w:id="43"/>
    <w:p>
      <w:pPr>
        <w:spacing w:after="0"/>
        <w:ind w:left="0"/>
        <w:jc w:val="both"/>
      </w:pPr>
      <w:r>
        <w:rPr>
          <w:rFonts w:ascii="Times New Roman"/>
          <w:b w:val="false"/>
          <w:i w:val="false"/>
          <w:color w:val="000000"/>
          <w:sz w:val="28"/>
        </w:rPr>
        <w:t xml:space="preserve">
      * Тегін медициналық көмектің кепілдік берілген көлемі шеңберінде және міндетті әлеуметтік медициналық сақтандыру жүйесінде айына АИТВ-инфекциясын жұқтырған және (немесе) жұқтырылған иммун тапшылығы синдромымен ауыратын бір науқасқа, достық кабинетіне жүгінген бір адамға медициналық қызметтерге тарифтер және АИТВ/ЖИТС бойынша адамды тексеру тарифіне </w:t>
      </w:r>
      <w:r>
        <w:rPr>
          <w:rFonts w:ascii="Times New Roman"/>
          <w:b w:val="false"/>
          <w:i w:val="false"/>
          <w:color w:val="000000"/>
          <w:sz w:val="28"/>
        </w:rPr>
        <w:t>қосымшаға</w:t>
      </w:r>
      <w:r>
        <w:rPr>
          <w:rFonts w:ascii="Times New Roman"/>
          <w:b w:val="false"/>
          <w:i w:val="false"/>
          <w:color w:val="000000"/>
          <w:sz w:val="28"/>
        </w:rPr>
        <w:t xml:space="preserve"> сәйкес тегін медициналық көмектің кепілдік берілген көлемі шеңберінде және міндетті әлеуметтік медициналық сақтандыру жүйесінде айына АИТВ-инфекциясын жұқтырған және (немесе) жұқтырылған иммун тапшылығы синдромымен ауыратын бір науқасқа, достық кабинетіне жүгінген бір адамға медициналық қызметтерге тарифтер және АИТВ/ЖИТС бойынша адамды тексеру тарифтеріне түзету коэффициенттері</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айына </w:t>
            </w:r>
            <w:r>
              <w:br/>
            </w:r>
            <w:r>
              <w:rPr>
                <w:rFonts w:ascii="Times New Roman"/>
                <w:b w:val="false"/>
                <w:i w:val="false"/>
                <w:color w:val="000000"/>
                <w:sz w:val="20"/>
              </w:rPr>
              <w:t xml:space="preserve">АИТВ-инфекциясын жұқтырған </w:t>
            </w:r>
            <w:r>
              <w:br/>
            </w:r>
            <w:r>
              <w:rPr>
                <w:rFonts w:ascii="Times New Roman"/>
                <w:b w:val="false"/>
                <w:i w:val="false"/>
                <w:color w:val="000000"/>
                <w:sz w:val="20"/>
              </w:rPr>
              <w:t xml:space="preserve">және (немесе) жұқтырылған </w:t>
            </w:r>
            <w:r>
              <w:br/>
            </w:r>
            <w:r>
              <w:rPr>
                <w:rFonts w:ascii="Times New Roman"/>
                <w:b w:val="false"/>
                <w:i w:val="false"/>
                <w:color w:val="000000"/>
                <w:sz w:val="20"/>
              </w:rPr>
              <w:t xml:space="preserve">синдромымен ауыратын бір </w:t>
            </w:r>
            <w:r>
              <w:br/>
            </w:r>
            <w:r>
              <w:rPr>
                <w:rFonts w:ascii="Times New Roman"/>
                <w:b w:val="false"/>
                <w:i w:val="false"/>
                <w:color w:val="000000"/>
                <w:sz w:val="20"/>
              </w:rPr>
              <w:t xml:space="preserve">науқасқа, достық кабинетіне </w:t>
            </w:r>
            <w:r>
              <w:br/>
            </w:r>
            <w:r>
              <w:rPr>
                <w:rFonts w:ascii="Times New Roman"/>
                <w:b w:val="false"/>
                <w:i w:val="false"/>
                <w:color w:val="000000"/>
                <w:sz w:val="20"/>
              </w:rPr>
              <w:t xml:space="preserve">жүгінген бір адамға </w:t>
            </w:r>
            <w:r>
              <w:br/>
            </w:r>
            <w:r>
              <w:rPr>
                <w:rFonts w:ascii="Times New Roman"/>
                <w:b w:val="false"/>
                <w:i w:val="false"/>
                <w:color w:val="000000"/>
                <w:sz w:val="20"/>
              </w:rPr>
              <w:t xml:space="preserve">медициналық қызметтерге </w:t>
            </w:r>
            <w:r>
              <w:br/>
            </w:r>
            <w:r>
              <w:rPr>
                <w:rFonts w:ascii="Times New Roman"/>
                <w:b w:val="false"/>
                <w:i w:val="false"/>
                <w:color w:val="000000"/>
                <w:sz w:val="20"/>
              </w:rPr>
              <w:t xml:space="preserve">тарифтер және АИТВ/ЖИТС </w:t>
            </w:r>
            <w:r>
              <w:br/>
            </w:r>
            <w:r>
              <w:rPr>
                <w:rFonts w:ascii="Times New Roman"/>
                <w:b w:val="false"/>
                <w:i w:val="false"/>
                <w:color w:val="000000"/>
                <w:sz w:val="20"/>
              </w:rPr>
              <w:t xml:space="preserve">бойынша адамды тексеру </w:t>
            </w:r>
            <w:r>
              <w:br/>
            </w:r>
            <w:r>
              <w:rPr>
                <w:rFonts w:ascii="Times New Roman"/>
                <w:b w:val="false"/>
                <w:i w:val="false"/>
                <w:color w:val="000000"/>
                <w:sz w:val="20"/>
              </w:rPr>
              <w:t>тарифтерге</w:t>
            </w:r>
            <w:r>
              <w:br/>
            </w:r>
            <w:r>
              <w:rPr>
                <w:rFonts w:ascii="Times New Roman"/>
                <w:b w:val="false"/>
                <w:i w:val="false"/>
                <w:color w:val="000000"/>
                <w:sz w:val="20"/>
              </w:rPr>
              <w:t>қосымша</w:t>
            </w:r>
          </w:p>
        </w:tc>
      </w:tr>
    </w:tbl>
    <w:bookmarkStart w:name="z53" w:id="44"/>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міндетті әлеуметтік медициналық сақтандыру жүйесінде айына АИТВ-инфекциясын жұқтырған және (немесе) жұқтырылған иммун тапшылығы синдромымен ауыратын бір науқасқа, достық кабинетіне жүгінген бір адамға медициналық қызметтерге тарифтер және АИТВ/ЖИТС бойынша адамды тексеру тарифтеріне түзету коэффициенттері</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4"/>
        <w:gridCol w:w="860"/>
        <w:gridCol w:w="2526"/>
        <w:gridCol w:w="2526"/>
        <w:gridCol w:w="2527"/>
        <w:gridCol w:w="2527"/>
      </w:tblGrid>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коэффициенттер*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тығыздығының коэффициенті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жұмыс істегені үшін үстемеақыны есепке алудың коэффициенті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беру маусымының ұзақтығын есепке алудың коэффициенті</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r>
    </w:tbl>
    <w:p>
      <w:pPr>
        <w:spacing w:after="0"/>
        <w:ind w:left="0"/>
        <w:jc w:val="both"/>
      </w:pPr>
      <w:r>
        <w:rPr>
          <w:rFonts w:ascii="Times New Roman"/>
          <w:b w:val="false"/>
          <w:i w:val="false"/>
          <w:color w:val="000000"/>
          <w:sz w:val="28"/>
        </w:rPr>
        <w:t>
      Еспертпе:</w:t>
      </w:r>
    </w:p>
    <w:p>
      <w:pPr>
        <w:spacing w:after="0"/>
        <w:ind w:left="0"/>
        <w:jc w:val="both"/>
      </w:pPr>
      <w:r>
        <w:rPr>
          <w:rFonts w:ascii="Times New Roman"/>
          <w:b w:val="false"/>
          <w:i w:val="false"/>
          <w:color w:val="000000"/>
          <w:sz w:val="28"/>
        </w:rPr>
        <w:t xml:space="preserve">
      *1992 жылғы 30 маусымдағы "Арал өңіріндегі экологиялық қасірет салдарынан зардап шеккен азаматтарды әлеуметтік қорғау туралы", 1992 жылғы 18 желтоқсандағы "Семей ядролық сынақ полигонындағы ядроляқ сынақтардың салдарынан зардап шеккен азаматтарды әлеуметтік қорғау туралы" ҚР Заңдарына сәйкес аудандар/қалаларға Экологиялық коэффициенттер қолданылады.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2020 жылғы 22 маусымдағы</w:t>
            </w:r>
            <w:r>
              <w:br/>
            </w:r>
            <w:r>
              <w:rPr>
                <w:rFonts w:ascii="Times New Roman"/>
                <w:b w:val="false"/>
                <w:i w:val="false"/>
                <w:color w:val="000000"/>
                <w:sz w:val="20"/>
              </w:rPr>
              <w:t>№ ҚР ДСМ-71/2020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2018 жылғы 5 қыркүйектегі</w:t>
            </w:r>
            <w:r>
              <w:br/>
            </w:r>
            <w:r>
              <w:rPr>
                <w:rFonts w:ascii="Times New Roman"/>
                <w:b w:val="false"/>
                <w:i w:val="false"/>
                <w:color w:val="000000"/>
                <w:sz w:val="20"/>
              </w:rPr>
              <w:t>№ ҚР ДСМ-10 бұйрығына</w:t>
            </w:r>
            <w:r>
              <w:br/>
            </w:r>
            <w:r>
              <w:rPr>
                <w:rFonts w:ascii="Times New Roman"/>
                <w:b w:val="false"/>
                <w:i w:val="false"/>
                <w:color w:val="000000"/>
                <w:sz w:val="20"/>
              </w:rPr>
              <w:t>17-қосымша</w:t>
            </w:r>
          </w:p>
        </w:tc>
      </w:tr>
    </w:tbl>
    <w:bookmarkStart w:name="z56" w:id="45"/>
    <w:p>
      <w:pPr>
        <w:spacing w:after="0"/>
        <w:ind w:left="0"/>
        <w:jc w:val="left"/>
      </w:pPr>
      <w:r>
        <w:rPr>
          <w:rFonts w:ascii="Times New Roman"/>
          <w:b/>
          <w:i w:val="false"/>
          <w:color w:val="000000"/>
        </w:rPr>
        <w:t xml:space="preserve"> Тегін медициналық көмектің кепілдік берілген көлемі шеңберінде жедел медициналық көмек станциясы үшін тіркелген бір адамға білікті мамандарды және (немесе) науқасты санитариялық автокөлікпен тасымалдауға байланысты жедел жәрдем мен медициналық көмектің жан басына шаққандағы нормативі*</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0"/>
        <w:gridCol w:w="2187"/>
        <w:gridCol w:w="7003"/>
      </w:tblGrid>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атауы</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басына шаққандағы норматив</w:t>
            </w:r>
            <w:r>
              <w:br/>
            </w:r>
            <w:r>
              <w:rPr>
                <w:rFonts w:ascii="Times New Roman"/>
                <w:b w:val="false"/>
                <w:i w:val="false"/>
                <w:color w:val="000000"/>
                <w:sz w:val="20"/>
              </w:rPr>
              <w:t>
(теңге)</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163,81</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163,81</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163,81</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163,81</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163,81</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163,81</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163,81</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163,81</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163,81</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163,81</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163,81</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163,81</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163,81</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163,81</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163,81</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163,81</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163,81</w:t>
            </w:r>
          </w:p>
        </w:tc>
      </w:tr>
    </w:tbl>
    <w:bookmarkStart w:name="z57" w:id="46"/>
    <w:p>
      <w:pPr>
        <w:spacing w:after="0"/>
        <w:ind w:left="0"/>
        <w:jc w:val="both"/>
      </w:pPr>
      <w:r>
        <w:rPr>
          <w:rFonts w:ascii="Times New Roman"/>
          <w:b w:val="false"/>
          <w:i w:val="false"/>
          <w:color w:val="000000"/>
          <w:sz w:val="28"/>
        </w:rPr>
        <w:t>
      Ескерту:</w:t>
      </w:r>
    </w:p>
    <w:bookmarkEnd w:id="46"/>
    <w:bookmarkStart w:name="z75" w:id="47"/>
    <w:p>
      <w:pPr>
        <w:spacing w:after="0"/>
        <w:ind w:left="0"/>
        <w:jc w:val="both"/>
      </w:pPr>
      <w:r>
        <w:rPr>
          <w:rFonts w:ascii="Times New Roman"/>
          <w:b w:val="false"/>
          <w:i w:val="false"/>
          <w:color w:val="000000"/>
          <w:sz w:val="28"/>
        </w:rPr>
        <w:t xml:space="preserve">
      *Тегін медициналық көмектің кепілдік берілген көлемінде білікті мамандарды тасымалдауға және (немесе) байланысты жедел жәрдем мен медициналық көмекке жан басына шаққандағы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білікті мамандарды және (немесе) жедел жәрдем машинасы бар науқасты тасымалдаумен байланысты жедел жәрдем және медициналық көмекке жан басына шаққандағы нормативтеріне түзету коэффициенттері.</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көлемінің </w:t>
            </w:r>
            <w:r>
              <w:br/>
            </w:r>
            <w:r>
              <w:rPr>
                <w:rFonts w:ascii="Times New Roman"/>
                <w:b w:val="false"/>
                <w:i w:val="false"/>
                <w:color w:val="000000"/>
                <w:sz w:val="20"/>
              </w:rPr>
              <w:t xml:space="preserve">шеңберінде және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w:t>
            </w:r>
            <w:r>
              <w:br/>
            </w:r>
            <w:r>
              <w:rPr>
                <w:rFonts w:ascii="Times New Roman"/>
                <w:b w:val="false"/>
                <w:i w:val="false"/>
                <w:color w:val="000000"/>
                <w:sz w:val="20"/>
              </w:rPr>
              <w:t xml:space="preserve">көрсетілетін, жедел </w:t>
            </w:r>
            <w:r>
              <w:br/>
            </w:r>
            <w:r>
              <w:rPr>
                <w:rFonts w:ascii="Times New Roman"/>
                <w:b w:val="false"/>
                <w:i w:val="false"/>
                <w:color w:val="000000"/>
                <w:sz w:val="20"/>
              </w:rPr>
              <w:t xml:space="preserve">медициналық көмек қызмет </w:t>
            </w:r>
            <w:r>
              <w:br/>
            </w:r>
            <w:r>
              <w:rPr>
                <w:rFonts w:ascii="Times New Roman"/>
                <w:b w:val="false"/>
                <w:i w:val="false"/>
                <w:color w:val="000000"/>
                <w:sz w:val="20"/>
              </w:rPr>
              <w:t xml:space="preserve">станциясы үшін жан </w:t>
            </w:r>
            <w:r>
              <w:br/>
            </w:r>
            <w:r>
              <w:rPr>
                <w:rFonts w:ascii="Times New Roman"/>
                <w:b w:val="false"/>
                <w:i w:val="false"/>
                <w:color w:val="000000"/>
                <w:sz w:val="20"/>
              </w:rPr>
              <w:t xml:space="preserve">басынашаққандағы жедел </w:t>
            </w:r>
            <w:r>
              <w:br/>
            </w:r>
            <w:r>
              <w:rPr>
                <w:rFonts w:ascii="Times New Roman"/>
                <w:b w:val="false"/>
                <w:i w:val="false"/>
                <w:color w:val="000000"/>
                <w:sz w:val="20"/>
              </w:rPr>
              <w:t>көмектің нормативі</w:t>
            </w:r>
            <w:r>
              <w:br/>
            </w:r>
            <w:r>
              <w:rPr>
                <w:rFonts w:ascii="Times New Roman"/>
                <w:b w:val="false"/>
                <w:i w:val="false"/>
                <w:color w:val="000000"/>
                <w:sz w:val="20"/>
              </w:rPr>
              <w:t>1-қосымша</w:t>
            </w:r>
          </w:p>
        </w:tc>
      </w:tr>
    </w:tbl>
    <w:bookmarkStart w:name="z59" w:id="48"/>
    <w:p>
      <w:pPr>
        <w:spacing w:after="0"/>
        <w:ind w:left="0"/>
        <w:jc w:val="left"/>
      </w:pPr>
      <w:r>
        <w:rPr>
          <w:rFonts w:ascii="Times New Roman"/>
          <w:b/>
          <w:i w:val="false"/>
          <w:color w:val="000000"/>
        </w:rPr>
        <w:t xml:space="preserve"> Өңірлер бөлінісінде тарифті түзету мақсатында денсаулық сақтау субъектісі үшін айына бір тұрғынға білікті мамандарды және (немесе) санитариялық автокөлікпен науқасты тасымалдауға байланысты жедел медициналық көмек пен медициналық көмектің жан басына шаққандағы нормативіне түзету коэффициентері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7"/>
        <w:gridCol w:w="750"/>
        <w:gridCol w:w="2020"/>
        <w:gridCol w:w="2020"/>
        <w:gridCol w:w="2020"/>
        <w:gridCol w:w="2402"/>
        <w:gridCol w:w="2021"/>
      </w:tblGrid>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атауы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тығыздығының коэффициенті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жердегі жұмыс үшін үстемеақыны есепке алу коэффициенті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маусымының ұзақтығын есепке алу коэффициенті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коэффициенттер*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 бойынша коэффициенті</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1,0241</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1,1402</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1,0004</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1,1041</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1,0009</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1,0238</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xml:space="preserve">
      *1992 жылғы 30 маусымдағы "Арал өңіріндегі экологиялық қасірет салдарынан зардап шеккен азаматтарды әлеуметтік қорғау туралы", 1992 жылғы 18 "Семей ядролық сынақ полигонындағы ядроляқ сынақтардың салдарынан зардап шеккен азаматтарды әлеуметтік қорғау туралы" Қазақстан Республикасының заңдарына сәйкес аудандар/қалаларға экологиялық коэффициенттер қолданылады.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2020 жылғы 22 маусымдағы</w:t>
            </w:r>
            <w:r>
              <w:br/>
            </w:r>
            <w:r>
              <w:rPr>
                <w:rFonts w:ascii="Times New Roman"/>
                <w:b w:val="false"/>
                <w:i w:val="false"/>
                <w:color w:val="000000"/>
                <w:sz w:val="20"/>
              </w:rPr>
              <w:t>№ ҚР ДСМ-71/2020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 xml:space="preserve">2018 жылғы 5 қыркүйектегі </w:t>
            </w:r>
            <w:r>
              <w:br/>
            </w:r>
            <w:r>
              <w:rPr>
                <w:rFonts w:ascii="Times New Roman"/>
                <w:b w:val="false"/>
                <w:i w:val="false"/>
                <w:color w:val="000000"/>
                <w:sz w:val="20"/>
              </w:rPr>
              <w:t>№ ҚР ДСМ-10 бұйрығына</w:t>
            </w:r>
            <w:r>
              <w:br/>
            </w:r>
            <w:r>
              <w:rPr>
                <w:rFonts w:ascii="Times New Roman"/>
                <w:b w:val="false"/>
                <w:i w:val="false"/>
                <w:color w:val="000000"/>
                <w:sz w:val="20"/>
              </w:rPr>
              <w:t>23-қосымша</w:t>
            </w:r>
          </w:p>
        </w:tc>
      </w:tr>
    </w:tbl>
    <w:bookmarkStart w:name="z62" w:id="49"/>
    <w:p>
      <w:pPr>
        <w:spacing w:after="0"/>
        <w:ind w:left="0"/>
        <w:jc w:val="left"/>
      </w:pPr>
      <w:r>
        <w:rPr>
          <w:rFonts w:ascii="Times New Roman"/>
          <w:b/>
          <w:i w:val="false"/>
          <w:color w:val="000000"/>
        </w:rPr>
        <w:t xml:space="preserve"> Ақы төлеуі жаңа COVID-19 коронавирусының пандемиясына байланысты медициналық және медициналық емес ұйымдарға жүзеге асырылатын, тегін медициналық көмектің кепілдік берілген көлемі шеңберінде медициналық қызметтерге арналған тарифтер</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
        <w:gridCol w:w="9098"/>
        <w:gridCol w:w="387"/>
        <w:gridCol w:w="2324"/>
      </w:tblGrid>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теңге</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емдеуге жатқызу бойынша тариф</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төсек-күн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10 413,96</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оқшаулау бойынша тариф</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төсек-күн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10 413,96</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Провизорлық емдеуге жатқызу бойынша тариф</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төсек-күн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11 619,8</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 стационарлардағы емделген жағдай үшін тариф</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төсек-күн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15 113,34</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Полимеразды тізбекті реакция әдісімен биологиялық материалдан COVID-19 вирусының РНК-сын анықтауға диагностикалық зерттеу тарифі</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11 499,46</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иммуноферменттік талдау әдісімен қан сарысуында SARS-CoV-2 (CAVID-19) коронавирусына Ig М класты антиденелерді анықтау</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4 119,79</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иммуноферменттік талдау әдісімен қан сарысуында SARS-CoV-2 (COVID-19) коронавирусына IgG класты антиденелерді анықтау</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4 119,79</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иммуноферменттік талдау әдісімен қан сарысуында SARS-CoV-2 (CAVID-19) коронавирусына Iga/IgG класты жиынтық антиденелерді анықтау</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5 353,54</w:t>
            </w:r>
          </w:p>
        </w:tc>
      </w:tr>
    </w:tbl>
    <w:bookmarkStart w:name="z63" w:id="50"/>
    <w:p>
      <w:pPr>
        <w:spacing w:after="0"/>
        <w:ind w:left="0"/>
        <w:jc w:val="both"/>
      </w:pPr>
      <w:r>
        <w:rPr>
          <w:rFonts w:ascii="Times New Roman"/>
          <w:b w:val="false"/>
          <w:i w:val="false"/>
          <w:color w:val="000000"/>
          <w:sz w:val="28"/>
        </w:rPr>
        <w:t>
      Ескертпе</w:t>
      </w:r>
    </w:p>
    <w:bookmarkEnd w:id="50"/>
    <w:bookmarkStart w:name="z76" w:id="51"/>
    <w:p>
      <w:pPr>
        <w:spacing w:after="0"/>
        <w:ind w:left="0"/>
        <w:jc w:val="both"/>
      </w:pPr>
      <w:r>
        <w:rPr>
          <w:rFonts w:ascii="Times New Roman"/>
          <w:b w:val="false"/>
          <w:i w:val="false"/>
          <w:color w:val="000000"/>
          <w:sz w:val="28"/>
        </w:rPr>
        <w:t>
      * Тегін медициналық көмектің кепілдік берілген көлемі шеңберінде ақы төлеу стационарлық және (немесе) стационарды алмастыратын медициналық көмек нысандары бойынша мамандандырылған медициналық көмек көрсету кезіндегі медициналық қызметтердің осы тарифтеріне ауылдық аумақтың коэффициенті-1,1298;</w:t>
      </w:r>
    </w:p>
    <w:bookmarkEnd w:id="51"/>
    <w:bookmarkStart w:name="z77" w:id="52"/>
    <w:p>
      <w:pPr>
        <w:spacing w:after="0"/>
        <w:ind w:left="0"/>
        <w:jc w:val="both"/>
      </w:pPr>
      <w:r>
        <w:rPr>
          <w:rFonts w:ascii="Times New Roman"/>
          <w:b w:val="false"/>
          <w:i w:val="false"/>
          <w:color w:val="000000"/>
          <w:sz w:val="28"/>
        </w:rPr>
        <w:t xml:space="preserve">
      Осы тарифтерге </w:t>
      </w:r>
      <w:r>
        <w:rPr>
          <w:rFonts w:ascii="Times New Roman"/>
          <w:b w:val="false"/>
          <w:i w:val="false"/>
          <w:color w:val="000000"/>
          <w:sz w:val="28"/>
        </w:rPr>
        <w:t>1-қосымшаға</w:t>
      </w:r>
      <w:r>
        <w:rPr>
          <w:rFonts w:ascii="Times New Roman"/>
          <w:b w:val="false"/>
          <w:i w:val="false"/>
          <w:color w:val="000000"/>
          <w:sz w:val="28"/>
        </w:rPr>
        <w:t xml:space="preserve"> сәйкес жылыту маусымы ұзақтығының коэффициенттері;</w:t>
      </w:r>
    </w:p>
    <w:bookmarkEnd w:id="52"/>
    <w:bookmarkStart w:name="z78" w:id="53"/>
    <w:p>
      <w:pPr>
        <w:spacing w:after="0"/>
        <w:ind w:left="0"/>
        <w:jc w:val="both"/>
      </w:pPr>
      <w:r>
        <w:rPr>
          <w:rFonts w:ascii="Times New Roman"/>
          <w:b w:val="false"/>
          <w:i w:val="false"/>
          <w:color w:val="000000"/>
          <w:sz w:val="28"/>
        </w:rPr>
        <w:t xml:space="preserve">
      Осы тарифтерге </w:t>
      </w:r>
      <w:r>
        <w:rPr>
          <w:rFonts w:ascii="Times New Roman"/>
          <w:b w:val="false"/>
          <w:i w:val="false"/>
          <w:color w:val="000000"/>
          <w:sz w:val="28"/>
        </w:rPr>
        <w:t>2 - қосымшаға</w:t>
      </w:r>
      <w:r>
        <w:rPr>
          <w:rFonts w:ascii="Times New Roman"/>
          <w:b w:val="false"/>
          <w:i w:val="false"/>
          <w:color w:val="000000"/>
          <w:sz w:val="28"/>
        </w:rPr>
        <w:t xml:space="preserve"> сәйкес экологиялық коэффициенттер;</w:t>
      </w:r>
    </w:p>
    <w:bookmarkEnd w:id="53"/>
    <w:bookmarkStart w:name="z79" w:id="54"/>
    <w:p>
      <w:pPr>
        <w:spacing w:after="0"/>
        <w:ind w:left="0"/>
        <w:jc w:val="both"/>
      </w:pPr>
      <w:r>
        <w:rPr>
          <w:rFonts w:ascii="Times New Roman"/>
          <w:b w:val="false"/>
          <w:i w:val="false"/>
          <w:color w:val="000000"/>
          <w:sz w:val="28"/>
        </w:rPr>
        <w:t xml:space="preserve">
      Осы тарифтерге </w:t>
      </w:r>
      <w:r>
        <w:rPr>
          <w:rFonts w:ascii="Times New Roman"/>
          <w:b w:val="false"/>
          <w:i w:val="false"/>
          <w:color w:val="000000"/>
          <w:sz w:val="28"/>
        </w:rPr>
        <w:t>3-қосымшаға</w:t>
      </w:r>
      <w:r>
        <w:rPr>
          <w:rFonts w:ascii="Times New Roman"/>
          <w:b w:val="false"/>
          <w:i w:val="false"/>
          <w:color w:val="000000"/>
          <w:sz w:val="28"/>
        </w:rPr>
        <w:t xml:space="preserve"> сәйкес Байқоңыр қаласында, Төретам және Ақай кенттерінде тұратын Қазақстан Республикасының азаматтарына медициналық қызмет көрсететін медициналық ұйымдарға арналған түзету коэффициенті.</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Ақы төлеуі жаңа COVID-19 </w:t>
            </w:r>
            <w:r>
              <w:br/>
            </w:r>
            <w:r>
              <w:rPr>
                <w:rFonts w:ascii="Times New Roman"/>
                <w:b w:val="false"/>
                <w:i w:val="false"/>
                <w:color w:val="000000"/>
                <w:sz w:val="20"/>
              </w:rPr>
              <w:t xml:space="preserve">коронавирусының </w:t>
            </w:r>
            <w:r>
              <w:br/>
            </w:r>
            <w:r>
              <w:rPr>
                <w:rFonts w:ascii="Times New Roman"/>
                <w:b w:val="false"/>
                <w:i w:val="false"/>
                <w:color w:val="000000"/>
                <w:sz w:val="20"/>
              </w:rPr>
              <w:t xml:space="preserve">пандемиясына байланысты </w:t>
            </w:r>
            <w:r>
              <w:br/>
            </w:r>
            <w:r>
              <w:rPr>
                <w:rFonts w:ascii="Times New Roman"/>
                <w:b w:val="false"/>
                <w:i w:val="false"/>
                <w:color w:val="000000"/>
                <w:sz w:val="20"/>
              </w:rPr>
              <w:t xml:space="preserve">төтенше жағдайда медициналық </w:t>
            </w:r>
            <w:r>
              <w:br/>
            </w:r>
            <w:r>
              <w:rPr>
                <w:rFonts w:ascii="Times New Roman"/>
                <w:b w:val="false"/>
                <w:i w:val="false"/>
                <w:color w:val="000000"/>
                <w:sz w:val="20"/>
              </w:rPr>
              <w:t xml:space="preserve">және медициналық емес </w:t>
            </w:r>
            <w:r>
              <w:br/>
            </w:r>
            <w:r>
              <w:rPr>
                <w:rFonts w:ascii="Times New Roman"/>
                <w:b w:val="false"/>
                <w:i w:val="false"/>
                <w:color w:val="000000"/>
                <w:sz w:val="20"/>
              </w:rPr>
              <w:t xml:space="preserve">ұйымдарға жүзеге асырылатын, </w:t>
            </w:r>
            <w:r>
              <w:br/>
            </w: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медициналық </w:t>
            </w:r>
            <w:r>
              <w:br/>
            </w:r>
            <w:r>
              <w:rPr>
                <w:rFonts w:ascii="Times New Roman"/>
                <w:b w:val="false"/>
                <w:i w:val="false"/>
                <w:color w:val="000000"/>
                <w:sz w:val="20"/>
              </w:rPr>
              <w:t>қызметтерге арналған тарифтер</w:t>
            </w:r>
            <w:r>
              <w:br/>
            </w:r>
            <w:r>
              <w:rPr>
                <w:rFonts w:ascii="Times New Roman"/>
                <w:b w:val="false"/>
                <w:i w:val="false"/>
                <w:color w:val="000000"/>
                <w:sz w:val="20"/>
              </w:rPr>
              <w:t>1-қосымша</w:t>
            </w:r>
          </w:p>
        </w:tc>
      </w:tr>
    </w:tbl>
    <w:bookmarkStart w:name="z65" w:id="55"/>
    <w:p>
      <w:pPr>
        <w:spacing w:after="0"/>
        <w:ind w:left="0"/>
        <w:jc w:val="left"/>
      </w:pPr>
      <w:r>
        <w:rPr>
          <w:rFonts w:ascii="Times New Roman"/>
          <w:b/>
          <w:i w:val="false"/>
          <w:color w:val="000000"/>
        </w:rPr>
        <w:t xml:space="preserve"> Жылу беру маусымы ұзақтығының коэффициенттері</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2"/>
        <w:gridCol w:w="2482"/>
        <w:gridCol w:w="1746"/>
        <w:gridCol w:w="5590"/>
      </w:tblGrid>
      <w:tr>
        <w:trPr>
          <w:trHeight w:val="30" w:hRule="atLeast"/>
        </w:trPr>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коды</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 ұзақтығының коэффициенті</w:t>
            </w:r>
          </w:p>
        </w:tc>
      </w:tr>
      <w:tr>
        <w:trPr>
          <w:trHeight w:val="30" w:hRule="atLeast"/>
        </w:trPr>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5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1,0049</w:t>
            </w:r>
          </w:p>
        </w:tc>
      </w:tr>
      <w:tr>
        <w:trPr>
          <w:trHeight w:val="30" w:hRule="atLeast"/>
        </w:trPr>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5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1,0028</w:t>
            </w:r>
          </w:p>
        </w:tc>
      </w:tr>
      <w:tr>
        <w:trPr>
          <w:trHeight w:val="30" w:hRule="atLeast"/>
        </w:trPr>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5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Ақы төлеуі жаңа COVID-19 </w:t>
            </w:r>
            <w:r>
              <w:br/>
            </w:r>
            <w:r>
              <w:rPr>
                <w:rFonts w:ascii="Times New Roman"/>
                <w:b w:val="false"/>
                <w:i w:val="false"/>
                <w:color w:val="000000"/>
                <w:sz w:val="20"/>
              </w:rPr>
              <w:t xml:space="preserve">коронавирусының </w:t>
            </w:r>
            <w:r>
              <w:br/>
            </w:r>
            <w:r>
              <w:rPr>
                <w:rFonts w:ascii="Times New Roman"/>
                <w:b w:val="false"/>
                <w:i w:val="false"/>
                <w:color w:val="000000"/>
                <w:sz w:val="20"/>
              </w:rPr>
              <w:t xml:space="preserve">пандемиясына байланысты </w:t>
            </w:r>
            <w:r>
              <w:br/>
            </w:r>
            <w:r>
              <w:rPr>
                <w:rFonts w:ascii="Times New Roman"/>
                <w:b w:val="false"/>
                <w:i w:val="false"/>
                <w:color w:val="000000"/>
                <w:sz w:val="20"/>
              </w:rPr>
              <w:t xml:space="preserve">төтенше жағдайда медициналық </w:t>
            </w:r>
            <w:r>
              <w:br/>
            </w:r>
            <w:r>
              <w:rPr>
                <w:rFonts w:ascii="Times New Roman"/>
                <w:b w:val="false"/>
                <w:i w:val="false"/>
                <w:color w:val="000000"/>
                <w:sz w:val="20"/>
              </w:rPr>
              <w:t xml:space="preserve">және медициналық емес </w:t>
            </w:r>
            <w:r>
              <w:br/>
            </w:r>
            <w:r>
              <w:rPr>
                <w:rFonts w:ascii="Times New Roman"/>
                <w:b w:val="false"/>
                <w:i w:val="false"/>
                <w:color w:val="000000"/>
                <w:sz w:val="20"/>
              </w:rPr>
              <w:t xml:space="preserve">ұйымдарға жүзеге асырылатын, </w:t>
            </w:r>
            <w:r>
              <w:br/>
            </w: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медициналық </w:t>
            </w:r>
            <w:r>
              <w:br/>
            </w:r>
            <w:r>
              <w:rPr>
                <w:rFonts w:ascii="Times New Roman"/>
                <w:b w:val="false"/>
                <w:i w:val="false"/>
                <w:color w:val="000000"/>
                <w:sz w:val="20"/>
              </w:rPr>
              <w:t xml:space="preserve">қызметтерге арналған </w:t>
            </w:r>
            <w:r>
              <w:br/>
            </w:r>
            <w:r>
              <w:rPr>
                <w:rFonts w:ascii="Times New Roman"/>
                <w:b w:val="false"/>
                <w:i w:val="false"/>
                <w:color w:val="000000"/>
                <w:sz w:val="20"/>
              </w:rPr>
              <w:t>тарифтерге</w:t>
            </w:r>
            <w:r>
              <w:br/>
            </w:r>
            <w:r>
              <w:rPr>
                <w:rFonts w:ascii="Times New Roman"/>
                <w:b w:val="false"/>
                <w:i w:val="false"/>
                <w:color w:val="000000"/>
                <w:sz w:val="20"/>
              </w:rPr>
              <w:t>2-қосымша</w:t>
            </w:r>
          </w:p>
        </w:tc>
      </w:tr>
    </w:tbl>
    <w:bookmarkStart w:name="z67" w:id="56"/>
    <w:p>
      <w:pPr>
        <w:spacing w:after="0"/>
        <w:ind w:left="0"/>
        <w:jc w:val="left"/>
      </w:pPr>
      <w:r>
        <w:rPr>
          <w:rFonts w:ascii="Times New Roman"/>
          <w:b/>
          <w:i w:val="false"/>
          <w:color w:val="000000"/>
        </w:rPr>
        <w:t xml:space="preserve"> Экологиялық коэффициенттер</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6"/>
        <w:gridCol w:w="3371"/>
        <w:gridCol w:w="1267"/>
        <w:gridCol w:w="1267"/>
        <w:gridCol w:w="4429"/>
      </w:tblGrid>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коды</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 ауданы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1,0779</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1,0779</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1,0779</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1,2595</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1,0779</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1,0779</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1,0243</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1,1557</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қ.</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1,1557</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1,2595</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1,1557</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1,1557</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1,2595</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1,1557</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1,1557</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Шілікті ауданы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1,1557</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1,0779</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1,0779</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5148</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1,0779</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5156</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1,0779</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5164</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1,0779</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6332</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1,0283</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6318</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қ.</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1,0243</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6334</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1,0243</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6336</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1,0283</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6338</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1,0243</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Глубоковск ауданы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1,0243</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6344</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1,0243</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6346</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 қ.</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6348</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 ауданы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1,0243</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6324</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1,0243</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6328</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1,0243</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1,0243</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6364</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Ұржар ауданы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6368</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Шемонайха ауданы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1,0243</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1,0243</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 ауданы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ауданы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1,0243</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Ақы төлеуі жаңа COVID-19 </w:t>
            </w:r>
            <w:r>
              <w:br/>
            </w:r>
            <w:r>
              <w:rPr>
                <w:rFonts w:ascii="Times New Roman"/>
                <w:b w:val="false"/>
                <w:i w:val="false"/>
                <w:color w:val="000000"/>
                <w:sz w:val="20"/>
              </w:rPr>
              <w:t xml:space="preserve">коронавирусының </w:t>
            </w:r>
            <w:r>
              <w:br/>
            </w:r>
            <w:r>
              <w:rPr>
                <w:rFonts w:ascii="Times New Roman"/>
                <w:b w:val="false"/>
                <w:i w:val="false"/>
                <w:color w:val="000000"/>
                <w:sz w:val="20"/>
              </w:rPr>
              <w:t xml:space="preserve">пандемиясына байланысты </w:t>
            </w:r>
            <w:r>
              <w:br/>
            </w:r>
            <w:r>
              <w:rPr>
                <w:rFonts w:ascii="Times New Roman"/>
                <w:b w:val="false"/>
                <w:i w:val="false"/>
                <w:color w:val="000000"/>
                <w:sz w:val="20"/>
              </w:rPr>
              <w:t xml:space="preserve">төтенше жағдайда медициналық </w:t>
            </w:r>
            <w:r>
              <w:br/>
            </w:r>
            <w:r>
              <w:rPr>
                <w:rFonts w:ascii="Times New Roman"/>
                <w:b w:val="false"/>
                <w:i w:val="false"/>
                <w:color w:val="000000"/>
                <w:sz w:val="20"/>
              </w:rPr>
              <w:t xml:space="preserve">және медициналық емес </w:t>
            </w:r>
            <w:r>
              <w:br/>
            </w:r>
            <w:r>
              <w:rPr>
                <w:rFonts w:ascii="Times New Roman"/>
                <w:b w:val="false"/>
                <w:i w:val="false"/>
                <w:color w:val="000000"/>
                <w:sz w:val="20"/>
              </w:rPr>
              <w:t xml:space="preserve">ұйымдарға жүзеге асырылатын, </w:t>
            </w:r>
            <w:r>
              <w:br/>
            </w: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медициналық </w:t>
            </w:r>
            <w:r>
              <w:br/>
            </w:r>
            <w:r>
              <w:rPr>
                <w:rFonts w:ascii="Times New Roman"/>
                <w:b w:val="false"/>
                <w:i w:val="false"/>
                <w:color w:val="000000"/>
                <w:sz w:val="20"/>
              </w:rPr>
              <w:t xml:space="preserve">қызметтерге арналған </w:t>
            </w:r>
            <w:r>
              <w:br/>
            </w:r>
            <w:r>
              <w:rPr>
                <w:rFonts w:ascii="Times New Roman"/>
                <w:b w:val="false"/>
                <w:i w:val="false"/>
                <w:color w:val="000000"/>
                <w:sz w:val="20"/>
              </w:rPr>
              <w:t>тарифтерге</w:t>
            </w:r>
            <w:r>
              <w:br/>
            </w:r>
            <w:r>
              <w:rPr>
                <w:rFonts w:ascii="Times New Roman"/>
                <w:b w:val="false"/>
                <w:i w:val="false"/>
                <w:color w:val="000000"/>
                <w:sz w:val="20"/>
              </w:rPr>
              <w:t>3-қосымша</w:t>
            </w:r>
          </w:p>
        </w:tc>
      </w:tr>
    </w:tbl>
    <w:bookmarkStart w:name="z69" w:id="57"/>
    <w:p>
      <w:pPr>
        <w:spacing w:after="0"/>
        <w:ind w:left="0"/>
        <w:jc w:val="left"/>
      </w:pPr>
      <w:r>
        <w:rPr>
          <w:rFonts w:ascii="Times New Roman"/>
          <w:b/>
          <w:i w:val="false"/>
          <w:color w:val="000000"/>
        </w:rPr>
        <w:t xml:space="preserve"> Байқоңыр қаласында, Төретам және Ақай кенттерінде тұратын Қазақстан Республикасының азаматтарына медициналық қызмет көрсететін медициналық ұйымдар үшін түзету коэффициенті</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9"/>
        <w:gridCol w:w="4873"/>
        <w:gridCol w:w="3249"/>
        <w:gridCol w:w="3249"/>
      </w:tblGrid>
      <w:tr>
        <w:trPr>
          <w:trHeight w:val="30" w:hRule="atLeast"/>
        </w:trPr>
        <w:tc>
          <w:tcPr>
            <w:tcW w:w="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КДҚ</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денсаулық сақтау басқармасының "Байқоңыр қаласының көпбейінді ауруханасы" шаруашылық жүргізу құқығындағы коммуналдық мемлекеттік кәсіпорны</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1,0691</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