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9ab4" w14:textId="e139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30 мамырдағы № 323 бұйрығы. Қазақстан Республикасының Әділет министрлігінде 2020 жылғы 30 мамырда № 20787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асты сулары, емдік балшық және қатты пайдалы қазбаларды барлау, өндіру немесе аралас барлау және өндіру үшін жер қойнауын пайдалану құқығының кепіл шартын тіркеу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Кең таралған пайдалы қазбаларды барлауға, өндіруге жер қойнауын пайдалану құқығының кепіл шартын тіркеу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Қатты пайдалы қазбаларды қайта өңдеу туралы келісім жасау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 учаскесін өзгертуге өтінім беру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Тарату қорын пайдалануға рұқсат беру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Барлау учаскесінде бір мың текше метрден асатын көлемде тау массасын алуға және (немесе) топырақты ауыстыруға рұқсат беру қағидалары бекітілсін.</w:t>
      </w:r>
    </w:p>
    <w:bookmarkEnd w:id="7"/>
    <w:bookmarkStart w:name="z9" w:id="8"/>
    <w:p>
      <w:pPr>
        <w:spacing w:after="0"/>
        <w:ind w:left="0"/>
        <w:jc w:val="both"/>
      </w:pPr>
      <w:r>
        <w:rPr>
          <w:rFonts w:ascii="Times New Roman"/>
          <w:b w:val="false"/>
          <w:i w:val="false"/>
          <w:color w:val="000000"/>
          <w:sz w:val="28"/>
        </w:rPr>
        <w:t xml:space="preserve">
      2.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16985 болып тіркелген, 2018 жылғы 13 маусымда Нормативтік құқықтық актілерінің эталондық бақылау банкінде жарияланған)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xml:space="preserve">
      "Жер қойнауы және жер қойнауын пайдалану туралы"2017 жылғы 27 желтоқсандағы Қазақстан Республикасы Кодексінің 265-бабының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бұйрық пен бекітілген Кен іздеушілікке арналған лицензияларды беруге өтініштерді беру және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5" w:id="13"/>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қызметтер көрсету қағидалары</w:t>
      </w:r>
    </w:p>
    <w:bookmarkEnd w:id="16"/>
    <w:bookmarkStart w:name="z20" w:id="17"/>
    <w:p>
      <w:pPr>
        <w:spacing w:after="0"/>
        <w:ind w:left="0"/>
        <w:jc w:val="left"/>
      </w:pPr>
      <w:r>
        <w:rPr>
          <w:rFonts w:ascii="Times New Roman"/>
          <w:b/>
          <w:i w:val="false"/>
          <w:color w:val="000000"/>
        </w:rPr>
        <w:t xml:space="preserve"> 1-тарау. Жалпы ережелер</w:t>
      </w:r>
    </w:p>
    <w:bookmarkEnd w:id="17"/>
    <w:bookmarkStart w:name="z21" w:id="18"/>
    <w:p>
      <w:pPr>
        <w:spacing w:after="0"/>
        <w:ind w:left="0"/>
        <w:jc w:val="both"/>
      </w:pPr>
      <w:r>
        <w:rPr>
          <w:rFonts w:ascii="Times New Roman"/>
          <w:b w:val="false"/>
          <w:i w:val="false"/>
          <w:color w:val="000000"/>
          <w:sz w:val="28"/>
        </w:rPr>
        <w:t xml:space="preserve">
      1. Осы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қызметтер көрсету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8"/>
    <w:bookmarkStart w:name="z22" w:id="19"/>
    <w:p>
      <w:pPr>
        <w:spacing w:after="0"/>
        <w:ind w:left="0"/>
        <w:jc w:val="both"/>
      </w:pPr>
      <w:r>
        <w:rPr>
          <w:rFonts w:ascii="Times New Roman"/>
          <w:b w:val="false"/>
          <w:i w:val="false"/>
          <w:color w:val="000000"/>
          <w:sz w:val="28"/>
        </w:rPr>
        <w:t>
      2.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қызметін (бұдан әрі – мемлекеттік көрсетілетін қызмет) Қазақстан Республикасының Индустрия және инфрақұрылымдық даму министрлігі (бұдан әрі – көрсетілетін қызметті беруші) көрсетеді.</w:t>
      </w:r>
    </w:p>
    <w:bookmarkEnd w:id="19"/>
    <w:p>
      <w:pPr>
        <w:spacing w:after="0"/>
        <w:ind w:left="0"/>
        <w:jc w:val="both"/>
      </w:pPr>
      <w:r>
        <w:rPr>
          <w:rFonts w:ascii="Times New Roman"/>
          <w:b w:val="false"/>
          <w:i w:val="false"/>
          <w:color w:val="000000"/>
          <w:sz w:val="28"/>
        </w:rPr>
        <w:t xml:space="preserve">
      Кодекстің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кен іздеушілікке арналған лицензия бұдан әрі – лицензия қоршаған ортаны қорғау саласындағы уәкілетті органның аумақтық органдарымен, жер қойнауын зерттеу жөніндегі уәкілетті органның аумақтық бөлімшелерімен келісу бойынша облыстың жергілікті атқарушы органдары айқындайтын аумақтарға беріледі.</w:t>
      </w:r>
    </w:p>
    <w:bookmarkStart w:name="z23" w:id="20"/>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20"/>
    <w:bookmarkStart w:name="z24" w:id="21"/>
    <w:p>
      <w:pPr>
        <w:spacing w:after="0"/>
        <w:ind w:left="0"/>
        <w:jc w:val="left"/>
      </w:pPr>
      <w:r>
        <w:rPr>
          <w:rFonts w:ascii="Times New Roman"/>
          <w:b/>
          <w:i w:val="false"/>
          <w:color w:val="000000"/>
        </w:rPr>
        <w:t xml:space="preserve"> 2-тарау. Мемлекеттік қызметтер көрсету тәртібі</w:t>
      </w:r>
    </w:p>
    <w:bookmarkEnd w:id="21"/>
    <w:bookmarkStart w:name="z25" w:id="22"/>
    <w:p>
      <w:pPr>
        <w:spacing w:after="0"/>
        <w:ind w:left="0"/>
        <w:jc w:val="both"/>
      </w:pPr>
      <w:r>
        <w:rPr>
          <w:rFonts w:ascii="Times New Roman"/>
          <w:b w:val="false"/>
          <w:i w:val="false"/>
          <w:color w:val="000000"/>
          <w:sz w:val="28"/>
        </w:rPr>
        <w:t xml:space="preserve">
      4. Көрсетілетін қызметті алушы мемлекеттік қызметті www.egov.kz электрондық үкіметтің веб-порталы арқылы ұсынады,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"Тіркеу" мемлекеттік көрсетілетін қызмет стандартының осы Қағидаларына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жібереді. жер асты сулары, емдік балшық және қатты пайдалы қазбаларды барлау, өндіру немесе аралас барлау және өндіру үшін жер қойнауын пайдалану құқығын кепілге беру шарты (бұдан әрі - "Мемлекеттік қызмет стандарты").</w:t>
      </w:r>
    </w:p>
    <w:bookmarkEnd w:id="22"/>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сипаттамасын, ұсыну нысаны, мазмұны және нәтижесі, сондай-ақ мемлекеттік қызметтер көрсетудің ерекшеліктерін ескере отырып, өзге де ақпарат Мемлекеттік қызмет стандартында көрсетілген.</w:t>
      </w:r>
    </w:p>
    <w:bookmarkStart w:name="z26" w:id="23"/>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23"/>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күнімен жүзеге асырылады.</w:t>
      </w:r>
    </w:p>
    <w:bookmarkStart w:name="z27" w:id="24"/>
    <w:p>
      <w:pPr>
        <w:spacing w:after="0"/>
        <w:ind w:left="0"/>
        <w:jc w:val="both"/>
      </w:pPr>
      <w:r>
        <w:rPr>
          <w:rFonts w:ascii="Times New Roman"/>
          <w:b w:val="false"/>
          <w:i w:val="false"/>
          <w:color w:val="000000"/>
          <w:sz w:val="28"/>
        </w:rPr>
        <w:t>
      6. Көрсетілетін қызметті алушы портал арқылы барлық қажетті құжаттарды берген кезде - көрсетілетін қызметті алушының "жеке кабинетінде" мемлекеттік көрсетілетін қызмет нәтижесін алу күнін көрсете отырып, мемлекеттік көрсетілетін қызметті көрсету үшін сұрау салудың қабылданғаны туралы мәртебе көрсетіледі.</w:t>
      </w:r>
    </w:p>
    <w:bookmarkEnd w:id="24"/>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bookmarkStart w:name="z28" w:id="25"/>
    <w:p>
      <w:pPr>
        <w:spacing w:after="0"/>
        <w:ind w:left="0"/>
        <w:jc w:val="both"/>
      </w:pPr>
      <w:r>
        <w:rPr>
          <w:rFonts w:ascii="Times New Roman"/>
          <w:b w:val="false"/>
          <w:i w:val="false"/>
          <w:color w:val="000000"/>
          <w:sz w:val="28"/>
        </w:rPr>
        <w:t>
      7. Мемлекеттік қызметті көрсетудің жалпы мерзімі 2 (екі) жұмыс күнін құрайды.</w:t>
      </w:r>
    </w:p>
    <w:bookmarkEnd w:id="25"/>
    <w:bookmarkStart w:name="z29" w:id="26"/>
    <w:p>
      <w:pPr>
        <w:spacing w:after="0"/>
        <w:ind w:left="0"/>
        <w:jc w:val="both"/>
      </w:pPr>
      <w:r>
        <w:rPr>
          <w:rFonts w:ascii="Times New Roman"/>
          <w:b w:val="false"/>
          <w:i w:val="false"/>
          <w:color w:val="000000"/>
          <w:sz w:val="28"/>
        </w:rPr>
        <w:t>
      8. Жауапты орындаушы өтініш тіркелген сәттен бастап 2 (екі) жұмыс күні ішінде Мемлекеттік қызмет стандартының 8-тармағында көрсетілген ұсынылған құжаттардың толықтығы мен дұрыстығын тексереді және келесі мемлекеттік қызмет нәтижесін береді:</w:t>
      </w:r>
    </w:p>
    <w:bookmarkEnd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қойнауын пайдалану құқығына кепіл шартын тіркеу туралы анықтама;</w:t>
      </w:r>
    </w:p>
    <w:p>
      <w:pPr>
        <w:spacing w:after="0"/>
        <w:ind w:left="0"/>
        <w:jc w:val="both"/>
      </w:pPr>
      <w:r>
        <w:rPr>
          <w:rFonts w:ascii="Times New Roman"/>
          <w:b w:val="false"/>
          <w:i w:val="false"/>
          <w:color w:val="000000"/>
          <w:sz w:val="28"/>
        </w:rPr>
        <w:t xml:space="preserve">
      2) Мемлекеттік қызмет стандартының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электрондық цифрлық қолы қойылған (бұдан әрі – ЭЦҚ) электрондық құжат нысанында көрсетілетін қызметті алушыға "жеке кабинетіне" жолданады.</w:t>
      </w:r>
    </w:p>
    <w:bookmarkStart w:name="z30" w:id="27"/>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7"/>
    <w:p>
      <w:pPr>
        <w:spacing w:after="0"/>
        <w:ind w:left="0"/>
        <w:jc w:val="both"/>
      </w:pPr>
      <w:r>
        <w:rPr>
          <w:rFonts w:ascii="Times New Roman"/>
          <w:b w:val="false"/>
          <w:i w:val="false"/>
          <w:color w:val="000000"/>
          <w:sz w:val="28"/>
        </w:rPr>
        <w:t>
      Мемлекеттік қызмет рұқсаттар мен хабарламалардың мемлекеттік ақпараттық жүйесі арқылы көрсетілетін кезде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31" w:id="28"/>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28"/>
    <w:bookmarkStart w:name="z32" w:id="29"/>
    <w:p>
      <w:pPr>
        <w:spacing w:after="0"/>
        <w:ind w:left="0"/>
        <w:jc w:val="both"/>
      </w:pPr>
      <w:r>
        <w:rPr>
          <w:rFonts w:ascii="Times New Roman"/>
          <w:b w:val="false"/>
          <w:i w:val="false"/>
          <w:color w:val="000000"/>
          <w:sz w:val="28"/>
        </w:rPr>
        <w:t>
      10. Мемлекеттік қызметті берушінің және (немесе) оның лауазымды тұлғаларының шешімдеріне, әрекеттеріне (әрекетсіздігіне) шағымдану жағдайында, шағым мына мекенжай бойынша көрсетілетін қызметті берушінің басшысының атына беріледі: 010000, Нұр-Сұлтан қ., Қабанбай батыр даңғылы, 32/1, телефон: 8 (7172) 98-31-35.</w:t>
      </w:r>
    </w:p>
    <w:bookmarkEnd w:id="29"/>
    <w:bookmarkStart w:name="z33" w:id="30"/>
    <w:p>
      <w:pPr>
        <w:spacing w:after="0"/>
        <w:ind w:left="0"/>
        <w:jc w:val="both"/>
      </w:pPr>
      <w:r>
        <w:rPr>
          <w:rFonts w:ascii="Times New Roman"/>
          <w:b w:val="false"/>
          <w:i w:val="false"/>
          <w:color w:val="000000"/>
          <w:sz w:val="28"/>
        </w:rPr>
        <w:t>
      11. Шағымдар көрсетілетін қызметті берушінің кеңсесі арқылы поштамен немесе қолма-қол жазбаша нысанда жұмыс күндері қабылданады.</w:t>
      </w:r>
    </w:p>
    <w:bookmarkEnd w:id="30"/>
    <w:bookmarkStart w:name="z34" w:id="31"/>
    <w:p>
      <w:pPr>
        <w:spacing w:after="0"/>
        <w:ind w:left="0"/>
        <w:jc w:val="both"/>
      </w:pPr>
      <w:r>
        <w:rPr>
          <w:rFonts w:ascii="Times New Roman"/>
          <w:b w:val="false"/>
          <w:i w:val="false"/>
          <w:color w:val="000000"/>
          <w:sz w:val="28"/>
        </w:rPr>
        <w:t>
      12. Шағымға көрсетілетін қызметті алушының қолы қойылып, оның тегі, аты, әкесінің аты (болған жағдайда), шығыс нөмірі мен күні, пошталық мекенжайы, байланысу телефоны көрсетіледі.</w:t>
      </w:r>
    </w:p>
    <w:bookmarkEnd w:id="31"/>
    <w:bookmarkStart w:name="z35" w:id="32"/>
    <w:p>
      <w:pPr>
        <w:spacing w:after="0"/>
        <w:ind w:left="0"/>
        <w:jc w:val="both"/>
      </w:pPr>
      <w:r>
        <w:rPr>
          <w:rFonts w:ascii="Times New Roman"/>
          <w:b w:val="false"/>
          <w:i w:val="false"/>
          <w:color w:val="000000"/>
          <w:sz w:val="28"/>
        </w:rPr>
        <w:t>
      13. Шағымның қабылданғанын растау шағымды қабылдаған адамның тегін, атын, әкесінің атын (болған жағдайда) көрсете отырып, көрсетілетін қызметті берушінің кеңсесінде тіркеу (мөртаңба, кіріс нөмірі және күні) болып табылады.</w:t>
      </w:r>
    </w:p>
    <w:bookmarkEnd w:id="32"/>
    <w:bookmarkStart w:name="z36" w:id="33"/>
    <w:p>
      <w:pPr>
        <w:spacing w:after="0"/>
        <w:ind w:left="0"/>
        <w:jc w:val="both"/>
      </w:pPr>
      <w:r>
        <w:rPr>
          <w:rFonts w:ascii="Times New Roman"/>
          <w:b w:val="false"/>
          <w:i w:val="false"/>
          <w:color w:val="000000"/>
          <w:sz w:val="28"/>
        </w:rPr>
        <w:t xml:space="preserve">
      14. Көрсетілетін қызметті алушының шағымын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w:t>
      </w:r>
    </w:p>
    <w:bookmarkEnd w:id="33"/>
    <w:p>
      <w:pPr>
        <w:spacing w:after="0"/>
        <w:ind w:left="0"/>
        <w:jc w:val="both"/>
      </w:pPr>
      <w:r>
        <w:rPr>
          <w:rFonts w:ascii="Times New Roman"/>
          <w:b w:val="false"/>
          <w:i w:val="false"/>
          <w:color w:val="000000"/>
          <w:sz w:val="28"/>
        </w:rPr>
        <w:t>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қарауы тиіс.</w:t>
      </w:r>
    </w:p>
    <w:bookmarkStart w:name="z37" w:id="34"/>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шағымды қарау мерзімі:</w:t>
      </w:r>
    </w:p>
    <w:bookmarkEnd w:id="3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8" w:id="35"/>
    <w:p>
      <w:pPr>
        <w:spacing w:after="0"/>
        <w:ind w:left="0"/>
        <w:jc w:val="both"/>
      </w:pPr>
      <w:r>
        <w:rPr>
          <w:rFonts w:ascii="Times New Roman"/>
          <w:b w:val="false"/>
          <w:i w:val="false"/>
          <w:color w:val="000000"/>
          <w:sz w:val="28"/>
        </w:rPr>
        <w:t>
      16.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пайдалы қатты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немесе бірлесіп барлау мен</w:t>
            </w:r>
            <w:r>
              <w:br/>
            </w:r>
            <w:r>
              <w:rPr>
                <w:rFonts w:ascii="Times New Roman"/>
                <w:b w:val="false"/>
                <w:i w:val="false"/>
                <w:color w:val="000000"/>
                <w:sz w:val="20"/>
              </w:rPr>
              <w:t xml:space="preserve">өндіруге жер қойнауын </w:t>
            </w:r>
            <w:r>
              <w:br/>
            </w:r>
            <w:r>
              <w:rPr>
                <w:rFonts w:ascii="Times New Roman"/>
                <w:b w:val="false"/>
                <w:i w:val="false"/>
                <w:color w:val="000000"/>
                <w:sz w:val="20"/>
              </w:rPr>
              <w:t xml:space="preserve">пайдалану құқығының кепіл </w:t>
            </w:r>
            <w:r>
              <w:br/>
            </w:r>
            <w:r>
              <w:rPr>
                <w:rFonts w:ascii="Times New Roman"/>
                <w:b w:val="false"/>
                <w:i w:val="false"/>
                <w:color w:val="000000"/>
                <w:sz w:val="20"/>
              </w:rPr>
              <w:t>шартын тіркеу"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(заңды тұлғаның атауы немесе </w:t>
            </w:r>
            <w:r>
              <w:br/>
            </w:r>
            <w:r>
              <w:rPr>
                <w:rFonts w:ascii="Times New Roman"/>
                <w:b w:val="false"/>
                <w:i w:val="false"/>
                <w:color w:val="000000"/>
                <w:sz w:val="20"/>
              </w:rPr>
              <w:t xml:space="preserve">тегі, жеке тұлғаның аты, </w:t>
            </w:r>
            <w:r>
              <w:br/>
            </w:r>
            <w:r>
              <w:rPr>
                <w:rFonts w:ascii="Times New Roman"/>
                <w:b w:val="false"/>
                <w:i w:val="false"/>
                <w:color w:val="000000"/>
                <w:sz w:val="20"/>
              </w:rPr>
              <w:t>әкесінің аты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w:t>
            </w:r>
          </w:p>
        </w:tc>
      </w:tr>
    </w:tbl>
    <w:bookmarkStart w:name="z40" w:id="36"/>
    <w:p>
      <w:pPr>
        <w:spacing w:after="0"/>
        <w:ind w:left="0"/>
        <w:jc w:val="left"/>
      </w:pPr>
      <w:r>
        <w:rPr>
          <w:rFonts w:ascii="Times New Roman"/>
          <w:b/>
          <w:i w:val="false"/>
          <w:color w:val="000000"/>
        </w:rPr>
        <w:t xml:space="preserve"> Келісімшарт бойынша жер қойнауын пайдалану құқығын кепілге беруге рұқсат беруге байланысты: өтініш</w:t>
      </w:r>
    </w:p>
    <w:bookmarkEnd w:id="36"/>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(Келісімшарттың нөмірі, келісімшарттың жасалған күні)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(Жер қойнауын пайдалану операциясының түрі, пайдалы қазба)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(кен орынның атауы)</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(Кепіл ұстаушы банкінің атауы, шарттың нөмірі, шарттың күні)) пайдасына</w:t>
      </w:r>
    </w:p>
    <w:p>
      <w:pPr>
        <w:spacing w:after="0"/>
        <w:ind w:left="0"/>
        <w:jc w:val="both"/>
      </w:pPr>
      <w:r>
        <w:rPr>
          <w:rFonts w:ascii="Times New Roman"/>
          <w:b w:val="false"/>
          <w:i w:val="false"/>
          <w:color w:val="000000"/>
          <w:sz w:val="28"/>
        </w:rPr>
        <w:t>
      Сізден жер қойнауын пайдалану құқығының кепілшартын тіркеуді сұраймын.</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Жер қойнауын пайдалану құқығының кепілшарты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(күні)                   (Т.А.Ә/ Өтініш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пайдалы қатты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немесе бірлесіп барлау мен </w:t>
            </w:r>
            <w:r>
              <w:br/>
            </w:r>
            <w:r>
              <w:rPr>
                <w:rFonts w:ascii="Times New Roman"/>
                <w:b w:val="false"/>
                <w:i w:val="false"/>
                <w:color w:val="000000"/>
                <w:sz w:val="20"/>
              </w:rPr>
              <w:t xml:space="preserve">өндіруге жер қойнауын </w:t>
            </w:r>
            <w:r>
              <w:br/>
            </w:r>
            <w:r>
              <w:rPr>
                <w:rFonts w:ascii="Times New Roman"/>
                <w:b w:val="false"/>
                <w:i w:val="false"/>
                <w:color w:val="000000"/>
                <w:sz w:val="20"/>
              </w:rPr>
              <w:t xml:space="preserve">пайдалану құқығының кепіл </w:t>
            </w:r>
            <w:r>
              <w:br/>
            </w:r>
            <w:r>
              <w:rPr>
                <w:rFonts w:ascii="Times New Roman"/>
                <w:b w:val="false"/>
                <w:i w:val="false"/>
                <w:color w:val="000000"/>
                <w:sz w:val="20"/>
              </w:rPr>
              <w:t>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пайдалы қатты қазбаларды барлауға, өндіруге немесе бірлесіп барлау мен өндіруге жер қойнауын пайдалану құқығының кепіл шартын тіркеу" мемлекеттік көрсетілетін қызметтер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жер қойнауын пайдалану құқығының кепіл шартын тіркеу туралы куәлік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жұма аралығында, сағат 13.00- ден 14.30-ға дейінгі түскі үзіліспен сағат 9.00-ден18.30-ға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2) белгіленген тәртіппен қол қойылған жер қойнауын пайдалану құқығының кепілі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мекенжайы интернет-ресурста www.mііd.gov.kz орналастырылған, "Мемлекеттік қызметтер" кіші бөлімінде Жер қойнауын пайдалану департаменті бөлімі.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интернет - ресурсынан www.mііd.gov.kz,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асты суларын, емдік</w:t>
            </w:r>
            <w:r>
              <w:br/>
            </w:r>
            <w:r>
              <w:rPr>
                <w:rFonts w:ascii="Times New Roman"/>
                <w:b w:val="false"/>
                <w:i w:val="false"/>
                <w:color w:val="000000"/>
                <w:sz w:val="20"/>
              </w:rPr>
              <w:t>балшықты және пайдалы қатты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немесе бірлесіп барлаумен</w:t>
            </w:r>
            <w:r>
              <w:br/>
            </w:r>
            <w:r>
              <w:rPr>
                <w:rFonts w:ascii="Times New Roman"/>
                <w:b w:val="false"/>
                <w:i w:val="false"/>
                <w:color w:val="000000"/>
                <w:sz w:val="20"/>
              </w:rPr>
              <w:t xml:space="preserve">өндіруге жер қойнауын </w:t>
            </w:r>
            <w:r>
              <w:br/>
            </w:r>
            <w:r>
              <w:rPr>
                <w:rFonts w:ascii="Times New Roman"/>
                <w:b w:val="false"/>
                <w:i w:val="false"/>
                <w:color w:val="000000"/>
                <w:sz w:val="20"/>
              </w:rPr>
              <w:t xml:space="preserve">пайдалану құқығының </w:t>
            </w:r>
            <w:r>
              <w:br/>
            </w:r>
            <w:r>
              <w:rPr>
                <w:rFonts w:ascii="Times New Roman"/>
                <w:b w:val="false"/>
                <w:i w:val="false"/>
                <w:color w:val="000000"/>
                <w:sz w:val="20"/>
              </w:rPr>
              <w:t>кепілшартын тіркеу"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3" w:id="37"/>
    <w:p>
      <w:pPr>
        <w:spacing w:after="0"/>
        <w:ind w:left="0"/>
        <w:jc w:val="left"/>
      </w:pPr>
      <w:r>
        <w:rPr>
          <w:rFonts w:ascii="Times New Roman"/>
          <w:b/>
          <w:i w:val="false"/>
          <w:color w:val="000000"/>
        </w:rPr>
        <w:t xml:space="preserve"> Жер қойнауын пайдалану құқығының кепілі туралы шартты тіркеу туралы № Куәлік</w:t>
      </w:r>
    </w:p>
    <w:bookmarkEnd w:id="37"/>
    <w:p>
      <w:pPr>
        <w:spacing w:after="0"/>
        <w:ind w:left="0"/>
        <w:jc w:val="both"/>
      </w:pPr>
      <w:r>
        <w:rPr>
          <w:rFonts w:ascii="Times New Roman"/>
          <w:b w:val="false"/>
          <w:i w:val="false"/>
          <w:color w:val="000000"/>
          <w:sz w:val="28"/>
        </w:rPr>
        <w:t>
      20___ жылғы "__"_________№ _________ 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 xml:space="preserve">
      Кепіл беруші:______________________________________________________ </w:t>
      </w:r>
    </w:p>
    <w:p>
      <w:pPr>
        <w:spacing w:after="0"/>
        <w:ind w:left="0"/>
        <w:jc w:val="both"/>
      </w:pPr>
      <w:r>
        <w:rPr>
          <w:rFonts w:ascii="Times New Roman"/>
          <w:b w:val="false"/>
          <w:i w:val="false"/>
          <w:color w:val="000000"/>
          <w:sz w:val="28"/>
        </w:rPr>
        <w:t>
      (заңды тұлғаның атауы, тегі, аты, әкесінің аты (бар болған жағдайда)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Кепіл ұстаушы:____________________________________________________</w:t>
      </w:r>
    </w:p>
    <w:p>
      <w:pPr>
        <w:spacing w:after="0"/>
        <w:ind w:left="0"/>
        <w:jc w:val="both"/>
      </w:pPr>
      <w:r>
        <w:rPr>
          <w:rFonts w:ascii="Times New Roman"/>
          <w:b w:val="false"/>
          <w:i w:val="false"/>
          <w:color w:val="000000"/>
          <w:sz w:val="28"/>
        </w:rPr>
        <w:t>
      ( банктің атауы, оның заңды мекенжайы)</w:t>
      </w:r>
    </w:p>
    <w:p>
      <w:pPr>
        <w:spacing w:after="0"/>
        <w:ind w:left="0"/>
        <w:jc w:val="both"/>
      </w:pPr>
      <w:r>
        <w:rPr>
          <w:rFonts w:ascii="Times New Roman"/>
          <w:b w:val="false"/>
          <w:i w:val="false"/>
          <w:color w:val="000000"/>
          <w:sz w:val="28"/>
        </w:rPr>
        <w:t>
      Жер қойнауын пайдалану құқығының сипаттамасы:____________________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түрі, кен орнының толық атауы)</w:t>
      </w:r>
    </w:p>
    <w:p>
      <w:pPr>
        <w:spacing w:after="0"/>
        <w:ind w:left="0"/>
        <w:jc w:val="both"/>
      </w:pPr>
      <w:r>
        <w:rPr>
          <w:rFonts w:ascii="Times New Roman"/>
          <w:b w:val="false"/>
          <w:i w:val="false"/>
          <w:color w:val="000000"/>
          <w:sz w:val="28"/>
        </w:rPr>
        <w:t>
      Келісімшарт/лицензия:_____________________________________________</w:t>
      </w:r>
    </w:p>
    <w:p>
      <w:pPr>
        <w:spacing w:after="0"/>
        <w:ind w:left="0"/>
        <w:jc w:val="both"/>
      </w:pPr>
      <w:r>
        <w:rPr>
          <w:rFonts w:ascii="Times New Roman"/>
          <w:b w:val="false"/>
          <w:i w:val="false"/>
          <w:color w:val="000000"/>
          <w:sz w:val="28"/>
        </w:rPr>
        <w:t>
      (келісімшарттың нөмірі мен жасалғанкүні / лицензия)</w:t>
      </w:r>
    </w:p>
    <w:p>
      <w:pPr>
        <w:spacing w:after="0"/>
        <w:ind w:left="0"/>
        <w:jc w:val="both"/>
      </w:pPr>
      <w:r>
        <w:rPr>
          <w:rFonts w:ascii="Times New Roman"/>
          <w:b w:val="false"/>
          <w:i w:val="false"/>
          <w:color w:val="000000"/>
          <w:sz w:val="28"/>
        </w:rPr>
        <w:t>
      Міндеттеме сомасы:_______________________________________________</w:t>
      </w:r>
    </w:p>
    <w:p>
      <w:pPr>
        <w:spacing w:after="0"/>
        <w:ind w:left="0"/>
        <w:jc w:val="both"/>
      </w:pPr>
      <w:r>
        <w:rPr>
          <w:rFonts w:ascii="Times New Roman"/>
          <w:b w:val="false"/>
          <w:i w:val="false"/>
          <w:color w:val="000000"/>
          <w:sz w:val="28"/>
        </w:rPr>
        <w:t>
      (санмен және валюта)</w:t>
      </w:r>
    </w:p>
    <w:p>
      <w:pPr>
        <w:spacing w:after="0"/>
        <w:ind w:left="0"/>
        <w:jc w:val="both"/>
      </w:pPr>
      <w:r>
        <w:rPr>
          <w:rFonts w:ascii="Times New Roman"/>
          <w:b w:val="false"/>
          <w:i w:val="false"/>
          <w:color w:val="000000"/>
          <w:sz w:val="28"/>
        </w:rPr>
        <w:t>
      Міндеттемені өтеу мерзімі :________________________________________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Ескерту: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құқығының кепілін тіркеу туралы куәлікті беретін </w:t>
      </w:r>
    </w:p>
    <w:p>
      <w:pPr>
        <w:spacing w:after="0"/>
        <w:ind w:left="0"/>
        <w:jc w:val="both"/>
      </w:pPr>
      <w:r>
        <w:rPr>
          <w:rFonts w:ascii="Times New Roman"/>
          <w:b w:val="false"/>
          <w:i w:val="false"/>
          <w:color w:val="000000"/>
          <w:sz w:val="28"/>
        </w:rPr>
        <w:t>
      мемлекеттік орган басшысының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пайдалы қатты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немесе бірлесіп барлау мен </w:t>
            </w:r>
            <w:r>
              <w:br/>
            </w:r>
            <w:r>
              <w:rPr>
                <w:rFonts w:ascii="Times New Roman"/>
                <w:b w:val="false"/>
                <w:i w:val="false"/>
                <w:color w:val="000000"/>
                <w:sz w:val="20"/>
              </w:rPr>
              <w:t xml:space="preserve">өндіруге жер қойнауын </w:t>
            </w:r>
            <w:r>
              <w:br/>
            </w:r>
            <w:r>
              <w:rPr>
                <w:rFonts w:ascii="Times New Roman"/>
                <w:b w:val="false"/>
                <w:i w:val="false"/>
                <w:color w:val="000000"/>
                <w:sz w:val="20"/>
              </w:rPr>
              <w:t xml:space="preserve">пайдалану құқығының кепіл </w:t>
            </w:r>
            <w:r>
              <w:br/>
            </w:r>
            <w:r>
              <w:rPr>
                <w:rFonts w:ascii="Times New Roman"/>
                <w:b w:val="false"/>
                <w:i w:val="false"/>
                <w:color w:val="000000"/>
                <w:sz w:val="20"/>
              </w:rPr>
              <w:t>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w:t>
            </w:r>
          </w:p>
          <w:p>
            <w:pPr>
              <w:spacing w:after="20"/>
              <w:ind w:left="20"/>
              <w:jc w:val="both"/>
            </w:pPr>
            <w:r>
              <w:rPr>
                <w:rFonts w:ascii="Times New Roman"/>
                <w:b w:val="false"/>
                <w:i w:val="false"/>
                <w:color w:val="000000"/>
                <w:sz w:val="20"/>
              </w:rPr>
              <w:t>
инфрақұрылымдық даму</w:t>
            </w:r>
          </w:p>
          <w:p>
            <w:pPr>
              <w:spacing w:after="20"/>
              <w:ind w:left="20"/>
              <w:jc w:val="both"/>
            </w:pPr>
            <w:r>
              <w:rPr>
                <w:rFonts w:ascii="Times New Roman"/>
                <w:b w:val="false"/>
                <w:i w:val="false"/>
                <w:color w:val="000000"/>
                <w:sz w:val="20"/>
              </w:rPr>
              <w:t>
министрлігі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w:t>
            </w:r>
          </w:p>
          <w:p>
            <w:pPr>
              <w:spacing w:after="20"/>
              <w:ind w:left="20"/>
              <w:jc w:val="both"/>
            </w:pPr>
            <w:r>
              <w:rPr>
                <w:rFonts w:ascii="Times New Roman"/>
                <w:b w:val="false"/>
                <w:i w:val="false"/>
                <w:color w:val="000000"/>
                <w:sz w:val="20"/>
              </w:rPr>
              <w:t>
инфраструктурного развития</w:t>
            </w:r>
          </w:p>
          <w:p>
            <w:pPr>
              <w:spacing w:after="20"/>
              <w:ind w:left="20"/>
              <w:jc w:val="both"/>
            </w:pPr>
            <w:r>
              <w:rPr>
                <w:rFonts w:ascii="Times New Roman"/>
                <w:b w:val="false"/>
                <w:i w:val="false"/>
                <w:color w:val="000000"/>
                <w:sz w:val="20"/>
              </w:rPr>
              <w:t>
Республики Казахстан</w:t>
            </w:r>
          </w:p>
        </w:tc>
      </w:tr>
    </w:tbl>
    <w:bookmarkStart w:name="z45" w:id="38"/>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bookmarkEnd w:id="38"/>
    <w:p>
      <w:pPr>
        <w:spacing w:after="0"/>
        <w:ind w:left="0"/>
        <w:jc w:val="both"/>
      </w:pPr>
      <w:r>
        <w:rPr>
          <w:rFonts w:ascii="Times New Roman"/>
          <w:b w:val="false"/>
          <w:i w:val="false"/>
          <w:color w:val="000000"/>
          <w:sz w:val="28"/>
        </w:rPr>
        <w:t>
      Құжаттың нөмірі:____________</w:t>
      </w:r>
    </w:p>
    <w:p>
      <w:pPr>
        <w:spacing w:after="0"/>
        <w:ind w:left="0"/>
        <w:jc w:val="both"/>
      </w:pPr>
      <w:r>
        <w:rPr>
          <w:rFonts w:ascii="Times New Roman"/>
          <w:b w:val="false"/>
          <w:i w:val="false"/>
          <w:color w:val="000000"/>
          <w:sz w:val="28"/>
        </w:rPr>
        <w:t>
      Берілген күні:_________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немесе жеке тұлғаның Т.А.Ә)</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ММ сіздің ж._ _._ № ______ өтінішіңізді қарап, Қазақстан Республикасының аумағында пайдалы қатты қазбаларды немесе кең таралған пайдалы қазбаларды барлауға, өндіруге арналған жер қойнауын пайдалану құқығының кепіл шартын тіркеу туралы куәлікті мына себептер бойынша беруге бас тартады: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2-қосымша</w:t>
            </w:r>
          </w:p>
        </w:tc>
      </w:tr>
    </w:tbl>
    <w:bookmarkStart w:name="z47" w:id="39"/>
    <w:p>
      <w:pPr>
        <w:spacing w:after="0"/>
        <w:ind w:left="0"/>
        <w:jc w:val="left"/>
      </w:pPr>
      <w:r>
        <w:rPr>
          <w:rFonts w:ascii="Times New Roman"/>
          <w:b/>
          <w:i w:val="false"/>
          <w:color w:val="000000"/>
        </w:rPr>
        <w:t xml:space="preserve"> "Кең таралған пайдалы қазбаларды барлауға, өндіруге арналған жер қойнауын пайдалану құқығының кепіл шартын тіркеу" мемлекеттік қызметтер көрсету қағидалары</w:t>
      </w:r>
    </w:p>
    <w:bookmarkEnd w:id="39"/>
    <w:bookmarkStart w:name="z48" w:id="40"/>
    <w:p>
      <w:pPr>
        <w:spacing w:after="0"/>
        <w:ind w:left="0"/>
        <w:jc w:val="left"/>
      </w:pPr>
      <w:r>
        <w:rPr>
          <w:rFonts w:ascii="Times New Roman"/>
          <w:b/>
          <w:i w:val="false"/>
          <w:color w:val="000000"/>
        </w:rPr>
        <w:t xml:space="preserve"> 1-тарау. Жалпы ережелер</w:t>
      </w:r>
    </w:p>
    <w:bookmarkEnd w:id="40"/>
    <w:bookmarkStart w:name="z49" w:id="41"/>
    <w:p>
      <w:pPr>
        <w:spacing w:after="0"/>
        <w:ind w:left="0"/>
        <w:jc w:val="both"/>
      </w:pPr>
      <w:r>
        <w:rPr>
          <w:rFonts w:ascii="Times New Roman"/>
          <w:b w:val="false"/>
          <w:i w:val="false"/>
          <w:color w:val="000000"/>
          <w:sz w:val="28"/>
        </w:rPr>
        <w:t xml:space="preserve">
      1. Осы "Кең таралған пайдалы қазбаларды барлауға, өндіруге арналған жер қойнауын пайдалану құқығының кепіл шартын тіркеу" мемлекеттік қызметтер көрсету қағидалары (бұдан әрі-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41"/>
    <w:bookmarkStart w:name="z50" w:id="42"/>
    <w:p>
      <w:pPr>
        <w:spacing w:after="0"/>
        <w:ind w:left="0"/>
        <w:jc w:val="both"/>
      </w:pPr>
      <w:r>
        <w:rPr>
          <w:rFonts w:ascii="Times New Roman"/>
          <w:b w:val="false"/>
          <w:i w:val="false"/>
          <w:color w:val="000000"/>
          <w:sz w:val="28"/>
        </w:rPr>
        <w:t>
      2. "Кең таралған пайдалы қазбаларды барлауға, өндіруге арналған жер қойнауын пайдалану құқығының кепіл шартын тіркеу" мемлекеттік көрсетілетін қызметтер (бұдан әрі-мемлекеттік көрсетілетін қызмет) облыстардың, Нұр-Сұлтан, Алматы және Шымкент қалаларының жергілікті атқарушы органдары (бұдан әрі -көрсетілетін қызметті беруші) көрсетеді.</w:t>
      </w:r>
    </w:p>
    <w:bookmarkEnd w:id="42"/>
    <w:bookmarkStart w:name="z51" w:id="43"/>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43"/>
    <w:bookmarkStart w:name="z52" w:id="44"/>
    <w:p>
      <w:pPr>
        <w:spacing w:after="0"/>
        <w:ind w:left="0"/>
        <w:jc w:val="left"/>
      </w:pPr>
      <w:r>
        <w:rPr>
          <w:rFonts w:ascii="Times New Roman"/>
          <w:b/>
          <w:i w:val="false"/>
          <w:color w:val="000000"/>
        </w:rPr>
        <w:t xml:space="preserve"> 2-тарау. Мемлекеттік қызметтер көрсету тәртібі</w:t>
      </w:r>
    </w:p>
    <w:bookmarkEnd w:id="44"/>
    <w:bookmarkStart w:name="z53" w:id="45"/>
    <w:p>
      <w:pPr>
        <w:spacing w:after="0"/>
        <w:ind w:left="0"/>
        <w:jc w:val="both"/>
      </w:pPr>
      <w:r>
        <w:rPr>
          <w:rFonts w:ascii="Times New Roman"/>
          <w:b w:val="false"/>
          <w:i w:val="false"/>
          <w:color w:val="000000"/>
          <w:sz w:val="28"/>
        </w:rPr>
        <w:t xml:space="preserve">
      4. Көрсетілетін қызметті алушы мемлекеттік қызметті көрсетілетін қызметті берушінің кеңсесі немесе www.egov.kz электрондық үкіметтің веб-порталы арқылы ұсынады,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 "Қатты пайдалы қазбаларды қайта өңдеу туралы келісім жасау" мемлекеттік қызметі (бұдан әрі - Мемлекеттік қызмет стандарты).</w:t>
      </w:r>
    </w:p>
    <w:bookmarkEnd w:id="45"/>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қызметтерге арналған стандартта көрсетілген.</w:t>
      </w:r>
    </w:p>
    <w:bookmarkStart w:name="z54" w:id="46"/>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4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55" w:id="47"/>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47"/>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үкімет"шлюзі арқылы алады.</w:t>
      </w:r>
    </w:p>
    <w:bookmarkStart w:name="z56" w:id="48"/>
    <w:p>
      <w:pPr>
        <w:spacing w:after="0"/>
        <w:ind w:left="0"/>
        <w:jc w:val="both"/>
      </w:pPr>
      <w:r>
        <w:rPr>
          <w:rFonts w:ascii="Times New Roman"/>
          <w:b w:val="false"/>
          <w:i w:val="false"/>
          <w:color w:val="000000"/>
          <w:sz w:val="28"/>
        </w:rPr>
        <w:t>
      7. Мемлекеттік қызмет көрсетудің жалпы мерзімі 2 (екі) жұмыс күнін құрайды.</w:t>
      </w:r>
    </w:p>
    <w:bookmarkEnd w:id="48"/>
    <w:bookmarkStart w:name="z57" w:id="49"/>
    <w:p>
      <w:pPr>
        <w:spacing w:after="0"/>
        <w:ind w:left="0"/>
        <w:jc w:val="both"/>
      </w:pPr>
      <w:r>
        <w:rPr>
          <w:rFonts w:ascii="Times New Roman"/>
          <w:b w:val="false"/>
          <w:i w:val="false"/>
          <w:color w:val="000000"/>
          <w:sz w:val="28"/>
        </w:rPr>
        <w:t>
      8. Жауапты орындаушы өтініш тіркелген сәттен бастап 30 (отыз) жұмыс күні ішінде Мемлекеттік қызмет стандартының 8-тармағында көрсетілген ұсынылған құжаттардың толықтығы мен дұрыстығын тексереді және келесі мемлекеттік қызмет нәтижесін береді:</w:t>
      </w:r>
    </w:p>
    <w:bookmarkEnd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келіссөздердің басталған күні туралы хабарламалар;</w:t>
      </w:r>
    </w:p>
    <w:p>
      <w:pPr>
        <w:spacing w:after="0"/>
        <w:ind w:left="0"/>
        <w:jc w:val="both"/>
      </w:pPr>
      <w:r>
        <w:rPr>
          <w:rFonts w:ascii="Times New Roman"/>
          <w:b w:val="false"/>
          <w:i w:val="false"/>
          <w:color w:val="000000"/>
          <w:sz w:val="28"/>
        </w:rPr>
        <w:t xml:space="preserve">
      2) мемлекеттік қызмет стандартының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58" w:id="50"/>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5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59" w:id="51"/>
    <w:p>
      <w:pPr>
        <w:spacing w:after="0"/>
        <w:ind w:left="0"/>
        <w:jc w:val="left"/>
      </w:pPr>
      <w:r>
        <w:rPr>
          <w:rFonts w:ascii="Times New Roman"/>
          <w:b/>
          <w:i w:val="false"/>
          <w:color w:val="000000"/>
        </w:rPr>
        <w:t xml:space="preserve"> 3-бөлім.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51"/>
    <w:bookmarkStart w:name="z60" w:id="52"/>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Нұр-Сұлтан, Алматы және Шымкент қалаларының жергілікті атқарушы органдарының басшыларының атына беріледі.</w:t>
      </w:r>
    </w:p>
    <w:bookmarkEnd w:id="52"/>
    <w:bookmarkStart w:name="z61" w:id="53"/>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53"/>
    <w:bookmarkStart w:name="z62" w:id="54"/>
    <w:p>
      <w:pPr>
        <w:spacing w:after="0"/>
        <w:ind w:left="0"/>
        <w:jc w:val="both"/>
      </w:pPr>
      <w:r>
        <w:rPr>
          <w:rFonts w:ascii="Times New Roman"/>
          <w:b w:val="false"/>
          <w:i w:val="false"/>
          <w:color w:val="000000"/>
          <w:sz w:val="28"/>
        </w:rPr>
        <w:t>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w:t>
      </w:r>
    </w:p>
    <w:bookmarkEnd w:id="54"/>
    <w:bookmarkStart w:name="z63" w:id="55"/>
    <w:p>
      <w:pPr>
        <w:spacing w:after="0"/>
        <w:ind w:left="0"/>
        <w:jc w:val="both"/>
      </w:pPr>
      <w:r>
        <w:rPr>
          <w:rFonts w:ascii="Times New Roman"/>
          <w:b w:val="false"/>
          <w:i w:val="false"/>
          <w:color w:val="000000"/>
          <w:sz w:val="28"/>
        </w:rPr>
        <w:t>
      13. Шағымды қабылдаған адамның тегі,аты,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55"/>
    <w:bookmarkStart w:name="z64" w:id="56"/>
    <w:p>
      <w:pPr>
        <w:spacing w:after="0"/>
        <w:ind w:left="0"/>
        <w:jc w:val="both"/>
      </w:pPr>
      <w:r>
        <w:rPr>
          <w:rFonts w:ascii="Times New Roman"/>
          <w:b w:val="false"/>
          <w:i w:val="false"/>
          <w:color w:val="000000"/>
          <w:sz w:val="28"/>
        </w:rPr>
        <w:t xml:space="preserve">
      14.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қарауға жатады:</w:t>
      </w:r>
    </w:p>
    <w:bookmarkEnd w:id="56"/>
    <w:p>
      <w:pPr>
        <w:spacing w:after="0"/>
        <w:ind w:left="0"/>
        <w:jc w:val="both"/>
      </w:pPr>
      <w:r>
        <w:rPr>
          <w:rFonts w:ascii="Times New Roman"/>
          <w:b w:val="false"/>
          <w:i w:val="false"/>
          <w:color w:val="000000"/>
          <w:sz w:val="28"/>
        </w:rPr>
        <w:t>
      уәкілетті орган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w:t>
      </w:r>
    </w:p>
    <w:bookmarkStart w:name="z65" w:id="57"/>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5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66" w:id="58"/>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арналған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кепілшартын тіркеу"</w:t>
            </w:r>
            <w:r>
              <w:br/>
            </w:r>
            <w:r>
              <w:rPr>
                <w:rFonts w:ascii="Times New Roman"/>
                <w:b w:val="false"/>
                <w:i w:val="false"/>
                <w:color w:val="000000"/>
                <w:sz w:val="20"/>
              </w:rPr>
              <w:t>мемлекеттік қызметтер</w:t>
            </w:r>
            <w:r>
              <w:br/>
            </w:r>
            <w:r>
              <w:rPr>
                <w:rFonts w:ascii="Times New Roman"/>
                <w:b w:val="false"/>
                <w:i w:val="false"/>
                <w:color w:val="000000"/>
                <w:sz w:val="20"/>
              </w:rPr>
              <w:t xml:space="preserve">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атауы немесе </w:t>
            </w:r>
            <w:r>
              <w:br/>
            </w:r>
            <w:r>
              <w:rPr>
                <w:rFonts w:ascii="Times New Roman"/>
                <w:b w:val="false"/>
                <w:i w:val="false"/>
                <w:color w:val="000000"/>
                <w:sz w:val="20"/>
              </w:rPr>
              <w:t xml:space="preserve">тегі, жеке тұлғаның аты, </w:t>
            </w:r>
            <w:r>
              <w:br/>
            </w:r>
            <w:r>
              <w:rPr>
                <w:rFonts w:ascii="Times New Roman"/>
                <w:b w:val="false"/>
                <w:i w:val="false"/>
                <w:color w:val="000000"/>
                <w:sz w:val="20"/>
              </w:rPr>
              <w:t>әкесінің аты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w:t>
            </w:r>
          </w:p>
        </w:tc>
      </w:tr>
    </w:tbl>
    <w:bookmarkStart w:name="z68" w:id="59"/>
    <w:p>
      <w:pPr>
        <w:spacing w:after="0"/>
        <w:ind w:left="0"/>
        <w:jc w:val="left"/>
      </w:pPr>
      <w:r>
        <w:rPr>
          <w:rFonts w:ascii="Times New Roman"/>
          <w:b/>
          <w:i w:val="false"/>
          <w:color w:val="000000"/>
        </w:rPr>
        <w:t xml:space="preserve"> Келісімшарт бойынша жер қойнауын пайдалану құқығын кепілге беруге рұқсат беруге байланысты: өтініш</w:t>
      </w:r>
    </w:p>
    <w:bookmarkEnd w:id="59"/>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(Келісімшарттың нөмірі, келісімшарттың жасалған күні)</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(Жер қойнауын пайдалану операциясының түрі, пайдалы қазба)</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(кен орынның атауы)</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(Кепіл ұстаушы банкінің атауы, шарттың нөмірі, шарттың күні))</w:t>
      </w:r>
    </w:p>
    <w:p>
      <w:pPr>
        <w:spacing w:after="0"/>
        <w:ind w:left="0"/>
        <w:jc w:val="both"/>
      </w:pPr>
      <w:r>
        <w:rPr>
          <w:rFonts w:ascii="Times New Roman"/>
          <w:b w:val="false"/>
          <w:i w:val="false"/>
          <w:color w:val="000000"/>
          <w:sz w:val="28"/>
        </w:rPr>
        <w:t>
      ______________________________________пайдасына</w:t>
      </w:r>
    </w:p>
    <w:p>
      <w:pPr>
        <w:spacing w:after="0"/>
        <w:ind w:left="0"/>
        <w:jc w:val="both"/>
      </w:pPr>
      <w:r>
        <w:rPr>
          <w:rFonts w:ascii="Times New Roman"/>
          <w:b w:val="false"/>
          <w:i w:val="false"/>
          <w:color w:val="000000"/>
          <w:sz w:val="28"/>
        </w:rPr>
        <w:t>
      Сізден жер қойнауын пайдалану құқығының кепілшартын тіркеуді сұраймын.</w:t>
      </w:r>
    </w:p>
    <w:p>
      <w:pPr>
        <w:spacing w:after="0"/>
        <w:ind w:left="0"/>
        <w:jc w:val="both"/>
      </w:pPr>
      <w:r>
        <w:rPr>
          <w:rFonts w:ascii="Times New Roman"/>
          <w:b w:val="false"/>
          <w:i w:val="false"/>
          <w:color w:val="000000"/>
          <w:sz w:val="28"/>
        </w:rPr>
        <w:t>
      Қоса берілетін құжаттар: Жер қойнауын пайдалану құқығының кепілшарты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(күні)                   (Т.А.Ә/ Өтініш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арналған жер қойнауын </w:t>
            </w:r>
            <w:r>
              <w:br/>
            </w:r>
            <w:r>
              <w:rPr>
                <w:rFonts w:ascii="Times New Roman"/>
                <w:b w:val="false"/>
                <w:i w:val="false"/>
                <w:color w:val="000000"/>
                <w:sz w:val="20"/>
              </w:rPr>
              <w:t xml:space="preserve">пайдалану құқығының </w:t>
            </w:r>
            <w:r>
              <w:br/>
            </w:r>
            <w:r>
              <w:rPr>
                <w:rFonts w:ascii="Times New Roman"/>
                <w:b w:val="false"/>
                <w:i w:val="false"/>
                <w:color w:val="000000"/>
                <w:sz w:val="20"/>
              </w:rPr>
              <w:t>кепіл 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арналған жер қойнауын пайдалану құқығының кепіл шартын тіркеу" мемлекеттік көрсетілетін қызметтердің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жер қойнауын пайдалану құқығының кепіл шартын тіркеу туралы куәлік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жұма аралығында, сағат 13.00- ден 14.30-ға дейінгі түскі үзіліспен сағат 9.00-ден18.30-ға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тәртіппен қол қойылған жер қойнауын пайдалану құқығының кепілі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мекенжайы Нұр-Сұлтан, Алматы және Шымкент қалаларының жергілікті атқарушы органдарының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Нұр-Сұлтан, Алматы және Шымкент қалаларының жергілікті атқарушы органдарының көрсетілетін қызметті берушінің интернет-ресурсынан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арналған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71" w:id="60"/>
    <w:p>
      <w:pPr>
        <w:spacing w:after="0"/>
        <w:ind w:left="0"/>
        <w:jc w:val="left"/>
      </w:pPr>
      <w:r>
        <w:rPr>
          <w:rFonts w:ascii="Times New Roman"/>
          <w:b/>
          <w:i w:val="false"/>
          <w:color w:val="000000"/>
        </w:rPr>
        <w:t xml:space="preserve"> Жер қойнауын пайдалану құқығының кепілі туралы шартты тіркеу туралы  № КУӘЛІК</w:t>
      </w:r>
    </w:p>
    <w:bookmarkEnd w:id="60"/>
    <w:p>
      <w:pPr>
        <w:spacing w:after="0"/>
        <w:ind w:left="0"/>
        <w:jc w:val="both"/>
      </w:pPr>
      <w:r>
        <w:rPr>
          <w:rFonts w:ascii="Times New Roman"/>
          <w:b w:val="false"/>
          <w:i w:val="false"/>
          <w:color w:val="000000"/>
          <w:sz w:val="28"/>
        </w:rPr>
        <w:t>
      20___ жылғы "__"_________№ _________ 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 xml:space="preserve">
      Кепіл беруші:______________________________________________________ </w:t>
      </w:r>
    </w:p>
    <w:p>
      <w:pPr>
        <w:spacing w:after="0"/>
        <w:ind w:left="0"/>
        <w:jc w:val="both"/>
      </w:pPr>
      <w:r>
        <w:rPr>
          <w:rFonts w:ascii="Times New Roman"/>
          <w:b w:val="false"/>
          <w:i w:val="false"/>
          <w:color w:val="000000"/>
          <w:sz w:val="28"/>
        </w:rPr>
        <w:t>
      (заңды тұлғаның атауы, тегі, аты, әкесінің аты (бар болған жағдайда) мекенжайы,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Кепіл ұстаушы:_____________________________________________________</w:t>
      </w:r>
    </w:p>
    <w:p>
      <w:pPr>
        <w:spacing w:after="0"/>
        <w:ind w:left="0"/>
        <w:jc w:val="both"/>
      </w:pPr>
      <w:r>
        <w:rPr>
          <w:rFonts w:ascii="Times New Roman"/>
          <w:b w:val="false"/>
          <w:i w:val="false"/>
          <w:color w:val="000000"/>
          <w:sz w:val="28"/>
        </w:rPr>
        <w:t>
      ( банктің атауы, оның заңды мекенжайы)</w:t>
      </w:r>
    </w:p>
    <w:p>
      <w:pPr>
        <w:spacing w:after="0"/>
        <w:ind w:left="0"/>
        <w:jc w:val="both"/>
      </w:pPr>
      <w:r>
        <w:rPr>
          <w:rFonts w:ascii="Times New Roman"/>
          <w:b w:val="false"/>
          <w:i w:val="false"/>
          <w:color w:val="000000"/>
          <w:sz w:val="28"/>
        </w:rPr>
        <w:t>
      Жер қойнауын пайдалану құқығының сипаттамасы:_____________________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 қойнауын пайдалану операциясының түрі, кен орнының толық атауы)</w:t>
      </w:r>
    </w:p>
    <w:p>
      <w:pPr>
        <w:spacing w:after="0"/>
        <w:ind w:left="0"/>
        <w:jc w:val="both"/>
      </w:pPr>
      <w:r>
        <w:rPr>
          <w:rFonts w:ascii="Times New Roman"/>
          <w:b w:val="false"/>
          <w:i w:val="false"/>
          <w:color w:val="000000"/>
          <w:sz w:val="28"/>
        </w:rPr>
        <w:t>
      Келісімшарт/лицензия:______________________________________________</w:t>
      </w:r>
    </w:p>
    <w:p>
      <w:pPr>
        <w:spacing w:after="0"/>
        <w:ind w:left="0"/>
        <w:jc w:val="both"/>
      </w:pPr>
      <w:r>
        <w:rPr>
          <w:rFonts w:ascii="Times New Roman"/>
          <w:b w:val="false"/>
          <w:i w:val="false"/>
          <w:color w:val="000000"/>
          <w:sz w:val="28"/>
        </w:rPr>
        <w:t>
      (келісімшарттың нөмірі мен жасалған күні / лицензия)</w:t>
      </w:r>
    </w:p>
    <w:p>
      <w:pPr>
        <w:spacing w:after="0"/>
        <w:ind w:left="0"/>
        <w:jc w:val="both"/>
      </w:pPr>
      <w:r>
        <w:rPr>
          <w:rFonts w:ascii="Times New Roman"/>
          <w:b w:val="false"/>
          <w:i w:val="false"/>
          <w:color w:val="000000"/>
          <w:sz w:val="28"/>
        </w:rPr>
        <w:t>
      Міндеттеме сомасы:________________________________________________</w:t>
      </w:r>
    </w:p>
    <w:p>
      <w:pPr>
        <w:spacing w:after="0"/>
        <w:ind w:left="0"/>
        <w:jc w:val="both"/>
      </w:pPr>
      <w:r>
        <w:rPr>
          <w:rFonts w:ascii="Times New Roman"/>
          <w:b w:val="false"/>
          <w:i w:val="false"/>
          <w:color w:val="000000"/>
          <w:sz w:val="28"/>
        </w:rPr>
        <w:t>
      (санмен және валюта)</w:t>
      </w:r>
    </w:p>
    <w:p>
      <w:pPr>
        <w:spacing w:after="0"/>
        <w:ind w:left="0"/>
        <w:jc w:val="both"/>
      </w:pPr>
      <w:r>
        <w:rPr>
          <w:rFonts w:ascii="Times New Roman"/>
          <w:b w:val="false"/>
          <w:i w:val="false"/>
          <w:color w:val="000000"/>
          <w:sz w:val="28"/>
        </w:rPr>
        <w:t>
      Міндеттемені өтеу мерзімі :__________________________________________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Ескерту: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 қойнауын пайдалану құқығының кепілін тіркеу туралы куәлікті беретін мемлекеттік орган басшысының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арналған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кепілшартын тіркеу"</w:t>
            </w:r>
            <w:r>
              <w:br/>
            </w:r>
            <w:r>
              <w:rPr>
                <w:rFonts w:ascii="Times New Roman"/>
                <w:b w:val="false"/>
                <w:i w:val="false"/>
                <w:color w:val="000000"/>
                <w:sz w:val="20"/>
              </w:rPr>
              <w:t xml:space="preserve">мемлекеттік қызметтер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bl>
    <w:bookmarkStart w:name="z73" w:id="61"/>
    <w:p>
      <w:pPr>
        <w:spacing w:after="0"/>
        <w:ind w:left="0"/>
        <w:jc w:val="left"/>
      </w:pPr>
      <w:r>
        <w:rPr>
          <w:rFonts w:ascii="Times New Roman"/>
          <w:b/>
          <w:i w:val="false"/>
          <w:color w:val="000000"/>
        </w:rPr>
        <w:t xml:space="preserve"> МЕМЛЕКЕТІК ҚЫЗМЕТТІ КӨРСЕТУДЕН БАС ТАРТУ ТУРАЛЫ ДӘЛЕЛДІ ЖАУАП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нөмірі:____________</w:t>
            </w:r>
            <w:r>
              <w:br/>
            </w:r>
            <w:r>
              <w:rPr>
                <w:rFonts w:ascii="Times New Roman"/>
                <w:b w:val="false"/>
                <w:i w:val="false"/>
                <w:color w:val="000000"/>
                <w:sz w:val="20"/>
              </w:rPr>
              <w:t>Берілген күні:_________</w:t>
            </w:r>
            <w:r>
              <w:br/>
            </w:r>
            <w:r>
              <w:rPr>
                <w:rFonts w:ascii="Times New Roman"/>
                <w:b w:val="false"/>
                <w:i w:val="false"/>
                <w:color w:val="000000"/>
                <w:sz w:val="20"/>
              </w:rPr>
              <w:t>_____________________</w:t>
            </w:r>
            <w:r>
              <w:br/>
            </w:r>
            <w:r>
              <w:rPr>
                <w:rFonts w:ascii="Times New Roman"/>
                <w:b w:val="false"/>
                <w:i w:val="false"/>
                <w:color w:val="000000"/>
                <w:sz w:val="20"/>
              </w:rPr>
              <w:t xml:space="preserve">(заңды тұлғаның атауы, </w:t>
            </w:r>
            <w:r>
              <w:br/>
            </w:r>
            <w:r>
              <w:rPr>
                <w:rFonts w:ascii="Times New Roman"/>
                <w:b w:val="false"/>
                <w:i w:val="false"/>
                <w:color w:val="000000"/>
                <w:sz w:val="20"/>
              </w:rPr>
              <w:t>немесе жеке тұлғаның Т.А.Ә)</w:t>
            </w:r>
          </w:p>
        </w:tc>
      </w:tr>
    </w:tbl>
    <w:p>
      <w:pPr>
        <w:spacing w:after="0"/>
        <w:ind w:left="0"/>
        <w:jc w:val="both"/>
      </w:pPr>
      <w:r>
        <w:rPr>
          <w:rFonts w:ascii="Times New Roman"/>
          <w:b w:val="false"/>
          <w:i w:val="false"/>
          <w:color w:val="000000"/>
          <w:sz w:val="28"/>
        </w:rPr>
        <w:t>
      "Нұр-Сұлтан, Алматы және Шымкент қалаларының жергілікті атқарушы органдары" сіздің __.__.__ ж. ._ _._ № ______ өтінішіңізді қарап, Қазақстан Республикасының аумағында пайдалы қатты қазбаларды немесе кең таралған пайдалы қазбаларды барлауға, өндіруге арналған жер қойнауын пайдалану құқығының кепіл шартын тіркеу туралы куәлікті мына себептер бойынша беруге бас тартады: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мамырдағы</w:t>
            </w:r>
            <w:r>
              <w:br/>
            </w:r>
            <w:r>
              <w:rPr>
                <w:rFonts w:ascii="Times New Roman"/>
                <w:b w:val="false"/>
                <w:i w:val="false"/>
                <w:color w:val="000000"/>
                <w:sz w:val="20"/>
              </w:rPr>
              <w:t>№ 323 бұйрығына</w:t>
            </w:r>
            <w:r>
              <w:br/>
            </w:r>
            <w:r>
              <w:rPr>
                <w:rFonts w:ascii="Times New Roman"/>
                <w:b w:val="false"/>
                <w:i w:val="false"/>
                <w:color w:val="000000"/>
                <w:sz w:val="20"/>
              </w:rPr>
              <w:t>3-қосымша</w:t>
            </w:r>
          </w:p>
        </w:tc>
      </w:tr>
    </w:tbl>
    <w:bookmarkStart w:name="z75" w:id="62"/>
    <w:p>
      <w:pPr>
        <w:spacing w:after="0"/>
        <w:ind w:left="0"/>
        <w:jc w:val="left"/>
      </w:pPr>
      <w:r>
        <w:rPr>
          <w:rFonts w:ascii="Times New Roman"/>
          <w:b/>
          <w:i w:val="false"/>
          <w:color w:val="000000"/>
        </w:rPr>
        <w:t xml:space="preserve"> "Қатты пайдалы қазбаларды қайта өңдеу туралы келісім жасау" мемлекеттік қызметтер көрсету қағидалары</w:t>
      </w:r>
    </w:p>
    <w:bookmarkEnd w:id="62"/>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6" w:id="63"/>
    <w:p>
      <w:pPr>
        <w:spacing w:after="0"/>
        <w:ind w:left="0"/>
        <w:jc w:val="left"/>
      </w:pPr>
      <w:r>
        <w:rPr>
          <w:rFonts w:ascii="Times New Roman"/>
          <w:b/>
          <w:i w:val="false"/>
          <w:color w:val="000000"/>
        </w:rPr>
        <w:t xml:space="preserve"> 1-тарау. Жалпы ережелер</w:t>
      </w:r>
    </w:p>
    <w:bookmarkEnd w:id="63"/>
    <w:bookmarkStart w:name="z305" w:id="64"/>
    <w:p>
      <w:pPr>
        <w:spacing w:after="0"/>
        <w:ind w:left="0"/>
        <w:jc w:val="both"/>
      </w:pPr>
      <w:r>
        <w:rPr>
          <w:rFonts w:ascii="Times New Roman"/>
          <w:b w:val="false"/>
          <w:i w:val="false"/>
          <w:color w:val="000000"/>
          <w:sz w:val="28"/>
        </w:rPr>
        <w:t xml:space="preserve">
      1. Осы "Қатты пайдалы қазбаларды қайта өңдеу туралы келісім жасау"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64"/>
    <w:bookmarkStart w:name="z304" w:id="65"/>
    <w:p>
      <w:pPr>
        <w:spacing w:after="0"/>
        <w:ind w:left="0"/>
        <w:jc w:val="both"/>
      </w:pPr>
      <w:r>
        <w:rPr>
          <w:rFonts w:ascii="Times New Roman"/>
          <w:b w:val="false"/>
          <w:i w:val="false"/>
          <w:color w:val="000000"/>
          <w:sz w:val="28"/>
        </w:rPr>
        <w:t>
      2. "Қатты пайдалы қазбаларды қайта өңдеу туралы келісім жасау" мемлекеттік қызмет көрсету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65"/>
    <w:bookmarkStart w:name="z303" w:id="66"/>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66"/>
    <w:bookmarkStart w:name="z302" w:id="67"/>
    <w:p>
      <w:pPr>
        <w:spacing w:after="0"/>
        <w:ind w:left="0"/>
        <w:jc w:val="left"/>
      </w:pPr>
      <w:r>
        <w:rPr>
          <w:rFonts w:ascii="Times New Roman"/>
          <w:b/>
          <w:i w:val="false"/>
          <w:color w:val="000000"/>
        </w:rPr>
        <w:t xml:space="preserve"> 2-тарау. Мемлекеттік қызметтер көрсету тәртібі</w:t>
      </w:r>
    </w:p>
    <w:bookmarkEnd w:id="67"/>
    <w:bookmarkStart w:name="z301" w:id="68"/>
    <w:p>
      <w:pPr>
        <w:spacing w:after="0"/>
        <w:ind w:left="0"/>
        <w:jc w:val="both"/>
      </w:pPr>
      <w:r>
        <w:rPr>
          <w:rFonts w:ascii="Times New Roman"/>
          <w:b w:val="false"/>
          <w:i w:val="false"/>
          <w:color w:val="000000"/>
          <w:sz w:val="28"/>
        </w:rPr>
        <w:t xml:space="preserve">
      4. Көрсетілетін қызметті алушы мемлекеттік қызметті көрсетілетін алу үшін www.egov.kz электрондық үкіметтің веб-порталы арқылы,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 "Қатты пайдалы қазбаларды қайта өңдеу туралы келісім жасау" мемлекеттік қызметі (бұдан әрі – Мемлекеттік қызмет стандарты).</w:t>
      </w:r>
    </w:p>
    <w:bookmarkEnd w:id="68"/>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қызметтерге арналған стандартта көрсетілген.</w:t>
      </w:r>
    </w:p>
    <w:bookmarkStart w:name="z300" w:id="69"/>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69"/>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берушілерге берген кезде (қолма-қол не пошта байланысы арқылы) - қағаз жеткізгіштегі өтініштің қабылданғанын растау оның көшірмесіндегі құжаттар топтамасын қабылдау күні мен уақытын көрсете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299" w:id="70"/>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70"/>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98" w:id="71"/>
    <w:p>
      <w:pPr>
        <w:spacing w:after="0"/>
        <w:ind w:left="0"/>
        <w:jc w:val="both"/>
      </w:pPr>
      <w:r>
        <w:rPr>
          <w:rFonts w:ascii="Times New Roman"/>
          <w:b w:val="false"/>
          <w:i w:val="false"/>
          <w:color w:val="000000"/>
          <w:sz w:val="28"/>
        </w:rPr>
        <w:t>
      7. Мемлекеттік қызмет көрсетудің жалпы мерзімі 30 (отыз) күнтізбелік күнін құрайды.</w:t>
      </w:r>
    </w:p>
    <w:bookmarkEnd w:id="71"/>
    <w:bookmarkStart w:name="z297" w:id="72"/>
    <w:p>
      <w:pPr>
        <w:spacing w:after="0"/>
        <w:ind w:left="0"/>
        <w:jc w:val="both"/>
      </w:pPr>
      <w:r>
        <w:rPr>
          <w:rFonts w:ascii="Times New Roman"/>
          <w:b w:val="false"/>
          <w:i w:val="false"/>
          <w:color w:val="000000"/>
          <w:sz w:val="28"/>
        </w:rPr>
        <w:t>
      8. Жауапты орындаушы өтініш тіркелген сәттен бастап 28 (жиырма сегіз) күнтізбелік күні ішінде Мемлекеттік қызмет стандартының 8-тармағында көрсетілген ұсынылған құжаттардың толықтығы мен дұрыстығын тексереді және келесі мемлекеттік қызмет нәтижесін береді:</w:t>
      </w:r>
    </w:p>
    <w:bookmarkEnd w:id="7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келіссөздердің басталған күні туралы хабарламалар;</w:t>
      </w:r>
    </w:p>
    <w:p>
      <w:pPr>
        <w:spacing w:after="0"/>
        <w:ind w:left="0"/>
        <w:jc w:val="both"/>
      </w:pPr>
      <w:r>
        <w:rPr>
          <w:rFonts w:ascii="Times New Roman"/>
          <w:b w:val="false"/>
          <w:i w:val="false"/>
          <w:color w:val="000000"/>
          <w:sz w:val="28"/>
        </w:rPr>
        <w:t xml:space="preserve">
      2) мемлекеттік қызмет стандартының 9-тармағында көрсетілген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296" w:id="73"/>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7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95" w:id="7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тәртiбi</w:t>
      </w:r>
    </w:p>
    <w:bookmarkEnd w:id="74"/>
    <w:bookmarkStart w:name="z294" w:id="75"/>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мына мекенжай бойынша 010000, Нұр-Сұлтан қ., Қабанбай батыр даңғылы 32/1, телефон: 8 (7172) 98-31-35 басшыларының атына беріледі.</w:t>
      </w:r>
    </w:p>
    <w:bookmarkEnd w:id="75"/>
    <w:bookmarkStart w:name="z293" w:id="76"/>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76"/>
    <w:bookmarkStart w:name="z292" w:id="77"/>
    <w:p>
      <w:pPr>
        <w:spacing w:after="0"/>
        <w:ind w:left="0"/>
        <w:jc w:val="both"/>
      </w:pPr>
      <w:r>
        <w:rPr>
          <w:rFonts w:ascii="Times New Roman"/>
          <w:b w:val="false"/>
          <w:i w:val="false"/>
          <w:color w:val="000000"/>
          <w:sz w:val="28"/>
        </w:rPr>
        <w:t>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w:t>
      </w:r>
    </w:p>
    <w:bookmarkEnd w:id="77"/>
    <w:bookmarkStart w:name="z291" w:id="78"/>
    <w:p>
      <w:pPr>
        <w:spacing w:after="0"/>
        <w:ind w:left="0"/>
        <w:jc w:val="both"/>
      </w:pPr>
      <w:r>
        <w:rPr>
          <w:rFonts w:ascii="Times New Roman"/>
          <w:b w:val="false"/>
          <w:i w:val="false"/>
          <w:color w:val="000000"/>
          <w:sz w:val="28"/>
        </w:rPr>
        <w:t>
      13. Шағымды қабылдаған адамның тегі, 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78"/>
    <w:bookmarkStart w:name="z290" w:id="79"/>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79"/>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w:t>
      </w:r>
    </w:p>
    <w:bookmarkStart w:name="z289" w:id="80"/>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8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 немесе электрондық нысанда (шағым электрондық түрде берілген кезде) хабарлайды.</w:t>
      </w:r>
    </w:p>
    <w:bookmarkStart w:name="z288" w:id="81"/>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r>
              <w:br/>
            </w:r>
            <w:r>
              <w:rPr>
                <w:rFonts w:ascii="Times New Roman"/>
                <w:b w:val="false"/>
                <w:i w:val="false"/>
                <w:color w:val="000000"/>
                <w:sz w:val="20"/>
              </w:rPr>
              <w:t>(ұйымның атауы/өтініш</w:t>
            </w:r>
            <w:r>
              <w:br/>
            </w:r>
            <w:r>
              <w:rPr>
                <w:rFonts w:ascii="Times New Roman"/>
                <w:b w:val="false"/>
                <w:i w:val="false"/>
                <w:color w:val="000000"/>
                <w:sz w:val="20"/>
              </w:rPr>
              <w:t>берушінің тегі, аты А. Ә.)</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мекенжай</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үйдің №, пәтердің №</w:t>
            </w:r>
            <w:r>
              <w:br/>
            </w:r>
            <w:r>
              <w:rPr>
                <w:rFonts w:ascii="Times New Roman"/>
                <w:b w:val="false"/>
                <w:i w:val="false"/>
                <w:color w:val="000000"/>
                <w:sz w:val="20"/>
              </w:rPr>
              <w:t>(бар болса), телефон)</w:t>
            </w:r>
          </w:p>
        </w:tc>
      </w:tr>
    </w:tbl>
    <w:p>
      <w:pPr>
        <w:spacing w:after="0"/>
        <w:ind w:left="0"/>
        <w:jc w:val="left"/>
      </w:pPr>
      <w:r>
        <w:rPr>
          <w:rFonts w:ascii="Times New Roman"/>
          <w:b/>
          <w:i w:val="false"/>
          <w:color w:val="000000"/>
        </w:rPr>
        <w:t xml:space="preserve"> Қатты пайдалы қазбаларды қайта өңдеу туралы келісім жасауға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тіркеуден (қайта тіркеуден ) өткені туралы ақпарат (күні,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заңды мекенжайы, нақты орналасқан жері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47-бабына</w:t>
            </w:r>
            <w:r>
              <w:rPr>
                <w:rFonts w:ascii="Times New Roman"/>
                <w:b w:val="false"/>
                <w:i w:val="false"/>
                <w:color w:val="000000"/>
                <w:sz w:val="20"/>
              </w:rPr>
              <w:t xml:space="preserve"> сәйкес жер қойнауын пайдаланушының қызметін тікелей немесе жанама бақылайтын тұлғалар және (немесе) ұйымдар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қатты қазбаларды (бұдан әрі - ПҚҚ) өңдеу жобасы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ПҚҚ қайта өңдеу жобасының сипаттамасы (шикізаттың (пайдалы қазбаның) болжамды көзі, шикізаттың (пайдалы қазбаның) түрі, кен орындарының атауы, орналасқан жері,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ПҚҚ қайта өңдеу жобасын іске асыру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таңдап алынған қызметтің басым түрі (лері) ( Экономикалық қызмет түрлерінің жалпы жіктеуішінің сыныптары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заңды тұлғаның тіркелген активтеріне инвестициялардың көлемі( тіркелген активті пайдалануға енгізу күніне дейінгі, бірақ ПҚҚ қайта өңдеу туралы келісім жасасу жөніндегі өтініш берілген күнге дейін 24 айдан ерте емес шығындар және (немесе) пайдалануға берілгенге дейінгі болашақ кезеңдердің шығындары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қаржыландыру көздері, бар болуы: </w:t>
            </w:r>
          </w:p>
          <w:p>
            <w:pPr>
              <w:spacing w:after="20"/>
              <w:ind w:left="20"/>
              <w:jc w:val="both"/>
            </w:pPr>
            <w:r>
              <w:rPr>
                <w:rFonts w:ascii="Times New Roman"/>
                <w:b w:val="false"/>
                <w:i w:val="false"/>
                <w:color w:val="000000"/>
                <w:sz w:val="20"/>
              </w:rPr>
              <w:t>
1) өз қаражаты</w:t>
            </w:r>
          </w:p>
          <w:p>
            <w:pPr>
              <w:spacing w:after="20"/>
              <w:ind w:left="20"/>
              <w:jc w:val="both"/>
            </w:pPr>
            <w:r>
              <w:rPr>
                <w:rFonts w:ascii="Times New Roman"/>
                <w:b w:val="false"/>
                <w:i w:val="false"/>
                <w:color w:val="000000"/>
                <w:sz w:val="20"/>
              </w:rPr>
              <w:t>
2) қарыз қаражаты</w:t>
            </w:r>
          </w:p>
          <w:p>
            <w:pPr>
              <w:spacing w:after="20"/>
              <w:ind w:left="20"/>
              <w:jc w:val="both"/>
            </w:pPr>
            <w:r>
              <w:rPr>
                <w:rFonts w:ascii="Times New Roman"/>
                <w:b w:val="false"/>
                <w:i w:val="false"/>
                <w:color w:val="000000"/>
                <w:sz w:val="20"/>
              </w:rPr>
              <w:t xml:space="preserve">
3) бюджет қаражаты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1)____________________________(аудиторлық қорытындымен соңғы есепті кезеңдегі қаржылық есептілік не соңғы алты айдағы банк шоттары бойынша ақша қалдықтары мен қозғалысы туралы үзінді көшірме немесе меншікті қаражаттың болуын растайтын құжаттардың басқа да түрлері)</w:t>
            </w:r>
          </w:p>
          <w:p>
            <w:pPr>
              <w:spacing w:after="20"/>
              <w:ind w:left="20"/>
              <w:jc w:val="both"/>
            </w:pPr>
            <w:r>
              <w:rPr>
                <w:rFonts w:ascii="Times New Roman"/>
                <w:b w:val="false"/>
                <w:i w:val="false"/>
                <w:color w:val="000000"/>
                <w:sz w:val="20"/>
              </w:rPr>
              <w:t>
2)____________________________(қарыз немесе банктік қарыз шартының көшірмесі немесе жобаны қаржыландыру көздерін растайтын құжаттардың басқа түрлері)</w:t>
            </w:r>
          </w:p>
          <w:p>
            <w:pPr>
              <w:spacing w:after="20"/>
              <w:ind w:left="20"/>
              <w:jc w:val="both"/>
            </w:pPr>
            <w:r>
              <w:rPr>
                <w:rFonts w:ascii="Times New Roman"/>
                <w:b w:val="false"/>
                <w:i w:val="false"/>
                <w:color w:val="000000"/>
                <w:sz w:val="20"/>
              </w:rPr>
              <w:t>
3)____________________________(бюджеттен қаржыландыруды немесе бюджет қаражатынан қаржыландыруды растайтын құжаттардың басқа түрлерін растайтын шарттың көшірмесі)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 құқығы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лицензияның (келісімшарттың) нөмірі және берілген күні) </w:t>
            </w:r>
          </w:p>
          <w:p>
            <w:pPr>
              <w:spacing w:after="20"/>
              <w:ind w:left="20"/>
              <w:jc w:val="both"/>
            </w:pPr>
            <w:r>
              <w:rPr>
                <w:rFonts w:ascii="Times New Roman"/>
                <w:b w:val="false"/>
                <w:i w:val="false"/>
                <w:color w:val="000000"/>
                <w:sz w:val="20"/>
              </w:rPr>
              <w:t>
2) лицензияның (келісімшарттың) қолданылу мерзімі</w:t>
            </w:r>
          </w:p>
          <w:p>
            <w:pPr>
              <w:spacing w:after="20"/>
              <w:ind w:left="20"/>
              <w:jc w:val="both"/>
            </w:pPr>
            <w:r>
              <w:rPr>
                <w:rFonts w:ascii="Times New Roman"/>
                <w:b w:val="false"/>
                <w:i w:val="false"/>
                <w:color w:val="000000"/>
                <w:sz w:val="20"/>
              </w:rPr>
              <w:t>
 3) жер қойнауын пайдалану құқығының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Жобаны іске асыру үшін талап етілетін инвестициялық преференциялар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кодексіне сәйкес инвестициялық преференциялардың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инвестициялық преференциялардың мерзімі мен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bookmarkStart w:name="z286" w:id="82"/>
    <w:p>
      <w:pPr>
        <w:spacing w:after="0"/>
        <w:ind w:left="0"/>
        <w:jc w:val="left"/>
      </w:pPr>
      <w:r>
        <w:rPr>
          <w:rFonts w:ascii="Times New Roman"/>
          <w:b/>
          <w:i w:val="false"/>
          <w:color w:val="000000"/>
        </w:rPr>
        <w:t xml:space="preserve"> Қайта өңдеу жобасының бизнес-жоспарын жасау жөніндегі талаптар</w:t>
      </w:r>
    </w:p>
    <w:bookmarkEnd w:id="82"/>
    <w:p>
      <w:pPr>
        <w:spacing w:after="0"/>
        <w:ind w:left="0"/>
        <w:jc w:val="both"/>
      </w:pPr>
      <w:r>
        <w:rPr>
          <w:rFonts w:ascii="Times New Roman"/>
          <w:b w:val="false"/>
          <w:i w:val="false"/>
          <w:color w:val="000000"/>
          <w:sz w:val="28"/>
        </w:rPr>
        <w:t xml:space="preserve">
      1. Қайта өңдеу жобасының бизнес-жоспары мынадай бөлімдерден тұрады: </w:t>
      </w:r>
    </w:p>
    <w:p>
      <w:pPr>
        <w:spacing w:after="0"/>
        <w:ind w:left="0"/>
        <w:jc w:val="both"/>
      </w:pPr>
      <w:r>
        <w:rPr>
          <w:rFonts w:ascii="Times New Roman"/>
          <w:b w:val="false"/>
          <w:i w:val="false"/>
          <w:color w:val="000000"/>
          <w:sz w:val="28"/>
        </w:rPr>
        <w:t xml:space="preserve">
      1) жобаның түйіндемесі; </w:t>
      </w:r>
    </w:p>
    <w:p>
      <w:pPr>
        <w:spacing w:after="0"/>
        <w:ind w:left="0"/>
        <w:jc w:val="both"/>
      </w:pPr>
      <w:r>
        <w:rPr>
          <w:rFonts w:ascii="Times New Roman"/>
          <w:b w:val="false"/>
          <w:i w:val="false"/>
          <w:color w:val="000000"/>
          <w:sz w:val="28"/>
        </w:rPr>
        <w:t xml:space="preserve">
      2) технологиялық бөлім; </w:t>
      </w:r>
    </w:p>
    <w:p>
      <w:pPr>
        <w:spacing w:after="0"/>
        <w:ind w:left="0"/>
        <w:jc w:val="both"/>
      </w:pPr>
      <w:r>
        <w:rPr>
          <w:rFonts w:ascii="Times New Roman"/>
          <w:b w:val="false"/>
          <w:i w:val="false"/>
          <w:color w:val="000000"/>
          <w:sz w:val="28"/>
        </w:rPr>
        <w:t xml:space="preserve">
      3) коммерциялық бөлім; </w:t>
      </w:r>
    </w:p>
    <w:p>
      <w:pPr>
        <w:spacing w:after="0"/>
        <w:ind w:left="0"/>
        <w:jc w:val="both"/>
      </w:pPr>
      <w:r>
        <w:rPr>
          <w:rFonts w:ascii="Times New Roman"/>
          <w:b w:val="false"/>
          <w:i w:val="false"/>
          <w:color w:val="000000"/>
          <w:sz w:val="28"/>
        </w:rPr>
        <w:t xml:space="preserve">
      4) әлеуметтік-экономикалық және экологиялық әсер ету; </w:t>
      </w:r>
    </w:p>
    <w:p>
      <w:pPr>
        <w:spacing w:after="0"/>
        <w:ind w:left="0"/>
        <w:jc w:val="both"/>
      </w:pPr>
      <w:r>
        <w:rPr>
          <w:rFonts w:ascii="Times New Roman"/>
          <w:b w:val="false"/>
          <w:i w:val="false"/>
          <w:color w:val="000000"/>
          <w:sz w:val="28"/>
        </w:rPr>
        <w:t>
      5) қаржылық бөлім.</w:t>
      </w:r>
    </w:p>
    <w:p>
      <w:pPr>
        <w:spacing w:after="0"/>
        <w:ind w:left="0"/>
        <w:jc w:val="both"/>
      </w:pPr>
      <w:r>
        <w:rPr>
          <w:rFonts w:ascii="Times New Roman"/>
          <w:b w:val="false"/>
          <w:i w:val="false"/>
          <w:color w:val="000000"/>
          <w:sz w:val="28"/>
        </w:rPr>
        <w:t xml:space="preserve">
      2. Жобаның түйіндемесі мыналарды: </w:t>
      </w:r>
    </w:p>
    <w:p>
      <w:pPr>
        <w:spacing w:after="0"/>
        <w:ind w:left="0"/>
        <w:jc w:val="both"/>
      </w:pPr>
      <w:r>
        <w:rPr>
          <w:rFonts w:ascii="Times New Roman"/>
          <w:b w:val="false"/>
          <w:i w:val="false"/>
          <w:color w:val="000000"/>
          <w:sz w:val="28"/>
        </w:rPr>
        <w:t xml:space="preserve">
      1) заңды тұлға туралы ақпаратты: </w:t>
      </w:r>
    </w:p>
    <w:p>
      <w:pPr>
        <w:spacing w:after="0"/>
        <w:ind w:left="0"/>
        <w:jc w:val="both"/>
      </w:pPr>
      <w:r>
        <w:rPr>
          <w:rFonts w:ascii="Times New Roman"/>
          <w:b w:val="false"/>
          <w:i w:val="false"/>
          <w:color w:val="000000"/>
          <w:sz w:val="28"/>
        </w:rPr>
        <w:t xml:space="preserve">
      заңды тұлғаның атауын; </w:t>
      </w:r>
    </w:p>
    <w:p>
      <w:pPr>
        <w:spacing w:after="0"/>
        <w:ind w:left="0"/>
        <w:jc w:val="both"/>
      </w:pPr>
      <w:r>
        <w:rPr>
          <w:rFonts w:ascii="Times New Roman"/>
          <w:b w:val="false"/>
          <w:i w:val="false"/>
          <w:color w:val="000000"/>
          <w:sz w:val="28"/>
        </w:rPr>
        <w:t xml:space="preserve">
      заңды тұлғаның басшысын (лауазымы, тегі, аты, әкесінің аты (бар болса)); </w:t>
      </w:r>
    </w:p>
    <w:p>
      <w:pPr>
        <w:spacing w:after="0"/>
        <w:ind w:left="0"/>
        <w:jc w:val="both"/>
      </w:pPr>
      <w:r>
        <w:rPr>
          <w:rFonts w:ascii="Times New Roman"/>
          <w:b w:val="false"/>
          <w:i w:val="false"/>
          <w:color w:val="000000"/>
          <w:sz w:val="28"/>
        </w:rPr>
        <w:t xml:space="preserve">
      заңды және нақты мекенжайын, телефонын, факсты, электрондық поштаны; </w:t>
      </w:r>
    </w:p>
    <w:p>
      <w:pPr>
        <w:spacing w:after="0"/>
        <w:ind w:left="0"/>
        <w:jc w:val="both"/>
      </w:pPr>
      <w:r>
        <w:rPr>
          <w:rFonts w:ascii="Times New Roman"/>
          <w:b w:val="false"/>
          <w:i w:val="false"/>
          <w:color w:val="000000"/>
          <w:sz w:val="28"/>
        </w:rPr>
        <w:t xml:space="preserve">
      2) жоба бойынша ақпарат: </w:t>
      </w:r>
    </w:p>
    <w:p>
      <w:pPr>
        <w:spacing w:after="0"/>
        <w:ind w:left="0"/>
        <w:jc w:val="both"/>
      </w:pPr>
      <w:r>
        <w:rPr>
          <w:rFonts w:ascii="Times New Roman"/>
          <w:b w:val="false"/>
          <w:i w:val="false"/>
          <w:color w:val="000000"/>
          <w:sz w:val="28"/>
        </w:rPr>
        <w:t xml:space="preserve">
      жобаның атауын; </w:t>
      </w:r>
    </w:p>
    <w:p>
      <w:pPr>
        <w:spacing w:after="0"/>
        <w:ind w:left="0"/>
        <w:jc w:val="both"/>
      </w:pPr>
      <w:r>
        <w:rPr>
          <w:rFonts w:ascii="Times New Roman"/>
          <w:b w:val="false"/>
          <w:i w:val="false"/>
          <w:color w:val="000000"/>
          <w:sz w:val="28"/>
        </w:rPr>
        <w:t xml:space="preserve">
      жобаның мақсатын; </w:t>
      </w:r>
    </w:p>
    <w:p>
      <w:pPr>
        <w:spacing w:after="0"/>
        <w:ind w:left="0"/>
        <w:jc w:val="both"/>
      </w:pPr>
      <w:r>
        <w:rPr>
          <w:rFonts w:ascii="Times New Roman"/>
          <w:b w:val="false"/>
          <w:i w:val="false"/>
          <w:color w:val="000000"/>
          <w:sz w:val="28"/>
        </w:rPr>
        <w:t xml:space="preserve">
      қайта өңдеу жобасын іске асыру орнын (облыс, аудан); </w:t>
      </w:r>
    </w:p>
    <w:p>
      <w:pPr>
        <w:spacing w:after="0"/>
        <w:ind w:left="0"/>
        <w:jc w:val="both"/>
      </w:pPr>
      <w:r>
        <w:rPr>
          <w:rFonts w:ascii="Times New Roman"/>
          <w:b w:val="false"/>
          <w:i w:val="false"/>
          <w:color w:val="000000"/>
          <w:sz w:val="28"/>
        </w:rPr>
        <w:t xml:space="preserve">
      болжамды қайта өңдеу жобасының сипатын (жаңа өндірістерді құру, жұмыс істеп тұрғандарын кеңейту және жаңарту)); </w:t>
      </w:r>
    </w:p>
    <w:p>
      <w:pPr>
        <w:spacing w:after="0"/>
        <w:ind w:left="0"/>
        <w:jc w:val="both"/>
      </w:pPr>
      <w:r>
        <w:rPr>
          <w:rFonts w:ascii="Times New Roman"/>
          <w:b w:val="false"/>
          <w:i w:val="false"/>
          <w:color w:val="000000"/>
          <w:sz w:val="28"/>
        </w:rPr>
        <w:t>
      құрылатын жұмыс орындарының санын (уақытша және тұрақты) қамтиды.</w:t>
      </w:r>
    </w:p>
    <w:p>
      <w:pPr>
        <w:spacing w:after="0"/>
        <w:ind w:left="0"/>
        <w:jc w:val="both"/>
      </w:pPr>
      <w:r>
        <w:rPr>
          <w:rFonts w:ascii="Times New Roman"/>
          <w:b w:val="false"/>
          <w:i w:val="false"/>
          <w:color w:val="000000"/>
          <w:sz w:val="28"/>
        </w:rPr>
        <w:t xml:space="preserve">
      3. Технологиялық бөлім мыналарды: </w:t>
      </w:r>
    </w:p>
    <w:p>
      <w:pPr>
        <w:spacing w:after="0"/>
        <w:ind w:left="0"/>
        <w:jc w:val="both"/>
      </w:pPr>
      <w:r>
        <w:rPr>
          <w:rFonts w:ascii="Times New Roman"/>
          <w:b w:val="false"/>
          <w:i w:val="false"/>
          <w:color w:val="000000"/>
          <w:sz w:val="28"/>
        </w:rPr>
        <w:t xml:space="preserve">
      1) сатып алынатын және пайдаланылатын тіркелген активтерді, сондай-ақ технологиялық процесте импортталатын шикізат пен материалдарды көрсете отырып, қайта өңдеу жобасы технологиясының сипаттамасын; </w:t>
      </w:r>
    </w:p>
    <w:p>
      <w:pPr>
        <w:spacing w:after="0"/>
        <w:ind w:left="0"/>
        <w:jc w:val="both"/>
      </w:pPr>
      <w:r>
        <w:rPr>
          <w:rFonts w:ascii="Times New Roman"/>
          <w:b w:val="false"/>
          <w:i w:val="false"/>
          <w:color w:val="000000"/>
          <w:sz w:val="28"/>
        </w:rPr>
        <w:t xml:space="preserve">
      2) қайта өңдеу жобасында қазіргі заманғы технологияларды қолдануды; </w:t>
      </w:r>
    </w:p>
    <w:p>
      <w:pPr>
        <w:spacing w:after="0"/>
        <w:ind w:left="0"/>
        <w:jc w:val="both"/>
      </w:pPr>
      <w:r>
        <w:rPr>
          <w:rFonts w:ascii="Times New Roman"/>
          <w:b w:val="false"/>
          <w:i w:val="false"/>
          <w:color w:val="000000"/>
          <w:sz w:val="28"/>
        </w:rPr>
        <w:t>
      3) осы қосымшаға сәйкес нысан бойынша техникалық және шығын сипаттамаларына арналған балама шешімдерге салыстырмалы талдауды;</w:t>
      </w:r>
    </w:p>
    <w:p>
      <w:pPr>
        <w:spacing w:after="0"/>
        <w:ind w:left="0"/>
        <w:jc w:val="both"/>
      </w:pPr>
      <w:r>
        <w:rPr>
          <w:rFonts w:ascii="Times New Roman"/>
          <w:b w:val="false"/>
          <w:i w:val="false"/>
          <w:color w:val="000000"/>
          <w:sz w:val="28"/>
        </w:rPr>
        <w:t>
      4) осы қосымшаға сәйкес нысан бойынша жобаны іске асыру кестесін қамтиды;</w:t>
      </w:r>
    </w:p>
    <w:p>
      <w:pPr>
        <w:spacing w:after="0"/>
        <w:ind w:left="0"/>
        <w:jc w:val="both"/>
      </w:pPr>
      <w:r>
        <w:rPr>
          <w:rFonts w:ascii="Times New Roman"/>
          <w:b w:val="false"/>
          <w:i w:val="false"/>
          <w:color w:val="000000"/>
          <w:sz w:val="28"/>
        </w:rPr>
        <w:t>
      4. Коммерциялық бөлім мыналарды:</w:t>
      </w:r>
    </w:p>
    <w:p>
      <w:pPr>
        <w:spacing w:after="0"/>
        <w:ind w:left="0"/>
        <w:jc w:val="both"/>
      </w:pPr>
      <w:r>
        <w:rPr>
          <w:rFonts w:ascii="Times New Roman"/>
          <w:b w:val="false"/>
          <w:i w:val="false"/>
          <w:color w:val="000000"/>
          <w:sz w:val="28"/>
        </w:rPr>
        <w:t xml:space="preserve">
      1) шикізатты, материалдар мен жабдықтарды жеткізу туралы мәліметтерді: </w:t>
      </w:r>
    </w:p>
    <w:p>
      <w:pPr>
        <w:spacing w:after="0"/>
        <w:ind w:left="0"/>
        <w:jc w:val="both"/>
      </w:pPr>
      <w:r>
        <w:rPr>
          <w:rFonts w:ascii="Times New Roman"/>
          <w:b w:val="false"/>
          <w:i w:val="false"/>
          <w:color w:val="000000"/>
          <w:sz w:val="28"/>
        </w:rPr>
        <w:t>
      пайдаланылатын шикізат пен материалдар түрлерінің тізбесін;</w:t>
      </w:r>
    </w:p>
    <w:p>
      <w:pPr>
        <w:spacing w:after="0"/>
        <w:ind w:left="0"/>
        <w:jc w:val="both"/>
      </w:pPr>
      <w:r>
        <w:rPr>
          <w:rFonts w:ascii="Times New Roman"/>
          <w:b w:val="false"/>
          <w:i w:val="false"/>
          <w:color w:val="000000"/>
          <w:sz w:val="28"/>
        </w:rPr>
        <w:t>
      Қазақстан Республикасының аумағында және Еуразиялық экономикалық одақ елдерінде өндірістің болуын ескере отырып, шикізат пен материалдар (отандық және импорттық) нарығын талдауды (осы шикізат пен материалдар импорты кезінде толтырылады));</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 өндіруге импортталатын шикізат пен материалдар шығыстарының орташаланған нормасын;</w:t>
      </w:r>
    </w:p>
    <w:p>
      <w:pPr>
        <w:spacing w:after="0"/>
        <w:ind w:left="0"/>
        <w:jc w:val="both"/>
      </w:pPr>
      <w:r>
        <w:rPr>
          <w:rFonts w:ascii="Times New Roman"/>
          <w:b w:val="false"/>
          <w:i w:val="false"/>
          <w:color w:val="000000"/>
          <w:sz w:val="28"/>
        </w:rPr>
        <w:t xml:space="preserve">
      қажетті технологиялық жабдықтардың тізбесін; </w:t>
      </w:r>
    </w:p>
    <w:p>
      <w:pPr>
        <w:spacing w:after="0"/>
        <w:ind w:left="0"/>
        <w:jc w:val="both"/>
      </w:pPr>
      <w:r>
        <w:rPr>
          <w:rFonts w:ascii="Times New Roman"/>
          <w:b w:val="false"/>
          <w:i w:val="false"/>
          <w:color w:val="000000"/>
          <w:sz w:val="28"/>
        </w:rPr>
        <w:t>
      пайдаланылатын технологиялық жабдықтың сипаттамасы және оның жаңалығын (жабдықтың шығарылған күні және моделі);</w:t>
      </w:r>
    </w:p>
    <w:p>
      <w:pPr>
        <w:spacing w:after="0"/>
        <w:ind w:left="0"/>
        <w:jc w:val="both"/>
      </w:pPr>
      <w:r>
        <w:rPr>
          <w:rFonts w:ascii="Times New Roman"/>
          <w:b w:val="false"/>
          <w:i w:val="false"/>
          <w:color w:val="000000"/>
          <w:sz w:val="28"/>
        </w:rPr>
        <w:t>
      инвестициялық преференцияларды беруге өтінім берген заңды тұлғамен шарттық қатынастардың болуын көрсете отырып, технологиялық жабдықтар мен шикізатты жеткізушілерді;</w:t>
      </w:r>
    </w:p>
    <w:p>
      <w:pPr>
        <w:spacing w:after="0"/>
        <w:ind w:left="0"/>
        <w:jc w:val="both"/>
      </w:pPr>
      <w:r>
        <w:rPr>
          <w:rFonts w:ascii="Times New Roman"/>
          <w:b w:val="false"/>
          <w:i w:val="false"/>
          <w:color w:val="000000"/>
          <w:sz w:val="28"/>
        </w:rPr>
        <w:t>
      көліктік шығыстарды, монтаждау және іске қосу-жөндеу жұмыстарын ескере отырып, технологиялық жабдықтың құнын;</w:t>
      </w:r>
    </w:p>
    <w:p>
      <w:pPr>
        <w:spacing w:after="0"/>
        <w:ind w:left="0"/>
        <w:jc w:val="both"/>
      </w:pPr>
      <w:r>
        <w:rPr>
          <w:rFonts w:ascii="Times New Roman"/>
          <w:b w:val="false"/>
          <w:i w:val="false"/>
          <w:color w:val="000000"/>
          <w:sz w:val="28"/>
        </w:rPr>
        <w:t>
      2) маркетинг: өнімді өткізу - қандай өңірлерге, қандай тұтынушыларға, шетелде қандай елдерге жеткізу болжанып отырғандығын, нарықта ұқсас, өзара алмастырылатын немесе өзара толықтыратын тауарлардың, қызметтердің бар-жоғын, олардың өндірісінің болашақ өсуін бағалауды, соңғы бірнеше жылдағы тауарлар импортының және/немесе экспортының серпінін, көлемі мен бағасын, негізгі бәсекелестерді көрсетудіқамтиды.</w:t>
      </w:r>
    </w:p>
    <w:p>
      <w:pPr>
        <w:spacing w:after="0"/>
        <w:ind w:left="0"/>
        <w:jc w:val="both"/>
      </w:pPr>
      <w:r>
        <w:rPr>
          <w:rFonts w:ascii="Times New Roman"/>
          <w:b w:val="false"/>
          <w:i w:val="false"/>
          <w:color w:val="000000"/>
          <w:sz w:val="28"/>
        </w:rPr>
        <w:t xml:space="preserve">
      5. Әлеуметтік-экономикалық және экологиялық әсер ету мыналарды: </w:t>
      </w:r>
    </w:p>
    <w:p>
      <w:pPr>
        <w:spacing w:after="0"/>
        <w:ind w:left="0"/>
        <w:jc w:val="both"/>
      </w:pPr>
      <w:r>
        <w:rPr>
          <w:rFonts w:ascii="Times New Roman"/>
          <w:b w:val="false"/>
          <w:i w:val="false"/>
          <w:color w:val="000000"/>
          <w:sz w:val="28"/>
        </w:rPr>
        <w:t>
      1) қайта өңдеу жобасының тікелей қатысушылары туралы мәліметтерді: жобалау салушы, бас мердігер, мердігер, қосалқы мердігер немесе сәулет, қала құрылысы және құрылыс қызметі саласындағы қызметтерді орындаушы (іздестіру және жобалау қызметін, инжинирингтік қызметтерді қоса алғанда), жабдықтарды жеткізуші, шикізат пен материалдарды жеткізуші, делдалдар;</w:t>
      </w:r>
    </w:p>
    <w:p>
      <w:pPr>
        <w:spacing w:after="0"/>
        <w:ind w:left="0"/>
        <w:jc w:val="both"/>
      </w:pPr>
      <w:r>
        <w:rPr>
          <w:rFonts w:ascii="Times New Roman"/>
          <w:b w:val="false"/>
          <w:i w:val="false"/>
          <w:color w:val="000000"/>
          <w:sz w:val="28"/>
        </w:rPr>
        <w:t>
      2)осы қосымшаға сәйкес нысан бойынша жобаның еңбек ресурстарына қажеттілігін (саны);</w:t>
      </w:r>
    </w:p>
    <w:p>
      <w:pPr>
        <w:spacing w:after="0"/>
        <w:ind w:left="0"/>
        <w:jc w:val="both"/>
      </w:pPr>
      <w:r>
        <w:rPr>
          <w:rFonts w:ascii="Times New Roman"/>
          <w:b w:val="false"/>
          <w:i w:val="false"/>
          <w:color w:val="000000"/>
          <w:sz w:val="28"/>
        </w:rPr>
        <w:t xml:space="preserve">
      3) осы қосымшаға сәйкес нысан бойынша тартылатын шетелдік жұмыс күші туралы мәліметтерді, олардың санын; </w:t>
      </w:r>
    </w:p>
    <w:p>
      <w:pPr>
        <w:spacing w:after="0"/>
        <w:ind w:left="0"/>
        <w:jc w:val="both"/>
      </w:pPr>
      <w:r>
        <w:rPr>
          <w:rFonts w:ascii="Times New Roman"/>
          <w:b w:val="false"/>
          <w:i w:val="false"/>
          <w:color w:val="000000"/>
          <w:sz w:val="28"/>
        </w:rPr>
        <w:t>
      4) тартылатын шетелдік жұмыс күшінің функционалдық міндеттерін бөлуді;</w:t>
      </w:r>
    </w:p>
    <w:p>
      <w:pPr>
        <w:spacing w:after="0"/>
        <w:ind w:left="0"/>
        <w:jc w:val="both"/>
      </w:pPr>
      <w:r>
        <w:rPr>
          <w:rFonts w:ascii="Times New Roman"/>
          <w:b w:val="false"/>
          <w:i w:val="false"/>
          <w:color w:val="000000"/>
          <w:sz w:val="28"/>
        </w:rPr>
        <w:t>
      5) осы қосымшаға сәйкес нысан бойынша өндіріс іске қосылғаннан кейін жұмысшыларға қажеттілікті;</w:t>
      </w:r>
    </w:p>
    <w:p>
      <w:pPr>
        <w:spacing w:after="0"/>
        <w:ind w:left="0"/>
        <w:jc w:val="both"/>
      </w:pPr>
      <w:r>
        <w:rPr>
          <w:rFonts w:ascii="Times New Roman"/>
          <w:b w:val="false"/>
          <w:i w:val="false"/>
          <w:color w:val="000000"/>
          <w:sz w:val="28"/>
        </w:rPr>
        <w:t>
      6) инвестициялық жобаны іске асыру кезіндегі күтілетін әлеуметтік әсерді;</w:t>
      </w:r>
    </w:p>
    <w:p>
      <w:pPr>
        <w:spacing w:after="0"/>
        <w:ind w:left="0"/>
        <w:jc w:val="both"/>
      </w:pPr>
      <w:r>
        <w:rPr>
          <w:rFonts w:ascii="Times New Roman"/>
          <w:b w:val="false"/>
          <w:i w:val="false"/>
          <w:color w:val="000000"/>
          <w:sz w:val="28"/>
        </w:rPr>
        <w:t>
      7) шетелдік жұмыс күшін кейіннен ауыстыру үшін жергілікті кадрлардың біліктілік деңгейін арттыру жөніндегі іс-шаралар жоспарын;</w:t>
      </w:r>
    </w:p>
    <w:p>
      <w:pPr>
        <w:spacing w:after="0"/>
        <w:ind w:left="0"/>
        <w:jc w:val="both"/>
      </w:pPr>
      <w:r>
        <w:rPr>
          <w:rFonts w:ascii="Times New Roman"/>
          <w:b w:val="false"/>
          <w:i w:val="false"/>
          <w:color w:val="000000"/>
          <w:sz w:val="28"/>
        </w:rPr>
        <w:t>
      8) жобаның қоршаған ортаның жай-күйіне әсері және зиянды әсерді азайту жөніндегі іс- шаралар жоспарын;</w:t>
      </w:r>
    </w:p>
    <w:p>
      <w:pPr>
        <w:spacing w:after="0"/>
        <w:ind w:left="0"/>
        <w:jc w:val="both"/>
      </w:pPr>
      <w:r>
        <w:rPr>
          <w:rFonts w:ascii="Times New Roman"/>
          <w:b w:val="false"/>
          <w:i w:val="false"/>
          <w:color w:val="000000"/>
          <w:sz w:val="28"/>
        </w:rPr>
        <w:t>
      9) жоба технологиясының қоршаған ортаға әсері бойынша халықаралық стандарттар мен нормативтерге сәйкестігін қамтиды.</w:t>
      </w:r>
    </w:p>
    <w:p>
      <w:pPr>
        <w:spacing w:after="0"/>
        <w:ind w:left="0"/>
        <w:jc w:val="both"/>
      </w:pPr>
      <w:r>
        <w:rPr>
          <w:rFonts w:ascii="Times New Roman"/>
          <w:b w:val="false"/>
          <w:i w:val="false"/>
          <w:color w:val="000000"/>
          <w:sz w:val="28"/>
        </w:rPr>
        <w:t>
      6. Қаржылық бөлім мыналарды:</w:t>
      </w:r>
    </w:p>
    <w:p>
      <w:pPr>
        <w:spacing w:after="0"/>
        <w:ind w:left="0"/>
        <w:jc w:val="both"/>
      </w:pPr>
      <w:r>
        <w:rPr>
          <w:rFonts w:ascii="Times New Roman"/>
          <w:b w:val="false"/>
          <w:i w:val="false"/>
          <w:color w:val="000000"/>
          <w:sz w:val="28"/>
        </w:rPr>
        <w:t>
      1) инвестицияларды бағалауды: толық инвестициялық шығындар (негізгі және айналым капиталына инвестициялар);</w:t>
      </w:r>
    </w:p>
    <w:p>
      <w:pPr>
        <w:spacing w:after="0"/>
        <w:ind w:left="0"/>
        <w:jc w:val="both"/>
      </w:pPr>
      <w:r>
        <w:rPr>
          <w:rFonts w:ascii="Times New Roman"/>
          <w:b w:val="false"/>
          <w:i w:val="false"/>
          <w:color w:val="000000"/>
          <w:sz w:val="28"/>
        </w:rPr>
        <w:t xml:space="preserve">
      2) инвестициялық жобаны іске асыру құны, қаржыландыру көздерін: </w:t>
      </w:r>
    </w:p>
    <w:p>
      <w:pPr>
        <w:spacing w:after="0"/>
        <w:ind w:left="0"/>
        <w:jc w:val="both"/>
      </w:pPr>
      <w:r>
        <w:rPr>
          <w:rFonts w:ascii="Times New Roman"/>
          <w:b w:val="false"/>
          <w:i w:val="false"/>
          <w:color w:val="000000"/>
          <w:sz w:val="28"/>
        </w:rPr>
        <w:t xml:space="preserve">
      меншікті қаражат; </w:t>
      </w:r>
    </w:p>
    <w:p>
      <w:pPr>
        <w:spacing w:after="0"/>
        <w:ind w:left="0"/>
        <w:jc w:val="both"/>
      </w:pPr>
      <w:r>
        <w:rPr>
          <w:rFonts w:ascii="Times New Roman"/>
          <w:b w:val="false"/>
          <w:i w:val="false"/>
          <w:color w:val="000000"/>
          <w:sz w:val="28"/>
        </w:rPr>
        <w:t xml:space="preserve">
      қарыз қаражаты (кредиттер немесе шаруашылық жүргізуші субъектілердің тартылған қаражаты) және/немесе грант; </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3) қаржылық талдауды: </w:t>
      </w:r>
    </w:p>
    <w:p>
      <w:pPr>
        <w:spacing w:after="0"/>
        <w:ind w:left="0"/>
        <w:jc w:val="both"/>
      </w:pPr>
      <w:r>
        <w:rPr>
          <w:rFonts w:ascii="Times New Roman"/>
          <w:b w:val="false"/>
          <w:i w:val="false"/>
          <w:color w:val="000000"/>
          <w:sz w:val="28"/>
        </w:rPr>
        <w:t xml:space="preserve">
      инвестициялық преференцияларды ескерместен және тиісті инвестициялық преференцияларды ескере отырып модельдерді есептеуді қамтитын жобаның қаржылық моделін; </w:t>
      </w:r>
    </w:p>
    <w:p>
      <w:pPr>
        <w:spacing w:after="0"/>
        <w:ind w:left="0"/>
        <w:jc w:val="both"/>
      </w:pPr>
      <w:r>
        <w:rPr>
          <w:rFonts w:ascii="Times New Roman"/>
          <w:b w:val="false"/>
          <w:i w:val="false"/>
          <w:color w:val="000000"/>
          <w:sz w:val="28"/>
        </w:rPr>
        <w:t xml:space="preserve">
      жобаның өмірлік циклі үшін таза дисконтталған табысты; </w:t>
      </w:r>
    </w:p>
    <w:p>
      <w:pPr>
        <w:spacing w:after="0"/>
        <w:ind w:left="0"/>
        <w:jc w:val="both"/>
      </w:pPr>
      <w:r>
        <w:rPr>
          <w:rFonts w:ascii="Times New Roman"/>
          <w:b w:val="false"/>
          <w:i w:val="false"/>
          <w:color w:val="000000"/>
          <w:sz w:val="28"/>
        </w:rPr>
        <w:t xml:space="preserve">
      жобаның өмірлік циклі үшін кірістіліктің ішкі нормасын; </w:t>
      </w:r>
    </w:p>
    <w:p>
      <w:pPr>
        <w:spacing w:after="0"/>
        <w:ind w:left="0"/>
        <w:jc w:val="both"/>
      </w:pPr>
      <w:r>
        <w:rPr>
          <w:rFonts w:ascii="Times New Roman"/>
          <w:b w:val="false"/>
          <w:i w:val="false"/>
          <w:color w:val="000000"/>
          <w:sz w:val="28"/>
        </w:rPr>
        <w:t xml:space="preserve">
      жобаның өтелу мерзімін (қарапайым және дисконтталған); </w:t>
      </w:r>
    </w:p>
    <w:p>
      <w:pPr>
        <w:spacing w:after="0"/>
        <w:ind w:left="0"/>
        <w:jc w:val="both"/>
      </w:pPr>
      <w:r>
        <w:rPr>
          <w:rFonts w:ascii="Times New Roman"/>
          <w:b w:val="false"/>
          <w:i w:val="false"/>
          <w:color w:val="000000"/>
          <w:sz w:val="28"/>
        </w:rPr>
        <w:t>
      пайданың қарапайым нормасын (рентабельділік);</w:t>
      </w:r>
    </w:p>
    <w:p>
      <w:pPr>
        <w:spacing w:after="0"/>
        <w:ind w:left="0"/>
        <w:jc w:val="both"/>
      </w:pPr>
      <w:r>
        <w:rPr>
          <w:rFonts w:ascii="Times New Roman"/>
          <w:b w:val="false"/>
          <w:i w:val="false"/>
          <w:color w:val="000000"/>
          <w:sz w:val="28"/>
        </w:rPr>
        <w:t>
      осы қосымшаға сәйкес нысан бойынша республикалық және жергілікті бюджет үшін шартты шығындар мен кірістердің есебін қамтиды.</w:t>
      </w:r>
    </w:p>
    <w:p>
      <w:pPr>
        <w:spacing w:after="0"/>
        <w:ind w:left="0"/>
        <w:jc w:val="both"/>
      </w:pPr>
      <w:r>
        <w:rPr>
          <w:rFonts w:ascii="Times New Roman"/>
          <w:b w:val="false"/>
          <w:i w:val="false"/>
          <w:color w:val="000000"/>
          <w:sz w:val="28"/>
        </w:rPr>
        <w:t>
      Ескертпе: қайта өңдеу жобасының бизнес-жоспары тігілуі және нөмірленуі, бірінші басшының қолымен және заңды тұлғаның мөрімен (ол болған жағдайда) куәландыруы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шешімдер бойынша баламалы шешімдерді салыстырмалы талдау және құндық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 іске асыру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активтерге инвестициялар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инвестициялар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және / немесе сақталатын жұмыс орындарының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еңбек ресурстарына қажеттілігі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 күші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жұмыс күші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Тартылатын шетелдік жұмыс күші туралы мәліметтер,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(тарифтік разряд,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оның ішінде латын әріптерімен))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тұрақты тұратын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білімі бар мамандар: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 пайдалануға енгізгеннен кейін қызметкерлерге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Республикалық және жергілікті бюджеттер үшін шартты шығындар мен кірістерді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түрлері және басқа да міндетті бюджетке төлемдерді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Преференцияны есепке алмай бюджетке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ескере отырып бюджетке түсетін түсімдер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туралы келісім жасасу" мемлекеттік қызметтер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Келіссөздердің басталу күні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9.00- ден 18.30-ға дейін;</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нысанында сұрау салу көрсетілетін қызметті алушының ЭЦҚ қойылған;</w:t>
            </w:r>
          </w:p>
          <w:p>
            <w:pPr>
              <w:spacing w:after="20"/>
              <w:ind w:left="20"/>
              <w:jc w:val="both"/>
            </w:pPr>
            <w:r>
              <w:rPr>
                <w:rFonts w:ascii="Times New Roman"/>
                <w:b w:val="false"/>
                <w:i w:val="false"/>
                <w:color w:val="000000"/>
                <w:sz w:val="20"/>
              </w:rPr>
              <w:t xml:space="preserve">
2) қайта өңдеу жобасының қаржы-экономикалық моделінің электрондық көшірмесі; </w:t>
            </w:r>
          </w:p>
          <w:p>
            <w:pPr>
              <w:spacing w:after="20"/>
              <w:ind w:left="20"/>
              <w:jc w:val="both"/>
            </w:pPr>
            <w:r>
              <w:rPr>
                <w:rFonts w:ascii="Times New Roman"/>
                <w:b w:val="false"/>
                <w:i w:val="false"/>
                <w:color w:val="000000"/>
                <w:sz w:val="20"/>
              </w:rPr>
              <w:t>
3) көрсетілген қайта өңдеу жобасының бизнес-жоспарын жасау жөніндегі талаптарға сәйкес қайта өңдеу жобасының бизнес-жоспарының электрондық көшірмесі;</w:t>
            </w:r>
          </w:p>
          <w:p>
            <w:pPr>
              <w:spacing w:after="20"/>
              <w:ind w:left="20"/>
              <w:jc w:val="both"/>
            </w:pPr>
            <w:r>
              <w:rPr>
                <w:rFonts w:ascii="Times New Roman"/>
                <w:b w:val="false"/>
                <w:i w:val="false"/>
                <w:color w:val="000000"/>
                <w:sz w:val="20"/>
              </w:rPr>
              <w:t xml:space="preserve">
4)"Жер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244-бабының</w:t>
            </w:r>
            <w:r>
              <w:rPr>
                <w:rFonts w:ascii="Times New Roman"/>
                <w:b w:val="false"/>
                <w:i w:val="false"/>
                <w:color w:val="000000"/>
                <w:sz w:val="20"/>
              </w:rPr>
              <w:t xml:space="preserve"> мазмұнына сәйкес келетін пайдалы қатты қазбаларды қайта өңдеу туралы келісім жобасының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xml:space="preserve">
2) ұсынылған құжаттардың және (немесе) оларда қамтылған, мемлекеттік қызмет көрсету үшін қажетті деректердің (мәліметтердің)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242</w:t>
            </w:r>
            <w:r>
              <w:rPr>
                <w:rFonts w:ascii="Times New Roman"/>
                <w:b w:val="false"/>
                <w:i w:val="false"/>
                <w:color w:val="000000"/>
                <w:sz w:val="20"/>
              </w:rPr>
              <w:t xml:space="preserve">, </w:t>
            </w:r>
            <w:r>
              <w:rPr>
                <w:rFonts w:ascii="Times New Roman"/>
                <w:b w:val="false"/>
                <w:i w:val="false"/>
                <w:color w:val="000000"/>
                <w:sz w:val="20"/>
              </w:rPr>
              <w:t>243</w:t>
            </w:r>
            <w:r>
              <w:rPr>
                <w:rFonts w:ascii="Times New Roman"/>
                <w:b w:val="false"/>
                <w:i w:val="false"/>
                <w:color w:val="000000"/>
                <w:sz w:val="20"/>
              </w:rPr>
              <w:t xml:space="preserve"> және </w:t>
            </w:r>
            <w:r>
              <w:rPr>
                <w:rFonts w:ascii="Times New Roman"/>
                <w:b w:val="false"/>
                <w:i w:val="false"/>
                <w:color w:val="000000"/>
                <w:sz w:val="20"/>
              </w:rPr>
              <w:t>244-баптарында</w:t>
            </w:r>
            <w:r>
              <w:rPr>
                <w:rFonts w:ascii="Times New Roman"/>
                <w:b w:val="false"/>
                <w:i w:val="false"/>
                <w:color w:val="000000"/>
                <w:sz w:val="20"/>
              </w:rPr>
              <w:t xml:space="preserve">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2)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интернет-ресурсынан www.miid.gov.kz,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p>
          <w:p>
            <w:pPr>
              <w:spacing w:after="20"/>
              <w:ind w:left="20"/>
              <w:jc w:val="both"/>
            </w:pPr>
          </w:p>
          <w:p>
            <w:pPr>
              <w:spacing w:after="20"/>
              <w:ind w:left="20"/>
              <w:jc w:val="both"/>
            </w:pPr>
            <w:r>
              <w:rPr>
                <w:rFonts w:ascii="Times New Roman"/>
                <w:b/>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1244600"/>
                          </a:xfrm>
                          <a:prstGeom prst="rect">
                            <a:avLst/>
                          </a:prstGeom>
                        </pic:spPr>
                      </pic:pic>
                    </a:graphicData>
                  </a:graphic>
                </wp:inline>
              </w:drawing>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p>
          <w:p>
            <w:pPr>
              <w:spacing w:after="20"/>
              <w:ind w:left="20"/>
              <w:jc w:val="both"/>
            </w:pPr>
          </w:p>
          <w:p>
            <w:pPr>
              <w:spacing w:after="20"/>
              <w:ind w:left="20"/>
              <w:jc w:val="both"/>
            </w:pPr>
            <w:r>
              <w:rPr>
                <w:rFonts w:ascii="Times New Roman"/>
                <w:b/>
                <w:i w:val="false"/>
                <w:color w:val="000000"/>
                <w:sz w:val="20"/>
              </w:rPr>
              <w:t>
Уәкілетті органың атауы
</w:t>
            </w:r>
          </w:p>
        </w:tc>
      </w:tr>
    </w:tbl>
    <w:p>
      <w:pPr>
        <w:spacing w:after="0"/>
        <w:ind w:left="0"/>
        <w:jc w:val="left"/>
      </w:pPr>
      <w:r>
        <w:rPr>
          <w:rFonts w:ascii="Times New Roman"/>
          <w:b/>
          <w:i w:val="false"/>
          <w:color w:val="000000"/>
        </w:rPr>
        <w:t xml:space="preserve">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Уәкілетті органның атауы сіздің _.___ _ жылғы "___"_ _ _ _ _ _ _ _ _ _ _ _____________ № өтінішіңізге келіссөздердің басталған күні туралы хабарлайды (келіссөздердің басталған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қазбаларды</w:t>
            </w:r>
            <w:r>
              <w:br/>
            </w:r>
            <w:r>
              <w:rPr>
                <w:rFonts w:ascii="Times New Roman"/>
                <w:b w:val="false"/>
                <w:i w:val="false"/>
                <w:color w:val="000000"/>
                <w:sz w:val="20"/>
              </w:rPr>
              <w:t>қайта өңдеу туралы келісім</w:t>
            </w:r>
            <w:r>
              <w:br/>
            </w:r>
            <w:r>
              <w:rPr>
                <w:rFonts w:ascii="Times New Roman"/>
                <w:b w:val="false"/>
                <w:i w:val="false"/>
                <w:color w:val="000000"/>
                <w:sz w:val="20"/>
              </w:rPr>
              <w:t>жасау" 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p>
          <w:p>
            <w:pPr>
              <w:spacing w:after="20"/>
              <w:ind w:left="20"/>
              <w:jc w:val="both"/>
            </w:pPr>
          </w:p>
          <w:p>
            <w:pPr>
              <w:spacing w:after="20"/>
              <w:ind w:left="20"/>
              <w:jc w:val="both"/>
            </w:pPr>
            <w:r>
              <w:rPr>
                <w:rFonts w:ascii="Times New Roman"/>
                <w:b/>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1244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p>
          <w:p>
            <w:pPr>
              <w:spacing w:after="20"/>
              <w:ind w:left="20"/>
              <w:jc w:val="both"/>
            </w:pPr>
          </w:p>
          <w:p>
            <w:pPr>
              <w:spacing w:after="20"/>
              <w:ind w:left="20"/>
              <w:jc w:val="both"/>
            </w:pPr>
            <w:r>
              <w:rPr>
                <w:rFonts w:ascii="Times New Roman"/>
                <w:b/>
                <w:i w:val="false"/>
                <w:color w:val="000000"/>
                <w:sz w:val="20"/>
              </w:rPr>
              <w:t>
Уәкілетті органың атауы
</w:t>
            </w:r>
          </w:p>
        </w:tc>
      </w:tr>
    </w:tbl>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xml:space="preserve">
      Уәкілетті органның атауы сіздің (күні) (өтініш нөмірі) өтінішіңізді қарап келесіні хабарлайды: </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20 мамырдағы</w:t>
            </w:r>
            <w:r>
              <w:br/>
            </w:r>
            <w:r>
              <w:rPr>
                <w:rFonts w:ascii="Times New Roman"/>
                <w:b w:val="false"/>
                <w:i w:val="false"/>
                <w:color w:val="000000"/>
                <w:sz w:val="20"/>
              </w:rPr>
              <w:t>№ 323 бұйрығына</w:t>
            </w:r>
            <w:r>
              <w:br/>
            </w:r>
            <w:r>
              <w:rPr>
                <w:rFonts w:ascii="Times New Roman"/>
                <w:b w:val="false"/>
                <w:i w:val="false"/>
                <w:color w:val="000000"/>
                <w:sz w:val="20"/>
              </w:rPr>
              <w:t>4-қосымша</w:t>
            </w:r>
          </w:p>
        </w:tc>
      </w:tr>
    </w:tbl>
    <w:bookmarkStart w:name="z116" w:id="83"/>
    <w:p>
      <w:pPr>
        <w:spacing w:after="0"/>
        <w:ind w:left="0"/>
        <w:jc w:val="left"/>
      </w:pPr>
      <w:r>
        <w:rPr>
          <w:rFonts w:ascii="Times New Roman"/>
          <w:b/>
          <w:i w:val="false"/>
          <w:color w:val="000000"/>
        </w:rPr>
        <w:t xml:space="preserve"> "Жер қойнауы учаскесін өзгертуге өтініш" мемлекеттік қызметтер көрсету қағидалары</w:t>
      </w:r>
    </w:p>
    <w:bookmarkEnd w:id="83"/>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 w:id="84"/>
    <w:p>
      <w:pPr>
        <w:spacing w:after="0"/>
        <w:ind w:left="0"/>
        <w:jc w:val="left"/>
      </w:pPr>
      <w:r>
        <w:rPr>
          <w:rFonts w:ascii="Times New Roman"/>
          <w:b/>
          <w:i w:val="false"/>
          <w:color w:val="000000"/>
        </w:rPr>
        <w:t xml:space="preserve"> 1-тарау. Жалпы ережелер</w:t>
      </w:r>
    </w:p>
    <w:bookmarkEnd w:id="84"/>
    <w:bookmarkStart w:name="z281" w:id="85"/>
    <w:p>
      <w:pPr>
        <w:spacing w:after="0"/>
        <w:ind w:left="0"/>
        <w:jc w:val="both"/>
      </w:pPr>
      <w:r>
        <w:rPr>
          <w:rFonts w:ascii="Times New Roman"/>
          <w:b w:val="false"/>
          <w:i w:val="false"/>
          <w:color w:val="000000"/>
          <w:sz w:val="28"/>
        </w:rPr>
        <w:t xml:space="preserve">
      1. Осы "Жер қойнауы учаскесін өзгертуге өтініш"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85"/>
    <w:bookmarkStart w:name="z280" w:id="86"/>
    <w:p>
      <w:pPr>
        <w:spacing w:after="0"/>
        <w:ind w:left="0"/>
        <w:jc w:val="both"/>
      </w:pPr>
      <w:r>
        <w:rPr>
          <w:rFonts w:ascii="Times New Roman"/>
          <w:b w:val="false"/>
          <w:i w:val="false"/>
          <w:color w:val="000000"/>
          <w:sz w:val="28"/>
        </w:rPr>
        <w:t>
      2. "Жер қойнауы учаскесін қайта өзгертуге өтініш" (бұдан әрі – мемлекеттiк көрсетілетін қызмет) мемлекеттік көрсетілетін қызметін Қазақстан Республикасы Индустрия және инфрақұрылымдық даму министрлігі (бұдан әрі – көрсетілетін қызмет беруші) әзірледі.</w:t>
      </w:r>
    </w:p>
    <w:bookmarkEnd w:id="86"/>
    <w:bookmarkStart w:name="z279" w:id="87"/>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87"/>
    <w:bookmarkStart w:name="z278" w:id="88"/>
    <w:p>
      <w:pPr>
        <w:spacing w:after="0"/>
        <w:ind w:left="0"/>
        <w:jc w:val="left"/>
      </w:pPr>
      <w:r>
        <w:rPr>
          <w:rFonts w:ascii="Times New Roman"/>
          <w:b/>
          <w:i w:val="false"/>
          <w:color w:val="000000"/>
        </w:rPr>
        <w:t xml:space="preserve"> 2-тарау. Мемлекеттік қызметтер көрсету тәртібі</w:t>
      </w:r>
    </w:p>
    <w:bookmarkEnd w:id="88"/>
    <w:bookmarkStart w:name="z277" w:id="89"/>
    <w:p>
      <w:pPr>
        <w:spacing w:after="0"/>
        <w:ind w:left="0"/>
        <w:jc w:val="both"/>
      </w:pPr>
      <w:r>
        <w:rPr>
          <w:rFonts w:ascii="Times New Roman"/>
          <w:b w:val="false"/>
          <w:i w:val="false"/>
          <w:color w:val="000000"/>
          <w:sz w:val="28"/>
        </w:rPr>
        <w:t xml:space="preserve">
      4. Көрсетілетін қызметті алушы мемлекеттік қызметті www.egov.kz электрондық үкіметтің веб-порталы арқылы ұсынады,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"Тіркеу" мемлекеттік көрсетілетін қызмет стандартының осы Қағидаларына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жібереді. "Жер қойнауы учаскесін өзгертуге өтініш" (бұдан әрі - "Мемлекеттік қызмет стандарты").</w:t>
      </w:r>
    </w:p>
    <w:bookmarkEnd w:id="89"/>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сипаттамасын, ұсыну нысаны, мазмұны және нәтижесі, сондай-ақ мемлекеттік қызметтер көрсетудің ерекшеліктерін ескере отырып, өзге де ақпарат Мемлекеттік қызмет стандартында көрсетілген.</w:t>
      </w:r>
    </w:p>
    <w:bookmarkStart w:name="z276" w:id="90"/>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9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275" w:id="91"/>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91"/>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 туралы мәліметтерді көрсетілетін қызметті беруші тиісті мемлекеттік ақпараттық жүйелерден "электрондық үкімет"шлюзі арқылы алады.</w:t>
      </w:r>
    </w:p>
    <w:bookmarkStart w:name="z274" w:id="92"/>
    <w:p>
      <w:pPr>
        <w:spacing w:after="0"/>
        <w:ind w:left="0"/>
        <w:jc w:val="both"/>
      </w:pPr>
      <w:r>
        <w:rPr>
          <w:rFonts w:ascii="Times New Roman"/>
          <w:b w:val="false"/>
          <w:i w:val="false"/>
          <w:color w:val="000000"/>
          <w:sz w:val="28"/>
        </w:rPr>
        <w:t>
      7. Мемлекеттік қызмет көрсетудің жалпы мерзімі 30 (отыз) жұмыс күнін құрайды.</w:t>
      </w:r>
    </w:p>
    <w:bookmarkEnd w:id="92"/>
    <w:bookmarkStart w:name="z273" w:id="93"/>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 28 (жиырма сегіз) жұмыс күні ішінде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8"/>
        </w:rPr>
        <w:t>31-тарауында</w:t>
      </w:r>
      <w:r>
        <w:rPr>
          <w:rFonts w:ascii="Times New Roman"/>
          <w:b w:val="false"/>
          <w:i w:val="false"/>
          <w:color w:val="000000"/>
          <w:sz w:val="28"/>
        </w:rPr>
        <w:t xml:space="preserve"> белгіленген талаптарға мемлекеттік көрсетілетін қызмет стандартының 8-тармағында көрсетілген ұсынылған құжаттардың дұрыстығын және сәйкестігін тексереді және келесі мемлекеттік көрсетілетін қызмет нәтижесін береді:</w:t>
      </w:r>
    </w:p>
    <w:bookmarkEnd w:id="9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пайдалы қатты қазбаларды барлауға немесе өндіруге лицензия беру;</w:t>
      </w:r>
    </w:p>
    <w:p>
      <w:pPr>
        <w:spacing w:after="0"/>
        <w:ind w:left="0"/>
        <w:jc w:val="both"/>
      </w:pPr>
      <w:r>
        <w:rPr>
          <w:rFonts w:ascii="Times New Roman"/>
          <w:b w:val="false"/>
          <w:i w:val="false"/>
          <w:color w:val="000000"/>
          <w:sz w:val="28"/>
        </w:rPr>
        <w:t>
      2) 3-қосымшаға сәйкес нысан бойынша мемлекеттік көрсетілетін қызмет стандартының 9-тармағында көрсетілген негіздер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272" w:id="94"/>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9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71" w:id="9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тәртiбi</w:t>
      </w:r>
    </w:p>
    <w:bookmarkEnd w:id="95"/>
    <w:bookmarkStart w:name="z270" w:id="96"/>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мына мекенжай бойынша 010000,Нұр-Сұлтан қ., Қабанбай батыр даңғылы 32/1, телефон: 8 (7172) 98-31-35 басшыларының атына беріледі.</w:t>
      </w:r>
    </w:p>
    <w:bookmarkEnd w:id="96"/>
    <w:bookmarkStart w:name="z269" w:id="97"/>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97"/>
    <w:bookmarkStart w:name="z268" w:id="98"/>
    <w:p>
      <w:pPr>
        <w:spacing w:after="0"/>
        <w:ind w:left="0"/>
        <w:jc w:val="both"/>
      </w:pPr>
      <w:r>
        <w:rPr>
          <w:rFonts w:ascii="Times New Roman"/>
          <w:b w:val="false"/>
          <w:i w:val="false"/>
          <w:color w:val="000000"/>
          <w:sz w:val="28"/>
        </w:rPr>
        <w:t>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w:t>
      </w:r>
    </w:p>
    <w:bookmarkEnd w:id="98"/>
    <w:bookmarkStart w:name="z267" w:id="99"/>
    <w:p>
      <w:pPr>
        <w:spacing w:after="0"/>
        <w:ind w:left="0"/>
        <w:jc w:val="both"/>
      </w:pPr>
      <w:r>
        <w:rPr>
          <w:rFonts w:ascii="Times New Roman"/>
          <w:b w:val="false"/>
          <w:i w:val="false"/>
          <w:color w:val="000000"/>
          <w:sz w:val="28"/>
        </w:rPr>
        <w:t>
      13. Шағымды қабылдаған адамның тегі,аты,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99"/>
    <w:bookmarkStart w:name="z266" w:id="100"/>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100"/>
    <w:p>
      <w:pPr>
        <w:spacing w:after="0"/>
        <w:ind w:left="0"/>
        <w:jc w:val="both"/>
      </w:pPr>
      <w:r>
        <w:rPr>
          <w:rFonts w:ascii="Times New Roman"/>
          <w:b w:val="false"/>
          <w:i w:val="false"/>
          <w:color w:val="000000"/>
          <w:sz w:val="28"/>
        </w:rPr>
        <w:t>
      көрсетілетін қызмет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265" w:id="101"/>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10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 немесе электрондық нысанда (шағым электрондық түрде берілген кезде) хабарлайды.</w:t>
      </w:r>
    </w:p>
    <w:bookmarkStart w:name="z264" w:id="102"/>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болса), жеке сәйкестендіру</w:t>
            </w:r>
            <w:r>
              <w:br/>
            </w:r>
            <w:r>
              <w:rPr>
                <w:rFonts w:ascii="Times New Roman"/>
                <w:b w:val="false"/>
                <w:i w:val="false"/>
                <w:color w:val="000000"/>
                <w:sz w:val="20"/>
              </w:rPr>
              <w:t>нөмірі (бар болса)), байланыс</w:t>
            </w:r>
            <w:r>
              <w:br/>
            </w:r>
            <w:r>
              <w:rPr>
                <w:rFonts w:ascii="Times New Roman"/>
                <w:b w:val="false"/>
                <w:i w:val="false"/>
                <w:color w:val="000000"/>
                <w:sz w:val="20"/>
              </w:rPr>
              <w:t>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(бар болса)), байланыс</w:t>
            </w:r>
            <w:r>
              <w:br/>
            </w:r>
            <w:r>
              <w:rPr>
                <w:rFonts w:ascii="Times New Roman"/>
                <w:b w:val="false"/>
                <w:i w:val="false"/>
                <w:color w:val="000000"/>
                <w:sz w:val="20"/>
              </w:rPr>
              <w:t>деректері.</w:t>
            </w:r>
          </w:p>
        </w:tc>
      </w:tr>
    </w:tbl>
    <w:p>
      <w:pPr>
        <w:spacing w:after="0"/>
        <w:ind w:left="0"/>
        <w:jc w:val="left"/>
      </w:pPr>
      <w:r>
        <w:rPr>
          <w:rFonts w:ascii="Times New Roman"/>
          <w:b/>
          <w:i w:val="false"/>
          <w:color w:val="000000"/>
        </w:rPr>
        <w:t xml:space="preserve"> Жер қойнауы учаскесін өзгертуге өтініш</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Жер қойнауы учаскесінің аумақтық шекараларын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жол мен өзгертуді сұраймын</w:t>
      </w:r>
    </w:p>
    <w:p>
      <w:pPr>
        <w:spacing w:after="0"/>
        <w:ind w:left="0"/>
        <w:jc w:val="both"/>
      </w:pPr>
      <w:r>
        <w:rPr>
          <w:rFonts w:ascii="Times New Roman"/>
          <w:b w:val="false"/>
          <w:i w:val="false"/>
          <w:color w:val="000000"/>
          <w:sz w:val="28"/>
        </w:rPr>
        <w:t>
      (өзгерту әдісін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құжаттары туралы мәліметтер, өтініш берушінің салық төлеуші ретінде тіркелуі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өтініш берушінің атауы, орналасқан жері, заңды тұлға ретінде мемлекеттік тіркеу және салық органдарында тіркеу туралы мәліметтер, басшылар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қосуға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негізгі учаскесінің пайдалы қатты қазбаларды өндіруге арналған лицензияның нөмірі, берілген күні, лицензиардың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өндіру учаскесінің ауданы мен географиялық координаталарының нүктелерін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қосылатын жер қойнауы учаскесінің пайдалы қатты қазбаларды өндіруге арналған лицензияның нөмірі, берілген күні, лицензиардың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өндіру учаскесінің ауданы мен географиялық координаталарының нүктелерін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 берілген күні, лицензиардың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блоктың (блоктардың) коды мен атауын не бөлуге жататын жер қойнауы учаскесінің географиялық координаталарының ауданы мен нүктелерін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(құжаттардың атауы және беттер саны)*</w:t>
      </w:r>
    </w:p>
    <w:p>
      <w:pPr>
        <w:spacing w:after="0"/>
        <w:ind w:left="0"/>
        <w:jc w:val="both"/>
      </w:pPr>
      <w:r>
        <w:rPr>
          <w:rFonts w:ascii="Times New Roman"/>
          <w:b w:val="false"/>
          <w:i w:val="false"/>
          <w:color w:val="000000"/>
          <w:sz w:val="28"/>
        </w:rPr>
        <w:t>
      Ескертпе: * Құжаттардың нотариалды куәландырылған көшірмелері қоса беріледі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20___ ж."__"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(Өтініш берушінің немесе оның уәкілетті өкілінің қолы, өтінішті өкіл берген жағдайда, өкілеттікті куәландыратын тиісті ресімделген құжат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өзгертуге өтініш" мемлекеттік қызметтер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пайдалы қатты қазбаларды барлауға немесе өндіруге лицензия беру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 түскі үзіліспен сағат 9.00- ден 18.30-ға дейін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 кқызмет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 бойынша өтініш.</w:t>
            </w:r>
          </w:p>
          <w:p>
            <w:pPr>
              <w:spacing w:after="20"/>
              <w:ind w:left="20"/>
              <w:jc w:val="both"/>
            </w:pPr>
            <w:r>
              <w:rPr>
                <w:rFonts w:ascii="Times New Roman"/>
                <w:b w:val="false"/>
                <w:i w:val="false"/>
                <w:color w:val="000000"/>
                <w:sz w:val="20"/>
              </w:rPr>
              <w:t>
2) егер бөліп шығару жүргізілетін жер қойнауы учаскесіне лицензия бойынша және негізгі немесе қосылатын өндіру учаскесін өндіруге лицензия бойынша жер қойнауын пайдалану құқығы кепілмен ауыртпалық салынса, бөлуге немесе қосуға кепіл ұстаушының алдын ала келісімінің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мәліметтердің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31-тарауында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2)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интернет-ресурсынан www.miid.gov.kz,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өзгертуге өтініш"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тілдегі</w:t>
            </w:r>
          </w:p>
          <w:p>
            <w:pPr>
              <w:spacing w:after="20"/>
              <w:ind w:left="20"/>
              <w:jc w:val="both"/>
            </w:pPr>
          </w:p>
          <w:p>
            <w:pPr>
              <w:spacing w:after="20"/>
              <w:ind w:left="20"/>
              <w:jc w:val="both"/>
            </w:pPr>
            <w:r>
              <w:rPr>
                <w:rFonts w:ascii="Times New Roman"/>
                <w:b/>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231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31900" cy="1244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Орыс тіліндегі</w:t>
            </w:r>
          </w:p>
          <w:p>
            <w:pPr>
              <w:spacing w:after="20"/>
              <w:ind w:left="20"/>
              <w:jc w:val="both"/>
            </w:pPr>
          </w:p>
          <w:p>
            <w:pPr>
              <w:spacing w:after="20"/>
              <w:ind w:left="20"/>
              <w:jc w:val="both"/>
            </w:pPr>
            <w:r>
              <w:rPr>
                <w:rFonts w:ascii="Times New Roman"/>
                <w:b/>
                <w:i w:val="false"/>
                <w:color w:val="000000"/>
                <w:sz w:val="20"/>
              </w:rPr>
              <w:t>
Уәкілетті органың атауы
</w:t>
            </w:r>
          </w:p>
        </w:tc>
      </w:tr>
    </w:tbl>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немесе жеке тұлғаның тегі,</w:t>
            </w:r>
            <w:r>
              <w:br/>
            </w:r>
            <w:r>
              <w:rPr>
                <w:rFonts w:ascii="Times New Roman"/>
                <w:b w:val="false"/>
                <w:i w:val="false"/>
                <w:color w:val="000000"/>
                <w:sz w:val="20"/>
              </w:rPr>
              <w:t>аты, әкесінің аты (бар болса)</w:t>
            </w:r>
          </w:p>
        </w:tc>
      </w:tr>
    </w:tbl>
    <w:p>
      <w:pPr>
        <w:spacing w:after="0"/>
        <w:ind w:left="0"/>
        <w:jc w:val="both"/>
      </w:pPr>
      <w:r>
        <w:rPr>
          <w:rFonts w:ascii="Times New Roman"/>
          <w:b w:val="false"/>
          <w:i w:val="false"/>
          <w:color w:val="000000"/>
          <w:sz w:val="28"/>
        </w:rPr>
        <w:t xml:space="preserve">
      [Уәкілетті органның атауы ] [күні] [өтініш нөмірі] сіздің өтінішіңізді қарап келесіні хабарлайды: </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5-қосымша</w:t>
            </w:r>
          </w:p>
        </w:tc>
      </w:tr>
    </w:tbl>
    <w:bookmarkStart w:name="z142" w:id="103"/>
    <w:p>
      <w:pPr>
        <w:spacing w:after="0"/>
        <w:ind w:left="0"/>
        <w:jc w:val="left"/>
      </w:pPr>
      <w:r>
        <w:rPr>
          <w:rFonts w:ascii="Times New Roman"/>
          <w:b/>
          <w:i w:val="false"/>
          <w:color w:val="000000"/>
        </w:rPr>
        <w:t xml:space="preserve"> "Тарату қорын пайдалануға рұқсат беру" мемлекеттік қызметтер көрсету қағидалары</w:t>
      </w:r>
    </w:p>
    <w:bookmarkEnd w:id="103"/>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04"/>
    <w:p>
      <w:pPr>
        <w:spacing w:after="0"/>
        <w:ind w:left="0"/>
        <w:jc w:val="left"/>
      </w:pPr>
      <w:r>
        <w:rPr>
          <w:rFonts w:ascii="Times New Roman"/>
          <w:b/>
          <w:i w:val="false"/>
          <w:color w:val="000000"/>
        </w:rPr>
        <w:t xml:space="preserve"> 1-тарау. Жалпы ережелер</w:t>
      </w:r>
    </w:p>
    <w:bookmarkEnd w:id="104"/>
    <w:bookmarkStart w:name="z259" w:id="105"/>
    <w:p>
      <w:pPr>
        <w:spacing w:after="0"/>
        <w:ind w:left="0"/>
        <w:jc w:val="both"/>
      </w:pPr>
      <w:r>
        <w:rPr>
          <w:rFonts w:ascii="Times New Roman"/>
          <w:b w:val="false"/>
          <w:i w:val="false"/>
          <w:color w:val="000000"/>
          <w:sz w:val="28"/>
        </w:rPr>
        <w:t xml:space="preserve">
      1. Осы "Тарату қорын пайдалануға рұқсат беру" мемлекеттік қызметтер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05"/>
    <w:bookmarkStart w:name="z258" w:id="106"/>
    <w:p>
      <w:pPr>
        <w:spacing w:after="0"/>
        <w:ind w:left="0"/>
        <w:jc w:val="both"/>
      </w:pPr>
      <w:r>
        <w:rPr>
          <w:rFonts w:ascii="Times New Roman"/>
          <w:b w:val="false"/>
          <w:i w:val="false"/>
          <w:color w:val="000000"/>
          <w:sz w:val="28"/>
        </w:rPr>
        <w:t>
      2. "Тарату қорын пайдалануға рұқсат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106"/>
    <w:bookmarkStart w:name="z257" w:id="107"/>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107"/>
    <w:bookmarkStart w:name="z256" w:id="108"/>
    <w:p>
      <w:pPr>
        <w:spacing w:after="0"/>
        <w:ind w:left="0"/>
        <w:jc w:val="left"/>
      </w:pPr>
      <w:r>
        <w:rPr>
          <w:rFonts w:ascii="Times New Roman"/>
          <w:b/>
          <w:i w:val="false"/>
          <w:color w:val="000000"/>
        </w:rPr>
        <w:t xml:space="preserve"> 2-тарау. Мемлекеттік қызметтер көрсету тәртібі</w:t>
      </w:r>
    </w:p>
    <w:bookmarkEnd w:id="108"/>
    <w:bookmarkStart w:name="z255" w:id="109"/>
    <w:p>
      <w:pPr>
        <w:spacing w:after="0"/>
        <w:ind w:left="0"/>
        <w:jc w:val="both"/>
      </w:pPr>
      <w:r>
        <w:rPr>
          <w:rFonts w:ascii="Times New Roman"/>
          <w:b w:val="false"/>
          <w:i w:val="false"/>
          <w:color w:val="000000"/>
          <w:sz w:val="28"/>
        </w:rPr>
        <w:t xml:space="preserve">
      4. Көрсетілетін қызметті алушы мемлекеттік қызметті www.egov.kz электрондық үкіметтің веб-порталы арқылы ұсынады,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"Тіркеу" мемлекеттік көрсетілетін қызмет стандартының осы Қағидаларына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құжаттармен жібереді. "Тарату қорын пайдалануға рұқсат беру" (бұдан әрі - "Мемлекеттік қызмет стандарты").</w:t>
      </w:r>
    </w:p>
    <w:bookmarkEnd w:id="109"/>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сипаттамасын, ұсыну нысаны, мазмұны және нәтижесі, сондай-ақ мемлекеттік қызметтер көрсетудің ерекшеліктерін ескере отырып, өзге де ақпарат Мемлекеттік қызмет стандартында көрсетілген.</w:t>
      </w:r>
    </w:p>
    <w:bookmarkStart w:name="z254" w:id="110"/>
    <w:p>
      <w:pPr>
        <w:spacing w:after="0"/>
        <w:ind w:left="0"/>
        <w:jc w:val="both"/>
      </w:pPr>
      <w:r>
        <w:rPr>
          <w:rFonts w:ascii="Times New Roman"/>
          <w:b w:val="false"/>
          <w:i w:val="false"/>
          <w:color w:val="000000"/>
          <w:sz w:val="28"/>
        </w:rPr>
        <w:t>
      5. Көрсетілетін қызметті беруші құжаттарды олар алынған күні тіркейді.</w:t>
      </w:r>
    </w:p>
    <w:bookmarkEnd w:id="11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құжаттардың толық емес топтамасын және (немесе) қолданылу мерзімі өтіп кеткен құжаттарды ұсынған жағдайларда,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өтіп кеткен құжаттар анықталған жағдайда, көрсетілетін қызметті беруші көрсетілген мерзімде өтінішті одан әрі қараудан дәлелді бас тартады.</w:t>
      </w:r>
    </w:p>
    <w:bookmarkStart w:name="z253" w:id="111"/>
    <w:p>
      <w:pPr>
        <w:spacing w:after="0"/>
        <w:ind w:left="0"/>
        <w:jc w:val="both"/>
      </w:pPr>
      <w:r>
        <w:rPr>
          <w:rFonts w:ascii="Times New Roman"/>
          <w:b w:val="false"/>
          <w:i w:val="false"/>
          <w:color w:val="000000"/>
          <w:sz w:val="28"/>
        </w:rPr>
        <w:t>
      6. Осы Қағидалардың 4-тармағында көрсетілген өтінімдер мен қоса берілген құжаттар келіп түскен кезде көрсетілетін қызметті берушінің кеңсесі оны келіп түскен күні тіркеуді жүзеге асырады. Көрсетілетін қызметті алушы барлық қажетті құжаттарды көрсетілетін қызметті берушіге берген кезде – өтінімді қағаз тасығышта қабылдауды растау оның көшірмелеріне құжаттар топтамасын қабылдау күні мен уақытын көрсете отырып, көрсетілетін қызметті берушінің кеңсесінде тіркелгендігі туралы қойылған белгі болып табылады.</w:t>
      </w:r>
    </w:p>
    <w:bookmarkEnd w:id="111"/>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252" w:id="112"/>
    <w:p>
      <w:pPr>
        <w:spacing w:after="0"/>
        <w:ind w:left="0"/>
        <w:jc w:val="both"/>
      </w:pPr>
      <w:r>
        <w:rPr>
          <w:rFonts w:ascii="Times New Roman"/>
          <w:b w:val="false"/>
          <w:i w:val="false"/>
          <w:color w:val="000000"/>
          <w:sz w:val="28"/>
        </w:rPr>
        <w:t>
      7. Мемлекеттік қызметті көрсетудің жалпы мерзімі 7 (жеті) жұмыс күнін құрайды.</w:t>
      </w:r>
    </w:p>
    <w:bookmarkEnd w:id="112"/>
    <w:bookmarkStart w:name="z251" w:id="113"/>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жағдайда көрсетілетін қызметті беруші 5 (бес) жұмыс күні ішінде мемлекеттік көрсетілетін қызмет стандартының 8-тармағында көрсетілген ұсынылған құжаттардың дұрыстығын тексереді және келесі мемлекеттік көрсетілетін қызмет нәтижесін береді:</w:t>
      </w:r>
    </w:p>
    <w:bookmarkEnd w:id="1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тарату қорын пайдалануға рұқсат;</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көрсетілетін қызмет стандартының 9-тармағында көрсетілген негіздер бойынша дәлелді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250" w:id="114"/>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14"/>
    <w:p>
      <w:pPr>
        <w:spacing w:after="0"/>
        <w:ind w:left="0"/>
        <w:jc w:val="both"/>
      </w:pPr>
      <w:r>
        <w:rPr>
          <w:rFonts w:ascii="Times New Roman"/>
          <w:b w:val="false"/>
          <w:i w:val="false"/>
          <w:color w:val="000000"/>
          <w:sz w:val="28"/>
        </w:rPr>
        <w:t>
      Мемлекеттік қызмет рұқсаттар мен хабарламалардың мемлекеттік ақпараттық жүйесі арқылы көрсетілетін кезде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249" w:id="115"/>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115"/>
    <w:bookmarkStart w:name="z248" w:id="116"/>
    <w:p>
      <w:pPr>
        <w:spacing w:after="0"/>
        <w:ind w:left="0"/>
        <w:jc w:val="both"/>
      </w:pPr>
      <w:r>
        <w:rPr>
          <w:rFonts w:ascii="Times New Roman"/>
          <w:b w:val="false"/>
          <w:i w:val="false"/>
          <w:color w:val="000000"/>
          <w:sz w:val="28"/>
        </w:rPr>
        <w:t>
      10. Мемлекеттік қызметті берушінің және (немесе) оның лауазымды тұлғаларының шешімдеріне, әрекеттеріне (әрекетсіздігіне) шағымдану жағдайында, шағым мына мекенжай бойынша көрсетілетін қызметті берушінің басшысының атына беріледі: 010000, Нұр-Сұлтан қ., Қабанбай батыр даңғылы, 32/1, телефон: 8 (7172) 98-31-35.</w:t>
      </w:r>
    </w:p>
    <w:bookmarkEnd w:id="116"/>
    <w:bookmarkStart w:name="z247" w:id="117"/>
    <w:p>
      <w:pPr>
        <w:spacing w:after="0"/>
        <w:ind w:left="0"/>
        <w:jc w:val="both"/>
      </w:pPr>
      <w:r>
        <w:rPr>
          <w:rFonts w:ascii="Times New Roman"/>
          <w:b w:val="false"/>
          <w:i w:val="false"/>
          <w:color w:val="000000"/>
          <w:sz w:val="28"/>
        </w:rPr>
        <w:t>
      11. Шағымдар көрсетілетін қызметті берушінің кеңсесі арқылы поштамен немесе қолма-қол жазбаша нысанда жұмыс күндері қабылданады.</w:t>
      </w:r>
    </w:p>
    <w:bookmarkEnd w:id="117"/>
    <w:bookmarkStart w:name="z246" w:id="118"/>
    <w:p>
      <w:pPr>
        <w:spacing w:after="0"/>
        <w:ind w:left="0"/>
        <w:jc w:val="both"/>
      </w:pPr>
      <w:r>
        <w:rPr>
          <w:rFonts w:ascii="Times New Roman"/>
          <w:b w:val="false"/>
          <w:i w:val="false"/>
          <w:color w:val="000000"/>
          <w:sz w:val="28"/>
        </w:rPr>
        <w:t>
      12. Шағымға көрсетілетін қызметті алушының қолы қойылып, оның тегі, аты, әкесінің аты (болған жағдайда), шығыс нөмірі мен күні, пошталық мекенжайы, байланысу телефоны көрсетіледі.</w:t>
      </w:r>
    </w:p>
    <w:bookmarkEnd w:id="118"/>
    <w:bookmarkStart w:name="z245" w:id="119"/>
    <w:p>
      <w:pPr>
        <w:spacing w:after="0"/>
        <w:ind w:left="0"/>
        <w:jc w:val="both"/>
      </w:pPr>
      <w:r>
        <w:rPr>
          <w:rFonts w:ascii="Times New Roman"/>
          <w:b w:val="false"/>
          <w:i w:val="false"/>
          <w:color w:val="000000"/>
          <w:sz w:val="28"/>
        </w:rPr>
        <w:t>
      13. Шағымның қабылданғанын растау шағымды қабылдаған адамның тегін, атын, әкесінің атын (болған жағдайда) көрсете отырып, көрсетілетін қызметті берушінің кеңсесінде тіркеу (мөртабан, кіріс нөмірі және күні) болып табылады.</w:t>
      </w:r>
    </w:p>
    <w:bookmarkEnd w:id="119"/>
    <w:bookmarkStart w:name="z244" w:id="120"/>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120"/>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қарауы тиіс.</w:t>
      </w:r>
    </w:p>
    <w:bookmarkStart w:name="z243" w:id="121"/>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шағымды қарау мерзімі:</w:t>
      </w:r>
    </w:p>
    <w:bookmarkEnd w:id="12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42" w:id="122"/>
    <w:p>
      <w:pPr>
        <w:spacing w:after="0"/>
        <w:ind w:left="0"/>
        <w:jc w:val="both"/>
      </w:pPr>
      <w:r>
        <w:rPr>
          <w:rFonts w:ascii="Times New Roman"/>
          <w:b w:val="false"/>
          <w:i w:val="false"/>
          <w:color w:val="000000"/>
          <w:sz w:val="28"/>
        </w:rPr>
        <w:t>
      16.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тегі, жеке тұлғаның аты, әкесінің</w:t>
            </w:r>
            <w:r>
              <w:br/>
            </w:r>
            <w:r>
              <w:rPr>
                <w:rFonts w:ascii="Times New Roman"/>
                <w:b w:val="false"/>
                <w:i w:val="false"/>
                <w:color w:val="000000"/>
                <w:sz w:val="20"/>
              </w:rPr>
              <w:t>аты)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келісімшарт бойынша тарату қорын пайдалануға рұқсат беру бөлігінде өтінішті қарауды сұраймын _______________________________</w:t>
      </w:r>
    </w:p>
    <w:p>
      <w:pPr>
        <w:spacing w:after="0"/>
        <w:ind w:left="0"/>
        <w:jc w:val="both"/>
      </w:pPr>
      <w:r>
        <w:rPr>
          <w:rFonts w:ascii="Times New Roman"/>
          <w:b w:val="false"/>
          <w:i w:val="false"/>
          <w:color w:val="000000"/>
          <w:sz w:val="28"/>
        </w:rPr>
        <w:t>
      (Келісімшарттың нөмірі, келісімшартты жасасу күні, не келісімшартты бұзу күні)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________ (Жер қойнауын пайдалану операциясының түрі, пайдалы қазба)</w:t>
      </w:r>
    </w:p>
    <w:p>
      <w:pPr>
        <w:spacing w:after="0"/>
        <w:ind w:left="0"/>
        <w:jc w:val="both"/>
      </w:pPr>
      <w:r>
        <w:rPr>
          <w:rFonts w:ascii="Times New Roman"/>
          <w:b w:val="false"/>
          <w:i w:val="false"/>
          <w:color w:val="000000"/>
          <w:sz w:val="28"/>
        </w:rPr>
        <w:t xml:space="preserve">
      (Кен орнының атауы) ______________________________ </w:t>
      </w:r>
    </w:p>
    <w:p>
      <w:pPr>
        <w:spacing w:after="0"/>
        <w:ind w:left="0"/>
        <w:jc w:val="both"/>
      </w:pPr>
      <w:r>
        <w:rPr>
          <w:rFonts w:ascii="Times New Roman"/>
          <w:b w:val="false"/>
          <w:i w:val="false"/>
          <w:color w:val="000000"/>
          <w:sz w:val="28"/>
        </w:rPr>
        <w:t>
      (себебі), сондай-ақ ұсынылған құжаттар тізбесіне сәйкес.</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(күні)                        Т.А.Ә/ Өтініш берушінің атауы)</w:t>
      </w:r>
    </w:p>
    <w:p>
      <w:pPr>
        <w:spacing w:after="0"/>
        <w:ind w:left="0"/>
        <w:jc w:val="both"/>
      </w:pPr>
      <w:r>
        <w:rPr>
          <w:rFonts w:ascii="Times New Roman"/>
          <w:b w:val="false"/>
          <w:i w:val="false"/>
          <w:color w:val="000000"/>
          <w:sz w:val="28"/>
        </w:rPr>
        <w:t>
      Қоса берілетін құжаттар тізбесів:</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20___ ж.            "___" ___________________________________________</w:t>
      </w:r>
    </w:p>
    <w:p>
      <w:pPr>
        <w:spacing w:after="0"/>
        <w:ind w:left="0"/>
        <w:jc w:val="both"/>
      </w:pPr>
      <w:r>
        <w:rPr>
          <w:rFonts w:ascii="Times New Roman"/>
          <w:b w:val="false"/>
          <w:i w:val="false"/>
          <w:color w:val="000000"/>
          <w:sz w:val="28"/>
        </w:rPr>
        <w:t>
      (күні)                  (тегі, аты, әкесінің аты (бар болған кезде)/ өтініш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пайдалануға рұқсат беру" мемлекеттік қызмет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пайдалануға рұқсат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мекенжайы интернет-ресурста www.miid.gov.kz орналастырылған, "Мемлекеттік қызметтер" кіші бөлімінде Жер қойнауын пайдалану департаменті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Пайдалы қатты қазбаларды өндіру кезінде: </w:t>
            </w:r>
          </w:p>
          <w:p>
            <w:pPr>
              <w:spacing w:after="20"/>
              <w:ind w:left="20"/>
              <w:jc w:val="both"/>
            </w:pPr>
            <w:r>
              <w:rPr>
                <w:rFonts w:ascii="Times New Roman"/>
                <w:b w:val="false"/>
                <w:i w:val="false"/>
                <w:color w:val="000000"/>
                <w:sz w:val="20"/>
              </w:rPr>
              <w:t xml:space="preserve">
1) Қағидаларға 1-қосымшаға сәйкес нысан бойынша өтініш; </w:t>
            </w:r>
          </w:p>
          <w:p>
            <w:pPr>
              <w:spacing w:after="20"/>
              <w:ind w:left="20"/>
              <w:jc w:val="both"/>
            </w:pPr>
            <w:r>
              <w:rPr>
                <w:rFonts w:ascii="Times New Roman"/>
                <w:b w:val="false"/>
                <w:i w:val="false"/>
                <w:color w:val="000000"/>
                <w:sz w:val="20"/>
              </w:rPr>
              <w:t>
2) Қазақстан Республикасындағы сәулет, қала құрылысы және құрылыс қызметі туралы Қазақстан Республикасының заңнамасына сәйкес әзірленген және бекітілген жою жөніндегі жұмыс жобасына келісім-хаттардың электрондық көшірмелері;</w:t>
            </w:r>
          </w:p>
          <w:p>
            <w:pPr>
              <w:spacing w:after="20"/>
              <w:ind w:left="20"/>
              <w:jc w:val="both"/>
            </w:pPr>
            <w:r>
              <w:rPr>
                <w:rFonts w:ascii="Times New Roman"/>
                <w:b w:val="false"/>
                <w:i w:val="false"/>
                <w:color w:val="000000"/>
                <w:sz w:val="20"/>
              </w:rPr>
              <w:t xml:space="preserve">
Жер асты суларын өндіру кезінде: </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Қазақстан Республикасының су заңнамасына сәйкес алынған, келісімшартта айқындалған жер қойнауы учаскесі аумағының шекарасы шегінде арнайы су пайдалануға рұқсаттың электрондық көшірмесі.</w:t>
            </w:r>
          </w:p>
          <w:p>
            <w:pPr>
              <w:spacing w:after="20"/>
              <w:ind w:left="20"/>
              <w:jc w:val="both"/>
            </w:pPr>
            <w:r>
              <w:rPr>
                <w:rFonts w:ascii="Times New Roman"/>
                <w:b w:val="false"/>
                <w:i w:val="false"/>
                <w:color w:val="000000"/>
                <w:sz w:val="20"/>
              </w:rPr>
              <w:t xml:space="preserve">
Пайдалы қатты қазбаларды барлау кезінде: </w:t>
            </w:r>
          </w:p>
          <w:p>
            <w:pPr>
              <w:spacing w:after="20"/>
              <w:ind w:left="20"/>
              <w:jc w:val="both"/>
            </w:pPr>
            <w:r>
              <w:rPr>
                <w:rFonts w:ascii="Times New Roman"/>
                <w:b w:val="false"/>
                <w:i w:val="false"/>
                <w:color w:val="000000"/>
                <w:sz w:val="20"/>
              </w:rPr>
              <w:t xml:space="preserve">
1) Қағидаларға 1-қосымшаға сәйкес нысан бойынша өтініш; </w:t>
            </w:r>
          </w:p>
          <w:p>
            <w:pPr>
              <w:spacing w:after="20"/>
              <w:ind w:left="20"/>
              <w:jc w:val="both"/>
            </w:pPr>
            <w:r>
              <w:rPr>
                <w:rFonts w:ascii="Times New Roman"/>
                <w:b w:val="false"/>
                <w:i w:val="false"/>
                <w:color w:val="000000"/>
                <w:sz w:val="20"/>
              </w:rPr>
              <w:t>
2) жер қатынастары жөніндегі уәкілетті органның келісім хаттарының көшірмелері, бүлінген жерлерді қалпына келтіру жобасына мемлекеттік экологиялық және санитарлық-эпидемиологиялық сараптаманың оң қорытындысының электрондық көшірмесі.</w:t>
            </w:r>
          </w:p>
          <w:p>
            <w:pPr>
              <w:spacing w:after="20"/>
              <w:ind w:left="20"/>
              <w:jc w:val="both"/>
            </w:pPr>
            <w:r>
              <w:rPr>
                <w:rFonts w:ascii="Times New Roman"/>
                <w:b w:val="false"/>
                <w:i w:val="false"/>
                <w:color w:val="000000"/>
                <w:sz w:val="20"/>
              </w:rPr>
              <w:t xml:space="preserve">
Тарату жұмыстарын жүргізу қажеттілігі болмаған жағдайда: </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тарату жұмыстарын жүргізу қажеттілігінің жоқтығын растайтын тексеру актісі немесе барлық келісімшарттық аумақты қайтару актісінің электрондық көшірмесі.</w:t>
            </w:r>
          </w:p>
          <w:p>
            <w:pPr>
              <w:spacing w:after="20"/>
              <w:ind w:left="20"/>
              <w:jc w:val="both"/>
            </w:pPr>
            <w:r>
              <w:rPr>
                <w:rFonts w:ascii="Times New Roman"/>
                <w:b w:val="false"/>
                <w:i w:val="false"/>
                <w:color w:val="000000"/>
                <w:sz w:val="20"/>
              </w:rPr>
              <w:t xml:space="preserve">
Барлау жөніндегі операциялардың салдарларын жою жүргізілген жағдайда: </w:t>
            </w:r>
          </w:p>
          <w:p>
            <w:pPr>
              <w:spacing w:after="20"/>
              <w:ind w:left="20"/>
              <w:jc w:val="both"/>
            </w:pPr>
            <w:r>
              <w:rPr>
                <w:rFonts w:ascii="Times New Roman"/>
                <w:b w:val="false"/>
                <w:i w:val="false"/>
                <w:color w:val="000000"/>
                <w:sz w:val="20"/>
              </w:rPr>
              <w:t>
1) Қағидаларға 1-қосымшаға сәйкес нысан бойынша өтінім;</w:t>
            </w:r>
          </w:p>
          <w:p>
            <w:pPr>
              <w:spacing w:after="20"/>
              <w:ind w:left="20"/>
              <w:jc w:val="both"/>
            </w:pPr>
            <w:r>
              <w:rPr>
                <w:rFonts w:ascii="Times New Roman"/>
                <w:b w:val="false"/>
                <w:i w:val="false"/>
                <w:color w:val="000000"/>
                <w:sz w:val="20"/>
              </w:rPr>
              <w:t>
2) Жер қойнауын пайдалану жөніндегі операциялардың салдарын жою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xml:space="preserve">
3) "Жер қойнауы және жер қойнауын пайдалану туралы" 2017 жылғы 27 желтоқсандағы Қазақстан Республикасы Кодекстің 54-бабының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тарату жұмыстарын жүргізбестен келісімшарттық аумақтың бір бөлігін (бөліктерін) қайтару кезінде осы Ережеде көзделген құжаттарды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2) Мемлекеттік қызмет көрсету мәселелері жөніндегі анықтамалық қызметтердің байланыс телефондары:</w:t>
            </w:r>
          </w:p>
          <w:p>
            <w:pPr>
              <w:spacing w:after="20"/>
              <w:ind w:left="20"/>
              <w:jc w:val="both"/>
            </w:pPr>
            <w:r>
              <w:rPr>
                <w:rFonts w:ascii="Times New Roman"/>
                <w:b w:val="false"/>
                <w:i w:val="false"/>
                <w:color w:val="000000"/>
                <w:sz w:val="20"/>
              </w:rPr>
              <w:t>
8 (7172) 983410; 8 (7172) 983413,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 бар болса)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ЖАУАП</w:t>
      </w:r>
    </w:p>
    <w:p>
      <w:pPr>
        <w:spacing w:after="0"/>
        <w:ind w:left="0"/>
        <w:jc w:val="both"/>
      </w:pPr>
      <w:r>
        <w:rPr>
          <w:rFonts w:ascii="Times New Roman"/>
          <w:b w:val="false"/>
          <w:i w:val="false"/>
          <w:color w:val="000000"/>
          <w:sz w:val="28"/>
        </w:rPr>
        <w:t>
      20___жылғы "__"_____ № _ _ _ _ __</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сіздің тарату қорды пайдалануға рұқсат алуға өтінішіңізді қарап, мынадай шешім қабылдады: рұқсат ету немесе бас тарту.</w:t>
      </w:r>
    </w:p>
    <w:p>
      <w:pPr>
        <w:spacing w:after="0"/>
        <w:ind w:left="0"/>
        <w:jc w:val="both"/>
      </w:pPr>
      <w:r>
        <w:rPr>
          <w:rFonts w:ascii="Times New Roman"/>
          <w:b w:val="false"/>
          <w:i w:val="false"/>
          <w:color w:val="000000"/>
          <w:sz w:val="28"/>
        </w:rPr>
        <w:t>
      Қол қоюшының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қорын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тегі, жеке тұлғаның аты, әкесінің</w:t>
            </w:r>
            <w:r>
              <w:br/>
            </w:r>
            <w:r>
              <w:rPr>
                <w:rFonts w:ascii="Times New Roman"/>
                <w:b w:val="false"/>
                <w:i w:val="false"/>
                <w:color w:val="000000"/>
                <w:sz w:val="20"/>
              </w:rPr>
              <w:t>аты)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20___жылғы "__"_____ № _ _ _ _ __</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сіздің тарату қорды пайдалануға рұқсат алуға өтінішіңізді қарап, келесіні хабарлайды.</w:t>
      </w:r>
    </w:p>
    <w:p>
      <w:pPr>
        <w:spacing w:after="0"/>
        <w:ind w:left="0"/>
        <w:jc w:val="both"/>
      </w:pPr>
      <w:r>
        <w:rPr>
          <w:rFonts w:ascii="Times New Roman"/>
          <w:b w:val="false"/>
          <w:i w:val="false"/>
          <w:color w:val="000000"/>
          <w:sz w:val="28"/>
        </w:rPr>
        <w:t>
      (Бас тарту негіздемесі)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 А. Ә.</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6-қосымша</w:t>
            </w:r>
          </w:p>
        </w:tc>
      </w:tr>
    </w:tbl>
    <w:bookmarkStart w:name="z171" w:id="123"/>
    <w:p>
      <w:pPr>
        <w:spacing w:after="0"/>
        <w:ind w:left="0"/>
        <w:jc w:val="left"/>
      </w:pPr>
      <w:r>
        <w:rPr>
          <w:rFonts w:ascii="Times New Roman"/>
          <w:b/>
          <w:i w:val="false"/>
          <w:color w:val="000000"/>
        </w:rPr>
        <w:t xml:space="preserve"> "Барлау учаскесінде бір мың текше метрден асатын көлемде тау массасын алуға және (немесе) топырақты ауыстыруға рұқсат беру" мемлекеттік қызметтер көрсету қағидалары</w:t>
      </w:r>
    </w:p>
    <w:bookmarkEnd w:id="123"/>
    <w:bookmarkStart w:name="z172" w:id="124"/>
    <w:p>
      <w:pPr>
        <w:spacing w:after="0"/>
        <w:ind w:left="0"/>
        <w:jc w:val="left"/>
      </w:pPr>
      <w:r>
        <w:rPr>
          <w:rFonts w:ascii="Times New Roman"/>
          <w:b/>
          <w:i w:val="false"/>
          <w:color w:val="000000"/>
        </w:rPr>
        <w:t xml:space="preserve"> 1-тарау. Жалпы ережелер</w:t>
      </w:r>
    </w:p>
    <w:bookmarkEnd w:id="124"/>
    <w:bookmarkStart w:name="z173" w:id="125"/>
    <w:p>
      <w:pPr>
        <w:spacing w:after="0"/>
        <w:ind w:left="0"/>
        <w:jc w:val="both"/>
      </w:pPr>
      <w:r>
        <w:rPr>
          <w:rFonts w:ascii="Times New Roman"/>
          <w:b w:val="false"/>
          <w:i w:val="false"/>
          <w:color w:val="000000"/>
          <w:sz w:val="28"/>
        </w:rPr>
        <w:t xml:space="preserve">
      1. Осы "Барлау учаскесінде бір мың текше метрден асатын көлемде тау массасын алуға және (немесе) топырақты ауыстыруға рұқсат беру" мемлекеттік қызметтер көрсету қағидалары(бұдан әрі – мемлекеттік көрсетілетін қызмет)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25"/>
    <w:bookmarkStart w:name="z174" w:id="126"/>
    <w:p>
      <w:pPr>
        <w:spacing w:after="0"/>
        <w:ind w:left="0"/>
        <w:jc w:val="both"/>
      </w:pPr>
      <w:r>
        <w:rPr>
          <w:rFonts w:ascii="Times New Roman"/>
          <w:b w:val="false"/>
          <w:i w:val="false"/>
          <w:color w:val="000000"/>
          <w:sz w:val="28"/>
        </w:rPr>
        <w:t>
      2. "Барлау учаскесінде бір мың текше метрден асатын көлемде тау массасын алуға және (немесе) топырақты ауыстыруға рұқсат беру" (бұдан әрі – мемлекеттік көрсетілетін қызмет) мемлекеттік көрсетілетін қызметін Қазақстан Республикасы Индустрия және инфрақұрылымдық даму министрлігі (бұдан әрі – қызмет беруші ) әзірледі.</w:t>
      </w:r>
    </w:p>
    <w:bookmarkEnd w:id="126"/>
    <w:bookmarkStart w:name="z175" w:id="127"/>
    <w:p>
      <w:pPr>
        <w:spacing w:after="0"/>
        <w:ind w:left="0"/>
        <w:jc w:val="both"/>
      </w:pPr>
      <w:r>
        <w:rPr>
          <w:rFonts w:ascii="Times New Roman"/>
          <w:b w:val="false"/>
          <w:i w:val="false"/>
          <w:color w:val="000000"/>
          <w:sz w:val="28"/>
        </w:rPr>
        <w:t>
      3. Қағидалар жер қойнауын пайдалану саласындағы қызметті жүзеге асыратын жеке және заңды тұлғаларға (бұдан әрі – көрсетілетін қызметті алушы) қолданылады.</w:t>
      </w:r>
    </w:p>
    <w:bookmarkEnd w:id="127"/>
    <w:bookmarkStart w:name="z176" w:id="128"/>
    <w:p>
      <w:pPr>
        <w:spacing w:after="0"/>
        <w:ind w:left="0"/>
        <w:jc w:val="left"/>
      </w:pPr>
      <w:r>
        <w:rPr>
          <w:rFonts w:ascii="Times New Roman"/>
          <w:b/>
          <w:i w:val="false"/>
          <w:color w:val="000000"/>
        </w:rPr>
        <w:t xml:space="preserve"> 2-тарау. Мемлекеттік қызметтер көрсету тәртібі</w:t>
      </w:r>
    </w:p>
    <w:bookmarkEnd w:id="128"/>
    <w:bookmarkStart w:name="z177" w:id="129"/>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арқылы өтініш береді www.egov.kz және мынадай құжаттарды қоса береді:</w:t>
      </w:r>
    </w:p>
    <w:bookmarkEnd w:id="129"/>
    <w:p>
      <w:pPr>
        <w:spacing w:after="0"/>
        <w:ind w:left="0"/>
        <w:jc w:val="both"/>
      </w:pPr>
      <w:r>
        <w:rPr>
          <w:rFonts w:ascii="Times New Roman"/>
          <w:b w:val="false"/>
          <w:i w:val="false"/>
          <w:color w:val="000000"/>
          <w:sz w:val="28"/>
        </w:rPr>
        <w:t>
      1) құзыретті тұлғаның пайдалы қатты қазбалар ресурстарын бағалау мақсаттары үшін алынатын тау-кен массасы және (немесе) орны ауыстырылатын топырақ көлемінің сұралып отырған асып кетуінің негізділігін растайтын қорытындысы, сондай-ақ құзыретті тұлғаның өкілеттігін растайтын құжат.</w:t>
      </w:r>
    </w:p>
    <w:p>
      <w:pPr>
        <w:spacing w:after="0"/>
        <w:ind w:left="0"/>
        <w:jc w:val="both"/>
      </w:pPr>
      <w:r>
        <w:rPr>
          <w:rFonts w:ascii="Times New Roman"/>
          <w:b w:val="false"/>
          <w:i w:val="false"/>
          <w:color w:val="000000"/>
          <w:sz w:val="28"/>
        </w:rPr>
        <w:t xml:space="preserve">
      Мүше болып табылатын жеке тұлға құзыретті тұлға деп танылады: геологиялық барлау жұмыстарының нәтижелері, минералдық ресурстар мен минералдық қорлар туралы Қазақстандық </w:t>
      </w:r>
      <w:r>
        <w:rPr>
          <w:rFonts w:ascii="Times New Roman"/>
          <w:b w:val="false"/>
          <w:i w:val="false"/>
          <w:color w:val="000000"/>
          <w:sz w:val="28"/>
        </w:rPr>
        <w:t>Кодексте</w:t>
      </w:r>
      <w:r>
        <w:rPr>
          <w:rFonts w:ascii="Times New Roman"/>
          <w:b w:val="false"/>
          <w:i w:val="false"/>
          <w:color w:val="000000"/>
          <w:sz w:val="28"/>
        </w:rPr>
        <w:t xml:space="preserve"> (KAZRC кодексі) көзделген, оның қағидаларына сәйкес қазақстандық кәсіби ұйымының;</w:t>
      </w:r>
    </w:p>
    <w:p>
      <w:pPr>
        <w:spacing w:after="0"/>
        <w:ind w:left="0"/>
        <w:jc w:val="both"/>
      </w:pPr>
      <w:r>
        <w:rPr>
          <w:rFonts w:ascii="Times New Roman"/>
          <w:b w:val="false"/>
          <w:i w:val="false"/>
          <w:color w:val="000000"/>
          <w:sz w:val="28"/>
        </w:rPr>
        <w:t>
      қазақстандық кәсіби ұйым деп танылған шетелдік кәсіби ұйымының мүшесі болып табылатын жеке тұлға танылады:</w:t>
      </w:r>
    </w:p>
    <w:p>
      <w:pPr>
        <w:spacing w:after="0"/>
        <w:ind w:left="0"/>
        <w:jc w:val="both"/>
      </w:pPr>
      <w:r>
        <w:rPr>
          <w:rFonts w:ascii="Times New Roman"/>
          <w:b w:val="false"/>
          <w:i w:val="false"/>
          <w:color w:val="000000"/>
          <w:sz w:val="28"/>
        </w:rPr>
        <w:t>
      2) өтініш берушінің атынан әрекет ететін тұлғаның өкілеттігін растайтын электрондық құжат, егер мұндай тұлғаны өтініш беруші тағайындаған болса.</w:t>
      </w:r>
    </w:p>
    <w:p>
      <w:pPr>
        <w:spacing w:after="0"/>
        <w:ind w:left="0"/>
        <w:jc w:val="both"/>
      </w:pPr>
      <w:r>
        <w:rPr>
          <w:rFonts w:ascii="Times New Roman"/>
          <w:b w:val="false"/>
          <w:i w:val="false"/>
          <w:color w:val="000000"/>
          <w:sz w:val="28"/>
        </w:rPr>
        <w:t>
      Қоса берілген құжаттар мемлекеттік немесе орыс тілдерінде жасалады.</w:t>
      </w:r>
    </w:p>
    <w:p>
      <w:pPr>
        <w:spacing w:after="0"/>
        <w:ind w:left="0"/>
        <w:jc w:val="both"/>
      </w:pPr>
      <w:r>
        <w:rPr>
          <w:rFonts w:ascii="Times New Roman"/>
          <w:b w:val="false"/>
          <w:i w:val="false"/>
          <w:color w:val="000000"/>
          <w:sz w:val="28"/>
        </w:rPr>
        <w:t>
      Егер өтінішті шетелдік немесе шетелдік заңды тұлға берсе, өтінішке қоса берілетін құжаттар әрбір құжатқа қазақ немесе орыс тіліндегі аудармасымен қоса, оның дұрыстығын нотариус куәландырған шет тілінде жасалуы мүмкін.</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үкімет"шлюзі арқылы алады.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және нәтижесін, сондай-ақ мемлекеттік қызмет көрсету ерекшеліктерін ескере отрырып өзге де мәліметтерді қамтитын мемлекеттік қызмет көрсетуге қойылатын негізгі құжаттар мен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стандартты нысанында жазылған.</w:t>
      </w:r>
    </w:p>
    <w:bookmarkStart w:name="z178" w:id="130"/>
    <w:p>
      <w:pPr>
        <w:spacing w:after="0"/>
        <w:ind w:left="0"/>
        <w:jc w:val="both"/>
      </w:pPr>
      <w:r>
        <w:rPr>
          <w:rFonts w:ascii="Times New Roman"/>
          <w:b w:val="false"/>
          <w:i w:val="false"/>
          <w:color w:val="000000"/>
          <w:sz w:val="28"/>
        </w:rPr>
        <w:t>
      5. Осы Қағидалардың 4-тармағында көрсетілген өтініш пен қоса берілген құжаттар келіп түскен кезде көрсетілетін қызметті берушінің кеңсесі оны түскен күні тіркеуді жүзеге асырады.</w:t>
      </w:r>
    </w:p>
    <w:bookmarkEnd w:id="13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179" w:id="131"/>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31"/>
    <w:bookmarkStart w:name="z180" w:id="132"/>
    <w:p>
      <w:pPr>
        <w:spacing w:after="0"/>
        <w:ind w:left="0"/>
        <w:jc w:val="both"/>
      </w:pPr>
      <w:r>
        <w:rPr>
          <w:rFonts w:ascii="Times New Roman"/>
          <w:b w:val="false"/>
          <w:i w:val="false"/>
          <w:color w:val="000000"/>
          <w:sz w:val="28"/>
        </w:rPr>
        <w:t>
      7. Мемлекеттік қызмет көрсетудің жалпы мерзімі 10 (он) жұмыс күнін құрайды.</w:t>
      </w:r>
    </w:p>
    <w:bookmarkEnd w:id="132"/>
    <w:bookmarkStart w:name="z181" w:id="133"/>
    <w:p>
      <w:pPr>
        <w:spacing w:after="0"/>
        <w:ind w:left="0"/>
        <w:jc w:val="both"/>
      </w:pPr>
      <w:r>
        <w:rPr>
          <w:rFonts w:ascii="Times New Roman"/>
          <w:b w:val="false"/>
          <w:i w:val="false"/>
          <w:color w:val="000000"/>
          <w:sz w:val="28"/>
        </w:rPr>
        <w:t xml:space="preserve">
      8. "Жер қойнауы және жер қойнауын пайдалану туралы" 2017 жылғы 27 желтоқсандағы Қазақстан Республикасы Кодексінің 194-бабының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жауапты орындаушы өтінішті тіркеген сәттен бастап 10 (он) жұмыс күні ішінде толықтығы мен дұрыстығы, талаптар мен шарттарға сәйкестігін тексереді, сондай -ақ, осы Қағидалардың 4-тармағында көрсетілген ұсынылған құжаттарды қарайды және мемлекеттік көрсетілетін қызметтің келесі нәтижесін береді:</w:t>
      </w:r>
    </w:p>
    <w:bookmarkEnd w:id="1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барлау учаскесінде бір мың текше метрден асатын көлемде тау-кен массасын алуға және (немесе) топырақты ауыстыруға рұқсат беру; 2) ұсынылған құжаттардың толық болмау фактісі анықталған жағдайда,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қызметті көрсету үшін негіздер бойынша уәждемелі бас тарту.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182" w:id="134"/>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 .</w:t>
      </w:r>
    </w:p>
    <w:bookmarkEnd w:id="13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83" w:id="13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35"/>
    <w:bookmarkStart w:name="z184" w:id="136"/>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шешімдеріне, әрекеттеріне (әрекетсіздігіне) шағымдану жағдайда шағым көрсетілетін қызметті беруші мына мекенжай бойынша010000, Нұр-Сұлтан қ., Қабанбай батыр даңғылы 32/1, телефон: 8 (7172) 98-31-35 басшыларының атына беріледі. </w:t>
      </w:r>
    </w:p>
    <w:bookmarkEnd w:id="136"/>
    <w:bookmarkStart w:name="z185" w:id="137"/>
    <w:p>
      <w:pPr>
        <w:spacing w:after="0"/>
        <w:ind w:left="0"/>
        <w:jc w:val="both"/>
      </w:pPr>
      <w:r>
        <w:rPr>
          <w:rFonts w:ascii="Times New Roman"/>
          <w:b w:val="false"/>
          <w:i w:val="false"/>
          <w:color w:val="000000"/>
          <w:sz w:val="28"/>
        </w:rPr>
        <w:t>
      11. Шағымдар жазбаша нысанда пошта байланысы бойынша көрсетілетін қызметті берушінің жұмыс күндеріне сәйкес кеңсе арқылы қолма-қол қабылданады.</w:t>
      </w:r>
    </w:p>
    <w:bookmarkEnd w:id="137"/>
    <w:bookmarkStart w:name="z186" w:id="138"/>
    <w:p>
      <w:pPr>
        <w:spacing w:after="0"/>
        <w:ind w:left="0"/>
        <w:jc w:val="both"/>
      </w:pPr>
      <w:r>
        <w:rPr>
          <w:rFonts w:ascii="Times New Roman"/>
          <w:b w:val="false"/>
          <w:i w:val="false"/>
          <w:color w:val="000000"/>
          <w:sz w:val="28"/>
        </w:rPr>
        <w:t xml:space="preserve">
      12. Шағым көрсетілетін қызметті алушы қол қояды, онда оның тегі, аты, әкесінің аты (ол болған кезде), шығыс нөмірі мен күні, пошталық мекенжайы, байланыс телефоны көрсетіледі. </w:t>
      </w:r>
    </w:p>
    <w:bookmarkEnd w:id="138"/>
    <w:bookmarkStart w:name="z187" w:id="139"/>
    <w:p>
      <w:pPr>
        <w:spacing w:after="0"/>
        <w:ind w:left="0"/>
        <w:jc w:val="both"/>
      </w:pPr>
      <w:r>
        <w:rPr>
          <w:rFonts w:ascii="Times New Roman"/>
          <w:b w:val="false"/>
          <w:i w:val="false"/>
          <w:color w:val="000000"/>
          <w:sz w:val="28"/>
        </w:rPr>
        <w:t>
      13. Шағымды қабылдаған адамның тегі,аты, әкесінің аты (ол болған кезде) көрсетіле отырып, көрсетілетін қызметті берушінің кеңсесінде тіркеу (мөртаңба, кіріс нөмірі және күні) шағымның қабылданғанын растау болып табылады.</w:t>
      </w:r>
    </w:p>
    <w:bookmarkEnd w:id="139"/>
    <w:bookmarkStart w:name="z188" w:id="140"/>
    <w:p>
      <w:pPr>
        <w:spacing w:after="0"/>
        <w:ind w:left="0"/>
        <w:jc w:val="both"/>
      </w:pPr>
      <w:r>
        <w:rPr>
          <w:rFonts w:ascii="Times New Roman"/>
          <w:b w:val="false"/>
          <w:i w:val="false"/>
          <w:color w:val="000000"/>
          <w:sz w:val="28"/>
        </w:rPr>
        <w:t xml:space="preserve">
      14.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қарауға жатады:</w:t>
      </w:r>
    </w:p>
    <w:bookmarkEnd w:id="140"/>
    <w:p>
      <w:pPr>
        <w:spacing w:after="0"/>
        <w:ind w:left="0"/>
        <w:jc w:val="both"/>
      </w:pPr>
      <w:r>
        <w:rPr>
          <w:rFonts w:ascii="Times New Roman"/>
          <w:b w:val="false"/>
          <w:i w:val="false"/>
          <w:color w:val="000000"/>
          <w:sz w:val="28"/>
        </w:rPr>
        <w:t>
      уәкілетті орган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w:t>
      </w:r>
    </w:p>
    <w:bookmarkStart w:name="z189" w:id="141"/>
    <w:p>
      <w:pPr>
        <w:spacing w:after="0"/>
        <w:ind w:left="0"/>
        <w:jc w:val="both"/>
      </w:pPr>
      <w:r>
        <w:rPr>
          <w:rFonts w:ascii="Times New Roman"/>
          <w:b w:val="false"/>
          <w:i w:val="false"/>
          <w:color w:val="000000"/>
          <w:sz w:val="28"/>
        </w:rPr>
        <w:t xml:space="preserve">
      15.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14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 немесе электрондық нысанда (шағым электрондық түрде берілген кезде) хабарлайды.</w:t>
      </w:r>
    </w:p>
    <w:bookmarkStart w:name="z190" w:id="142"/>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 учаскесінде бір мың </w:t>
            </w:r>
            <w:r>
              <w:br/>
            </w:r>
            <w:r>
              <w:rPr>
                <w:rFonts w:ascii="Times New Roman"/>
                <w:b w:val="false"/>
                <w:i w:val="false"/>
                <w:color w:val="000000"/>
                <w:sz w:val="20"/>
              </w:rPr>
              <w:t xml:space="preserve">текше метрден асатын көлемде </w:t>
            </w:r>
            <w:r>
              <w:br/>
            </w:r>
            <w:r>
              <w:rPr>
                <w:rFonts w:ascii="Times New Roman"/>
                <w:b w:val="false"/>
                <w:i w:val="false"/>
                <w:color w:val="000000"/>
                <w:sz w:val="20"/>
              </w:rPr>
              <w:t xml:space="preserve">тау массасын алуға және </w:t>
            </w:r>
            <w:r>
              <w:br/>
            </w:r>
            <w:r>
              <w:rPr>
                <w:rFonts w:ascii="Times New Roman"/>
                <w:b w:val="false"/>
                <w:i w:val="false"/>
                <w:color w:val="000000"/>
                <w:sz w:val="20"/>
              </w:rPr>
              <w:t xml:space="preserve">(немесе) топырақты ауыстыруға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w:t>
            </w:r>
          </w:p>
          <w:p>
            <w:pPr>
              <w:spacing w:after="20"/>
              <w:ind w:left="20"/>
              <w:jc w:val="both"/>
            </w:pPr>
            <w:r>
              <w:rPr>
                <w:rFonts w:ascii="Times New Roman"/>
                <w:b w:val="false"/>
                <w:i w:val="false"/>
                <w:color w:val="000000"/>
                <w:sz w:val="20"/>
              </w:rPr>
              <w:t>
массасын алуға және (немесе) топырақты ауыстыруға рұқсат беру"</w:t>
            </w:r>
          </w:p>
          <w:p>
            <w:pPr>
              <w:spacing w:after="20"/>
              <w:ind w:left="20"/>
              <w:jc w:val="both"/>
            </w:pPr>
            <w:r>
              <w:rPr>
                <w:rFonts w:ascii="Times New Roman"/>
                <w:b w:val="false"/>
                <w:i w:val="false"/>
                <w:color w:val="000000"/>
                <w:sz w:val="20"/>
              </w:rPr>
              <w:t>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дүйсенбіден жұмаға дейін, Қазақстан Республикасының еңбек заңнамасына сәйкес демалыс және мереке күндерінен басқа, сағат 13.00- 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электрондық құжат нысанында сұрау салу көрсетілетін қызметті алушының ЭЦҚ қойылған;</w:t>
            </w:r>
          </w:p>
          <w:p>
            <w:pPr>
              <w:spacing w:after="20"/>
              <w:ind w:left="20"/>
              <w:jc w:val="both"/>
            </w:pPr>
            <w:r>
              <w:rPr>
                <w:rFonts w:ascii="Times New Roman"/>
                <w:b w:val="false"/>
                <w:i w:val="false"/>
                <w:color w:val="000000"/>
                <w:sz w:val="20"/>
              </w:rPr>
              <w:t>
2) құзыретті тұлғаның пайдалықатты қазбалар ресурстарын бағалау мақсаттары үшін алынатын тау-кен массасы және (немесе) орны ауыстырылатын топырақ көлемінің сұралып отырған асып кетуінің негізділігін растайтын қорытындысы, сондай-ақ құзыретті тұлғаның өкілеттігін растайтын құжат;</w:t>
            </w:r>
          </w:p>
          <w:p>
            <w:pPr>
              <w:spacing w:after="20"/>
              <w:ind w:left="20"/>
              <w:jc w:val="both"/>
            </w:pPr>
            <w:r>
              <w:rPr>
                <w:rFonts w:ascii="Times New Roman"/>
                <w:b w:val="false"/>
                <w:i w:val="false"/>
                <w:color w:val="000000"/>
                <w:sz w:val="20"/>
              </w:rPr>
              <w:t>
3) өтініш берушінің атынан әрекет ететін тұлғаның өкілеттігін растайтын құжат, егер мұндай адамды өтініш беруші тағайындаған болса;</w:t>
            </w:r>
          </w:p>
          <w:p>
            <w:pPr>
              <w:spacing w:after="20"/>
              <w:ind w:left="20"/>
              <w:jc w:val="both"/>
            </w:pPr>
            <w:r>
              <w:rPr>
                <w:rFonts w:ascii="Times New Roman"/>
                <w:b w:val="false"/>
                <w:i w:val="false"/>
                <w:color w:val="000000"/>
                <w:sz w:val="20"/>
              </w:rPr>
              <w:t>
Өтініш пен қоса берілген құжаттар мемлекеттік немесе орыс тілдерінде жасалады</w:t>
            </w:r>
          </w:p>
          <w:p>
            <w:pPr>
              <w:spacing w:after="20"/>
              <w:ind w:left="20"/>
              <w:jc w:val="both"/>
            </w:pPr>
            <w:r>
              <w:rPr>
                <w:rFonts w:ascii="Times New Roman"/>
                <w:b w:val="false"/>
                <w:i w:val="false"/>
                <w:color w:val="000000"/>
                <w:sz w:val="20"/>
              </w:rPr>
              <w:t>
Егер өтінішті шетелдік немесе шетелдік заңды тұлға берсе, өтінішке қоса берілетін құжаттар әрбір құжатқа қазақ немесе орыс тіліндегі аудармасымен қоса, оның дұрыстығын нотариус куәландырған шет тілінде жасалуы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xml:space="preserve">
2) "Жер қойнауы және жер қойнауын пайдалану туралы" 2017 жылғы 27 желтоқсандағы Қазақстан Республикасы Кодексінің 194-бабының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көрсетілетін қызметті алушының және/немесе ұсынылған құжаттардың талаптар мен шарттарға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ерекшеліктерін ескере отырып қойылатын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мекенжайы интернет-ресурста www.mііd.gov.kz орналастырылған, "Мемлекеттік қызметтер" кіші бөлімінде Жер қойнауын пайдалану департаменті бөлімі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 кқызметтер көрсету мәселелері жөніндегі бірыңғай байланыс орталығының анықтама қызметінен 1414 немесе көрсетілетін қызметті берушінің интернет-ресурсынан www.mііd.gov.kz, алуға мүмкіндігі бар "Мемлекеттік қызметтер" кіші бөлімінде жер қойнауын пайдалану департаменті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 учаскесінде бір мың </w:t>
            </w:r>
            <w:r>
              <w:br/>
            </w:r>
            <w:r>
              <w:rPr>
                <w:rFonts w:ascii="Times New Roman"/>
                <w:b w:val="false"/>
                <w:i w:val="false"/>
                <w:color w:val="000000"/>
                <w:sz w:val="20"/>
              </w:rPr>
              <w:t xml:space="preserve">текше метрден асатын көлемде </w:t>
            </w:r>
            <w:r>
              <w:br/>
            </w:r>
            <w:r>
              <w:rPr>
                <w:rFonts w:ascii="Times New Roman"/>
                <w:b w:val="false"/>
                <w:i w:val="false"/>
                <w:color w:val="000000"/>
                <w:sz w:val="20"/>
              </w:rPr>
              <w:t xml:space="preserve">тау массасын алуға және </w:t>
            </w:r>
            <w:r>
              <w:br/>
            </w:r>
            <w:r>
              <w:rPr>
                <w:rFonts w:ascii="Times New Roman"/>
                <w:b w:val="false"/>
                <w:i w:val="false"/>
                <w:color w:val="000000"/>
                <w:sz w:val="20"/>
              </w:rPr>
              <w:t xml:space="preserve">(немесе) топырақты ауыстыруға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[УО атауы (орыс тілінде)] </w:t>
            </w:r>
            <w:r>
              <w:br/>
            </w:r>
            <w:r>
              <w:rPr>
                <w:rFonts w:ascii="Times New Roman"/>
                <w:b w:val="false"/>
                <w:i w:val="false"/>
                <w:color w:val="000000"/>
                <w:sz w:val="20"/>
              </w:rPr>
              <w:t xml:space="preserve">[ұйымдардың атауы / өтініш </w:t>
            </w:r>
            <w:r>
              <w:br/>
            </w:r>
            <w:r>
              <w:rPr>
                <w:rFonts w:ascii="Times New Roman"/>
                <w:b w:val="false"/>
                <w:i w:val="false"/>
                <w:color w:val="000000"/>
                <w:sz w:val="20"/>
              </w:rPr>
              <w:t xml:space="preserve">берушінің Т. А. Ә.] </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жеке тұлғаның</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мекен-жайы [Мекен-жайы]</w:t>
            </w:r>
            <w:r>
              <w:br/>
            </w:r>
            <w:r>
              <w:rPr>
                <w:rFonts w:ascii="Times New Roman"/>
                <w:b w:val="false"/>
                <w:i w:val="false"/>
                <w:color w:val="000000"/>
                <w:sz w:val="20"/>
              </w:rPr>
              <w:t xml:space="preserve">деректемелері [өтініш берушінің </w:t>
            </w:r>
            <w:r>
              <w:br/>
            </w:r>
            <w:r>
              <w:rPr>
                <w:rFonts w:ascii="Times New Roman"/>
                <w:b w:val="false"/>
                <w:i w:val="false"/>
                <w:color w:val="000000"/>
                <w:sz w:val="20"/>
              </w:rPr>
              <w:t xml:space="preserve">БСН] </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 xml:space="preserve">көше, үйдің №), </w:t>
            </w:r>
            <w:r>
              <w:br/>
            </w:r>
            <w:r>
              <w:rPr>
                <w:rFonts w:ascii="Times New Roman"/>
                <w:b w:val="false"/>
                <w:i w:val="false"/>
                <w:color w:val="000000"/>
                <w:sz w:val="20"/>
              </w:rPr>
              <w:t xml:space="preserve">пәтердің № (бар болса), </w:t>
            </w:r>
            <w:r>
              <w:br/>
            </w:r>
            <w:r>
              <w:rPr>
                <w:rFonts w:ascii="Times New Roman"/>
                <w:b w:val="false"/>
                <w:i w:val="false"/>
                <w:color w:val="000000"/>
                <w:sz w:val="20"/>
              </w:rPr>
              <w:t xml:space="preserve">телефоны) </w:t>
            </w:r>
          </w:p>
        </w:tc>
      </w:tr>
    </w:tbl>
    <w:bookmarkStart w:name="z193" w:id="143"/>
    <w:p>
      <w:pPr>
        <w:spacing w:after="0"/>
        <w:ind w:left="0"/>
        <w:jc w:val="left"/>
      </w:pPr>
      <w:r>
        <w:rPr>
          <w:rFonts w:ascii="Times New Roman"/>
          <w:b/>
          <w:i w:val="false"/>
          <w:color w:val="000000"/>
        </w:rPr>
        <w:t xml:space="preserve"> Барлау учаскесінде бір мың текше метрден асатын көлемде тау массасын алуға және (немесе) топырақты ауыстыруға рұқсат беруге арналған өтініш</w:t>
      </w:r>
    </w:p>
    <w:bookmarkEnd w:id="143"/>
    <w:p>
      <w:pPr>
        <w:spacing w:after="0"/>
        <w:ind w:left="0"/>
        <w:jc w:val="both"/>
      </w:pPr>
      <w:r>
        <w:rPr>
          <w:rFonts w:ascii="Times New Roman"/>
          <w:b w:val="false"/>
          <w:i w:val="false"/>
          <w:color w:val="000000"/>
          <w:sz w:val="28"/>
        </w:rPr>
        <w:t>
      20__жылғы "__"_________</w:t>
      </w:r>
    </w:p>
    <w:p>
      <w:pPr>
        <w:spacing w:after="0"/>
        <w:ind w:left="0"/>
        <w:jc w:val="both"/>
      </w:pPr>
      <w:r>
        <w:rPr>
          <w:rFonts w:ascii="Times New Roman"/>
          <w:b w:val="false"/>
          <w:i w:val="false"/>
          <w:color w:val="000000"/>
          <w:sz w:val="28"/>
        </w:rPr>
        <w:t>
      Барлау учаскесінде бір мың текше метрден асатын көлемде тау массасын алуға және (немесе) топырақты ауыстыруға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үшін-өтініш берушінің тегі, аты және әкесінің аты (егер ол жеке басын куәландыратын құжатта көрсетілсе) , тұрғылықты жері , азаматтығы, өтініш берушінің жеке басын куәландыратын құжаттар туралы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 өтініш берушінің Т. А. ә.][ өтініш берушінің ЖСН][мекенжайы][ жеке куәліктің нөмірі </w:t>
            </w:r>
          </w:p>
          <w:p>
            <w:pPr>
              <w:spacing w:after="20"/>
              <w:ind w:left="20"/>
              <w:jc w:val="both"/>
            </w:pPr>
            <w:r>
              <w:rPr>
                <w:rFonts w:ascii="Times New Roman"/>
                <w:b w:val="false"/>
                <w:i w:val="false"/>
                <w:color w:val="000000"/>
                <w:sz w:val="20"/>
              </w:rPr>
              <w:t>
 [Жеке куәліктің берілген күні ][жеке куәлікті берген Орган]</w:t>
            </w:r>
          </w:p>
          <w:p>
            <w:pPr>
              <w:spacing w:after="20"/>
              <w:ind w:left="20"/>
              <w:jc w:val="both"/>
            </w:pPr>
            <w:r>
              <w:rPr>
                <w:rFonts w:ascii="Times New Roman"/>
                <w:b w:val="false"/>
                <w:i w:val="false"/>
                <w:color w:val="000000"/>
                <w:sz w:val="20"/>
              </w:rPr>
              <w:t xml:space="preserve">
 [ЖК ретінде мемлекеттік тіркеу туралы құжаттың нөмірі </w:t>
            </w:r>
          </w:p>
          <w:p>
            <w:pPr>
              <w:spacing w:after="20"/>
              <w:ind w:left="20"/>
              <w:jc w:val="both"/>
            </w:pPr>
            <w:r>
              <w:rPr>
                <w:rFonts w:ascii="Times New Roman"/>
                <w:b w:val="false"/>
                <w:i w:val="false"/>
                <w:color w:val="000000"/>
                <w:sz w:val="20"/>
              </w:rPr>
              <w:t xml:space="preserve">
[ЖК ретінде мемлекеттік тіркеу туралы құжаттың берілген күні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өтініш берушінің атауы,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өтініш берушінің Т. А. ә.][ өтініш берушінің ЖСН][мекенжайы]</w:t>
            </w:r>
          </w:p>
          <w:p>
            <w:pPr>
              <w:spacing w:after="20"/>
              <w:ind w:left="20"/>
              <w:jc w:val="both"/>
            </w:pPr>
            <w:r>
              <w:rPr>
                <w:rFonts w:ascii="Times New Roman"/>
                <w:b w:val="false"/>
                <w:i w:val="false"/>
                <w:color w:val="000000"/>
                <w:sz w:val="20"/>
              </w:rPr>
              <w:t xml:space="preserve">
[Мемлекеттік тіркеу туралы куәліктің сериясы][мемлекеттік тіркеу туралы куәліктің нөмірі][тіркеу күні (қайта)] [басшының аты-жөні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нөмірін көрсету, лицензияның берілген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[лицензияның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сұратылып отырған асып кету мақсатын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сұратылған асып түсу көлемін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көлемі]</w:t>
            </w:r>
          </w:p>
        </w:tc>
      </w:tr>
    </w:tbl>
    <w:p>
      <w:pPr>
        <w:spacing w:after="0"/>
        <w:ind w:left="0"/>
        <w:jc w:val="both"/>
      </w:pPr>
      <w:r>
        <w:rPr>
          <w:rFonts w:ascii="Times New Roman"/>
          <w:b w:val="false"/>
          <w:i w:val="false"/>
          <w:color w:val="000000"/>
          <w:sz w:val="28"/>
        </w:rPr>
        <w:t xml:space="preserve">
      Қоса берілетін құжаттардың тізбесі: ___________________________________________ </w:t>
      </w:r>
    </w:p>
    <w:p>
      <w:pPr>
        <w:spacing w:after="0"/>
        <w:ind w:left="0"/>
        <w:jc w:val="both"/>
      </w:pPr>
      <w:r>
        <w:rPr>
          <w:rFonts w:ascii="Times New Roman"/>
          <w:b w:val="false"/>
          <w:i w:val="false"/>
          <w:color w:val="000000"/>
          <w:sz w:val="28"/>
        </w:rPr>
        <w:t>
       (құжаттардың атауы және беттер саны)</w:t>
      </w:r>
    </w:p>
    <w:p>
      <w:pPr>
        <w:spacing w:after="0"/>
        <w:ind w:left="0"/>
        <w:jc w:val="both"/>
      </w:pPr>
      <w:r>
        <w:rPr>
          <w:rFonts w:ascii="Times New Roman"/>
          <w:b w:val="false"/>
          <w:i w:val="false"/>
          <w:color w:val="000000"/>
          <w:sz w:val="28"/>
        </w:rPr>
        <w:t xml:space="preserve">
      Толтыру күні: 20__ жылғы "__" 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 учаскесінде бір мың</w:t>
            </w:r>
            <w:r>
              <w:br/>
            </w:r>
            <w:r>
              <w:rPr>
                <w:rFonts w:ascii="Times New Roman"/>
                <w:b w:val="false"/>
                <w:i w:val="false"/>
                <w:color w:val="000000"/>
                <w:sz w:val="20"/>
              </w:rPr>
              <w:t>текше метрден асатын көлемде</w:t>
            </w:r>
            <w:r>
              <w:br/>
            </w:r>
            <w:r>
              <w:rPr>
                <w:rFonts w:ascii="Times New Roman"/>
                <w:b w:val="false"/>
                <w:i w:val="false"/>
                <w:color w:val="000000"/>
                <w:sz w:val="20"/>
              </w:rPr>
              <w:t>тау массасын алуға</w:t>
            </w:r>
            <w:r>
              <w:br/>
            </w:r>
            <w:r>
              <w:rPr>
                <w:rFonts w:ascii="Times New Roman"/>
                <w:b w:val="false"/>
                <w:i w:val="false"/>
                <w:color w:val="000000"/>
                <w:sz w:val="20"/>
              </w:rPr>
              <w:t>және (немесе) топырақты</w:t>
            </w:r>
            <w:r>
              <w:br/>
            </w:r>
            <w:r>
              <w:rPr>
                <w:rFonts w:ascii="Times New Roman"/>
                <w:b w:val="false"/>
                <w:i w:val="false"/>
                <w:color w:val="000000"/>
                <w:sz w:val="20"/>
              </w:rPr>
              <w:t>ауыстыруға рұқсат беру"</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УО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УО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УО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УО атауы]</w:t>
            </w:r>
          </w:p>
        </w:tc>
      </w:tr>
    </w:tbl>
    <w:bookmarkStart w:name="z195" w:id="144"/>
    <w:p>
      <w:pPr>
        <w:spacing w:after="0"/>
        <w:ind w:left="0"/>
        <w:jc w:val="left"/>
      </w:pPr>
      <w:r>
        <w:rPr>
          <w:rFonts w:ascii="Times New Roman"/>
          <w:b/>
          <w:i w:val="false"/>
          <w:color w:val="000000"/>
        </w:rPr>
        <w:t xml:space="preserve"> Барлау учаскесінде бір мың текше метрден асатын көлемде тау массасын алуға және (немесе) топырақты ауыстыруға рұқсат беру</w:t>
      </w:r>
    </w:p>
    <w:bookmarkEnd w:id="144"/>
    <w:p>
      <w:pPr>
        <w:spacing w:after="0"/>
        <w:ind w:left="0"/>
        <w:jc w:val="both"/>
      </w:pPr>
      <w:r>
        <w:rPr>
          <w:rFonts w:ascii="Times New Roman"/>
          <w:b w:val="false"/>
          <w:i w:val="false"/>
          <w:color w:val="000000"/>
          <w:sz w:val="28"/>
        </w:rPr>
        <w:t>
      Берілді_______________________________________________________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не заңды тұлғаның атауы,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(лицензияның нөмірі, берілген күні, лицензияның түрі)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құзыретті тұлғаның қорытындысы негізінде 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 құзыретті тұлғаның тегі, аты, әкесінің аты (бар болса), құзыретті тұлғаның өкілеттігін </w:t>
      </w:r>
    </w:p>
    <w:p>
      <w:pPr>
        <w:spacing w:after="0"/>
        <w:ind w:left="0"/>
        <w:jc w:val="both"/>
      </w:pPr>
      <w:r>
        <w:rPr>
          <w:rFonts w:ascii="Times New Roman"/>
          <w:b w:val="false"/>
          <w:i w:val="false"/>
          <w:color w:val="000000"/>
          <w:sz w:val="28"/>
        </w:rPr>
        <w:t>
      растайтын құжат))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(барлау учаскесінде алынатын массаның көлемі және (немесе) топырақтың орнын </w:t>
      </w:r>
    </w:p>
    <w:p>
      <w:pPr>
        <w:spacing w:after="0"/>
        <w:ind w:left="0"/>
        <w:jc w:val="both"/>
      </w:pPr>
      <w:r>
        <w:rPr>
          <w:rFonts w:ascii="Times New Roman"/>
          <w:b w:val="false"/>
          <w:i w:val="false"/>
          <w:color w:val="000000"/>
          <w:sz w:val="28"/>
        </w:rPr>
        <w:t>
      ауыстыру)</w:t>
      </w:r>
    </w:p>
    <w:p>
      <w:pPr>
        <w:spacing w:after="0"/>
        <w:ind w:left="0"/>
        <w:jc w:val="both"/>
      </w:pPr>
      <w:r>
        <w:rPr>
          <w:rFonts w:ascii="Times New Roman"/>
          <w:b w:val="false"/>
          <w:i w:val="false"/>
          <w:color w:val="000000"/>
          <w:sz w:val="28"/>
        </w:rPr>
        <w:t xml:space="preserve">
      рұқсат берген </w:t>
      </w:r>
    </w:p>
    <w:p>
      <w:pPr>
        <w:spacing w:after="0"/>
        <w:ind w:left="0"/>
        <w:jc w:val="both"/>
      </w:pP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 [Берілген күні] қ.</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"Барлау учаскесінде бір мың </w:t>
            </w:r>
            <w:r>
              <w:br/>
            </w:r>
            <w:r>
              <w:rPr>
                <w:rFonts w:ascii="Times New Roman"/>
                <w:b w:val="false"/>
                <w:i w:val="false"/>
                <w:color w:val="000000"/>
                <w:sz w:val="20"/>
              </w:rPr>
              <w:t xml:space="preserve">текше метрден асатын көлемде </w:t>
            </w:r>
            <w:r>
              <w:br/>
            </w:r>
            <w:r>
              <w:rPr>
                <w:rFonts w:ascii="Times New Roman"/>
                <w:b w:val="false"/>
                <w:i w:val="false"/>
                <w:color w:val="000000"/>
                <w:sz w:val="20"/>
              </w:rPr>
              <w:t xml:space="preserve">тау массасын алуға және </w:t>
            </w:r>
            <w:r>
              <w:br/>
            </w:r>
            <w:r>
              <w:rPr>
                <w:rFonts w:ascii="Times New Roman"/>
                <w:b w:val="false"/>
                <w:i w:val="false"/>
                <w:color w:val="000000"/>
                <w:sz w:val="20"/>
              </w:rPr>
              <w:t xml:space="preserve">(немесе) топырақты ауыстыруға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УО атауы]</w:t>
            </w:r>
          </w:p>
          <w:p>
            <w:pPr>
              <w:spacing w:after="20"/>
              <w:ind w:left="20"/>
              <w:jc w:val="both"/>
            </w:pPr>
            <w:r>
              <w:rPr>
                <w:rFonts w:ascii="Times New Roman"/>
                <w:b w:val="false"/>
                <w:i w:val="false"/>
                <w:color w:val="000000"/>
                <w:sz w:val="20"/>
              </w:rPr>
              <w:t>
Мемлекеттік тілдегі УО реквизиттер]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УО атауы]</w:t>
            </w:r>
          </w:p>
          <w:p>
            <w:pPr>
              <w:spacing w:after="20"/>
              <w:ind w:left="20"/>
              <w:jc w:val="both"/>
            </w:pPr>
            <w:r>
              <w:rPr>
                <w:rFonts w:ascii="Times New Roman"/>
                <w:b w:val="false"/>
                <w:i w:val="false"/>
                <w:color w:val="000000"/>
                <w:sz w:val="20"/>
              </w:rPr>
              <w:t>
[Орыс тіліндегі УО реквизиттер]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w:t>
            </w:r>
          </w:p>
        </w:tc>
      </w:tr>
    </w:tbl>
    <w:bookmarkStart w:name="z197" w:id="145"/>
    <w:p>
      <w:pPr>
        <w:spacing w:after="0"/>
        <w:ind w:left="0"/>
        <w:jc w:val="left"/>
      </w:pPr>
      <w:r>
        <w:rPr>
          <w:rFonts w:ascii="Times New Roman"/>
          <w:b/>
          <w:i w:val="false"/>
          <w:color w:val="000000"/>
        </w:rPr>
        <w:t xml:space="preserve"> Мемлекеттік қызметті көрсетуден бас тарту туралы дәлелді жауап</w:t>
      </w:r>
    </w:p>
    <w:bookmarkEnd w:id="145"/>
    <w:p>
      <w:pPr>
        <w:spacing w:after="0"/>
        <w:ind w:left="0"/>
        <w:jc w:val="both"/>
      </w:pPr>
      <w:r>
        <w:rPr>
          <w:rFonts w:ascii="Times New Roman"/>
          <w:b w:val="false"/>
          <w:i w:val="false"/>
          <w:color w:val="000000"/>
          <w:sz w:val="28"/>
        </w:rPr>
        <w:t xml:space="preserve">
      [Уәкілетті органның атауы ] [күні] [өтініш нөмірі] сіздің өтінішіңізді қарап келесіні хабарлайды: </w:t>
      </w:r>
    </w:p>
    <w:p>
      <w:pPr>
        <w:spacing w:after="0"/>
        <w:ind w:left="0"/>
        <w:jc w:val="both"/>
      </w:pPr>
      <w:r>
        <w:rPr>
          <w:rFonts w:ascii="Times New Roman"/>
          <w:b w:val="false"/>
          <w:i w:val="false"/>
          <w:color w:val="000000"/>
          <w:sz w:val="28"/>
        </w:rPr>
        <w:t>
                                    [Хат мәтіні]</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30 мамырдағы </w:t>
            </w:r>
            <w:r>
              <w:br/>
            </w:r>
            <w:r>
              <w:rPr>
                <w:rFonts w:ascii="Times New Roman"/>
                <w:b w:val="false"/>
                <w:i w:val="false"/>
                <w:color w:val="000000"/>
                <w:sz w:val="20"/>
              </w:rPr>
              <w:t xml:space="preserve">№ 323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Индустрия және инфрақұрылымдық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№339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0" w:id="146"/>
    <w:p>
      <w:pPr>
        <w:spacing w:after="0"/>
        <w:ind w:left="0"/>
        <w:jc w:val="left"/>
      </w:pPr>
      <w:r>
        <w:rPr>
          <w:rFonts w:ascii="Times New Roman"/>
          <w:b/>
          <w:i w:val="false"/>
          <w:color w:val="000000"/>
        </w:rPr>
        <w:t xml:space="preserve"> "Кен іздеушілікке арналған лицензияларды беруге өтініштерді беру және қарау қағидалары"</w:t>
      </w:r>
    </w:p>
    <w:bookmarkEnd w:id="146"/>
    <w:bookmarkStart w:name="z201" w:id="147"/>
    <w:p>
      <w:pPr>
        <w:spacing w:after="0"/>
        <w:ind w:left="0"/>
        <w:jc w:val="left"/>
      </w:pPr>
      <w:r>
        <w:rPr>
          <w:rFonts w:ascii="Times New Roman"/>
          <w:b/>
          <w:i w:val="false"/>
          <w:color w:val="000000"/>
        </w:rPr>
        <w:t xml:space="preserve"> 1-тарау. Жалпы ережелер</w:t>
      </w:r>
    </w:p>
    <w:bookmarkEnd w:id="147"/>
    <w:bookmarkStart w:name="z202" w:id="148"/>
    <w:p>
      <w:pPr>
        <w:spacing w:after="0"/>
        <w:ind w:left="0"/>
        <w:jc w:val="both"/>
      </w:pPr>
      <w:r>
        <w:rPr>
          <w:rFonts w:ascii="Times New Roman"/>
          <w:b w:val="false"/>
          <w:i w:val="false"/>
          <w:color w:val="000000"/>
          <w:sz w:val="28"/>
        </w:rPr>
        <w:t xml:space="preserve">
      1. Осы Кен іздеушілікке арналған лицензияларды беруге өтініштерді беру және қарау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"Жер қойнауы және жер қойнауын пайдалану туралы" 2017 жылғы 27 желтоқсандағы Қазақстан Республикасы кодексінің (бұдан әрі - Кодекс) 265-бабы </w:t>
      </w:r>
      <w:r>
        <w:rPr>
          <w:rFonts w:ascii="Times New Roman"/>
          <w:b w:val="false"/>
          <w:i w:val="false"/>
          <w:color w:val="000000"/>
          <w:sz w:val="28"/>
        </w:rPr>
        <w:t>10-тармағына</w:t>
      </w:r>
      <w:r>
        <w:rPr>
          <w:rFonts w:ascii="Times New Roman"/>
          <w:b w:val="false"/>
          <w:i w:val="false"/>
          <w:color w:val="000000"/>
          <w:sz w:val="28"/>
        </w:rPr>
        <w:t xml:space="preserve"> және кен іздеушілікке арналған лицензияларды беруге өтініштерді беру және қарау тәртібін айқындайды.</w:t>
      </w:r>
    </w:p>
    <w:bookmarkEnd w:id="148"/>
    <w:bookmarkStart w:name="z203" w:id="149"/>
    <w:p>
      <w:pPr>
        <w:spacing w:after="0"/>
        <w:ind w:left="0"/>
        <w:jc w:val="both"/>
      </w:pPr>
      <w:r>
        <w:rPr>
          <w:rFonts w:ascii="Times New Roman"/>
          <w:b w:val="false"/>
          <w:i w:val="false"/>
          <w:color w:val="000000"/>
          <w:sz w:val="28"/>
        </w:rPr>
        <w:t>
      2. "Кен іздеушілікке арналған лицензияларды беруге өтініштерді беру және қарау" мемлекеттік көрсетілетін қызметін (бұдан әрі – мемлекеттік көрсетілетін қызмет) облыстар, Нұр-Сұлтан, Алматы және Шымкент қалалаларының жергілікті атқарушы органдары көрсетеді.</w:t>
      </w:r>
    </w:p>
    <w:bookmarkEnd w:id="149"/>
    <w:p>
      <w:pPr>
        <w:spacing w:after="0"/>
        <w:ind w:left="0"/>
        <w:jc w:val="both"/>
      </w:pPr>
      <w:r>
        <w:rPr>
          <w:rFonts w:ascii="Times New Roman"/>
          <w:b w:val="false"/>
          <w:i w:val="false"/>
          <w:color w:val="000000"/>
          <w:sz w:val="28"/>
        </w:rPr>
        <w:t xml:space="preserve">
      Кодекстің 264-бабының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кен іздеушілікке арналған лицензия (бұдан әрі – лицензия) қоршаған ортаны қорғау саласындағы уәкілетті органның аумақтық органдарымен, жер қойнауын зеттеу жөніндегі уәкілетті органның аумақтық бөлімшелерімен келісу бойынша облыстардың жергілікті атқарушы органдары айқындайтын аумақтарға беріледі.</w:t>
      </w:r>
    </w:p>
    <w:bookmarkStart w:name="z204" w:id="150"/>
    <w:p>
      <w:pPr>
        <w:spacing w:after="0"/>
        <w:ind w:left="0"/>
        <w:jc w:val="both"/>
      </w:pPr>
      <w:r>
        <w:rPr>
          <w:rFonts w:ascii="Times New Roman"/>
          <w:b w:val="false"/>
          <w:i w:val="false"/>
          <w:color w:val="000000"/>
          <w:sz w:val="28"/>
        </w:rPr>
        <w:t xml:space="preserve">
      3. Қағидалар жер қойнауын пайдалану саласындағы қызметті жүзеге асыратын жеке және заңды тұлғаларға (бұдан әрі – көрсетілетін қызметті алушы) қолданылады. </w:t>
      </w:r>
    </w:p>
    <w:bookmarkEnd w:id="150"/>
    <w:bookmarkStart w:name="z205" w:id="151"/>
    <w:p>
      <w:pPr>
        <w:spacing w:after="0"/>
        <w:ind w:left="0"/>
        <w:jc w:val="left"/>
      </w:pPr>
      <w:r>
        <w:rPr>
          <w:rFonts w:ascii="Times New Roman"/>
          <w:b/>
          <w:i w:val="false"/>
          <w:color w:val="000000"/>
        </w:rPr>
        <w:t xml:space="preserve"> 2-тарау. Мемлекеттік қызметтерді көрсету тәртібі</w:t>
      </w:r>
    </w:p>
    <w:bookmarkEnd w:id="151"/>
    <w:bookmarkStart w:name="z206" w:id="152"/>
    <w:p>
      <w:pPr>
        <w:spacing w:after="0"/>
        <w:ind w:left="0"/>
        <w:jc w:val="both"/>
      </w:pPr>
      <w:r>
        <w:rPr>
          <w:rFonts w:ascii="Times New Roman"/>
          <w:b w:val="false"/>
          <w:i w:val="false"/>
          <w:color w:val="000000"/>
          <w:sz w:val="28"/>
        </w:rPr>
        <w:t>
      4. Көрсетілетін қызметті алушы кен іздеушілікке арналған лицензиялар алу немесе кен іздеушілікке арналған лицензияларды қайта ресімдеу үшін, облыстың жергілікті атқарушы органына жүгінеді, кен іздеушілік учаскесінің орналасқан жері бойынша көрсетілетін қызметті берушінің кеңсесі арқылы немесе "электрондық үкімет" www.egov.kz (бұдан әрі – портал) веб-порталы арқылы өтінім жібереді және мынадай құжаттарды қоса ұсынады:</w:t>
      </w:r>
    </w:p>
    <w:bookmarkEnd w:id="152"/>
    <w:p>
      <w:pPr>
        <w:spacing w:after="0"/>
        <w:ind w:left="0"/>
        <w:jc w:val="both"/>
      </w:pPr>
      <w:r>
        <w:rPr>
          <w:rFonts w:ascii="Times New Roman"/>
          <w:b w:val="false"/>
          <w:i w:val="false"/>
          <w:color w:val="000000"/>
          <w:sz w:val="28"/>
        </w:rPr>
        <w:t>
      Көрсетілетін қызметті алушыға лицензиялар алу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кен іздеушілік салдарын жою бойынша міндеттеменің орындалуын қамтамасыз етудің ұсынылғанын растайтын құжаттың көшірмесі;</w:t>
      </w:r>
    </w:p>
    <w:p>
      <w:pPr>
        <w:spacing w:after="0"/>
        <w:ind w:left="0"/>
        <w:jc w:val="both"/>
      </w:pPr>
      <w:r>
        <w:rPr>
          <w:rFonts w:ascii="Times New Roman"/>
          <w:b w:val="false"/>
          <w:i w:val="false"/>
          <w:color w:val="000000"/>
          <w:sz w:val="28"/>
        </w:rPr>
        <w:t>
      3) өтініш беру кезінде өтініш иесінің атынан әрекет ететін тұлғаның, егер мұндай тұлғаны өтініш иесі тағайындаған болса, өкілеттігін растайтын құжат;</w:t>
      </w:r>
    </w:p>
    <w:p>
      <w:pPr>
        <w:spacing w:after="0"/>
        <w:ind w:left="0"/>
        <w:jc w:val="both"/>
      </w:pPr>
      <w:r>
        <w:rPr>
          <w:rFonts w:ascii="Times New Roman"/>
          <w:b w:val="false"/>
          <w:i w:val="false"/>
          <w:color w:val="000000"/>
          <w:sz w:val="28"/>
        </w:rPr>
        <w:t>
      4)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құжат;</w:t>
      </w:r>
    </w:p>
    <w:p>
      <w:pPr>
        <w:spacing w:after="0"/>
        <w:ind w:left="0"/>
        <w:jc w:val="both"/>
      </w:pPr>
      <w:r>
        <w:rPr>
          <w:rFonts w:ascii="Times New Roman"/>
          <w:b w:val="false"/>
          <w:i w:val="false"/>
          <w:color w:val="000000"/>
          <w:sz w:val="28"/>
        </w:rPr>
        <w:t xml:space="preserve">
      5)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келісімі; </w:t>
      </w:r>
    </w:p>
    <w:p>
      <w:pPr>
        <w:spacing w:after="0"/>
        <w:ind w:left="0"/>
        <w:jc w:val="both"/>
      </w:pPr>
      <w:r>
        <w:rPr>
          <w:rFonts w:ascii="Times New Roman"/>
          <w:b w:val="false"/>
          <w:i w:val="false"/>
          <w:color w:val="000000"/>
          <w:sz w:val="28"/>
        </w:rPr>
        <w:t>
      6) мыналар қамтылған кен іздеушілік жоспары: 1) кен іздеушілік жөніндегі жұмыс түрлері, әдістері мен тәсілдері, жұмыстардың шамамен алғандағы көлемдері және оларды жүргізу мерзімдері, пайдаланылатын механикаландыру құралдары мен қуаты аз өзге де жабдықтар 2) жер пайдалану объектісі, оның орналақсан жері, жұмыстар ауданының климаттық жағдайлары, инфрақұрылымы туралы жалпы мәліметтер; 3) ауданның геологиялық және гидрогеологиялық сипаттамасы; 4) кен іздеушілік жұмыстарын ашу тәсілдері, технологиясы және ұйымдастырылуы; 5) жұмыстардың жоспарланатын режимі (маусымдық жұмыстар, жұмыс ауысымының түрлері); 6) бағалы металдарды және (немесе) асыл тастарды кен іздеушілік өндірудің тау массасының күтілетін көлемдері; 7) жер қойнауын және қоршаған ортаны кен іздеушілік бойынша жұмыстардың зиянды әсерінен қорғау жөніндегі іс-шаралар; 8) қауіпсіздік техникасы, еңбекті қорғау, өндірістік санитария бойынша іс-шаралар; 9) кен іздеушілік мақсатында пайдаланылатын су айдындары мен өзендер жағалауларының табиғи рельефі мен түбінің бүлінуін болғызбау бойынша іс-шаралар; 10) кен іздеушілік барысында бүлінген жерді рекультивациялау бойыншаіс-шаралар; 11) жоспарланған кен іздеушілік жұмыстарын негіздейтін графикалық материалдар.</w:t>
      </w:r>
    </w:p>
    <w:p>
      <w:pPr>
        <w:spacing w:after="0"/>
        <w:ind w:left="0"/>
        <w:jc w:val="both"/>
      </w:pPr>
      <w:r>
        <w:rPr>
          <w:rFonts w:ascii="Times New Roman"/>
          <w:b w:val="false"/>
          <w:i w:val="false"/>
          <w:color w:val="000000"/>
          <w:sz w:val="28"/>
        </w:rPr>
        <w:t>
      Өтінішке қоса берілетін құжаттардың көшірмелері нотариалдық куәландырылған болуы тиіс.</w:t>
      </w:r>
    </w:p>
    <w:p>
      <w:pPr>
        <w:spacing w:after="0"/>
        <w:ind w:left="0"/>
        <w:jc w:val="both"/>
      </w:pPr>
      <w:r>
        <w:rPr>
          <w:rFonts w:ascii="Times New Roman"/>
          <w:b w:val="false"/>
          <w:i w:val="false"/>
          <w:color w:val="000000"/>
          <w:sz w:val="28"/>
        </w:rPr>
        <w:t>
      Сондай-ақ өтініш және оған қоса берілетін құжаттар қазақ және орыс тілдерінде жасалуытиіс.</w:t>
      </w:r>
    </w:p>
    <w:p>
      <w:pPr>
        <w:spacing w:after="0"/>
        <w:ind w:left="0"/>
        <w:jc w:val="both"/>
      </w:pPr>
      <w:r>
        <w:rPr>
          <w:rFonts w:ascii="Times New Roman"/>
          <w:b w:val="false"/>
          <w:i w:val="false"/>
          <w:color w:val="000000"/>
          <w:sz w:val="28"/>
        </w:rPr>
        <w:t>
      2) Портал:</w:t>
      </w:r>
    </w:p>
    <w:p>
      <w:pPr>
        <w:spacing w:after="0"/>
        <w:ind w:left="0"/>
        <w:jc w:val="both"/>
      </w:pPr>
      <w:r>
        <w:rPr>
          <w:rFonts w:ascii="Times New Roman"/>
          <w:b w:val="false"/>
          <w:i w:val="false"/>
          <w:color w:val="000000"/>
          <w:sz w:val="28"/>
        </w:rPr>
        <w:t>
      1) кен іздеушілік салдарын жою бойынша міндеттеменің орындалуын қамтамасыз етудің ұсынылғанын растайтын құжаттың электрондық көшірмесі;</w:t>
      </w:r>
    </w:p>
    <w:p>
      <w:pPr>
        <w:spacing w:after="0"/>
        <w:ind w:left="0"/>
        <w:jc w:val="both"/>
      </w:pPr>
      <w:r>
        <w:rPr>
          <w:rFonts w:ascii="Times New Roman"/>
          <w:b w:val="false"/>
          <w:i w:val="false"/>
          <w:color w:val="000000"/>
          <w:sz w:val="28"/>
        </w:rPr>
        <w:t>
      2) өтініш беру кезінде өтініш иесінің атынан әрекет ететін тұлғаның, егер мұндай тұлғаны өтініш иесі тағайындаған болса, өкілеттігін растайтын электрондық құжат;</w:t>
      </w:r>
    </w:p>
    <w:p>
      <w:pPr>
        <w:spacing w:after="0"/>
        <w:ind w:left="0"/>
        <w:jc w:val="both"/>
      </w:pPr>
      <w:r>
        <w:rPr>
          <w:rFonts w:ascii="Times New Roman"/>
          <w:b w:val="false"/>
          <w:i w:val="false"/>
          <w:color w:val="000000"/>
          <w:sz w:val="28"/>
        </w:rPr>
        <w:t>
      3)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электрондық құжат;</w:t>
      </w:r>
    </w:p>
    <w:p>
      <w:pPr>
        <w:spacing w:after="0"/>
        <w:ind w:left="0"/>
        <w:jc w:val="both"/>
      </w:pPr>
      <w:r>
        <w:rPr>
          <w:rFonts w:ascii="Times New Roman"/>
          <w:b w:val="false"/>
          <w:i w:val="false"/>
          <w:color w:val="000000"/>
          <w:sz w:val="28"/>
        </w:rPr>
        <w:t>
      4)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келісімнің электрондық көшірмесі;</w:t>
      </w:r>
    </w:p>
    <w:p>
      <w:pPr>
        <w:spacing w:after="0"/>
        <w:ind w:left="0"/>
        <w:jc w:val="both"/>
      </w:pPr>
      <w:r>
        <w:rPr>
          <w:rFonts w:ascii="Times New Roman"/>
          <w:b w:val="false"/>
          <w:i w:val="false"/>
          <w:color w:val="000000"/>
          <w:sz w:val="28"/>
        </w:rPr>
        <w:t>
      5) мыналар қамтылған кен іздеушілік жоспарының электрондық көшірмесі: 1) кен іздеушілік жөніндегі жұмыс түрлері, әдістері мен тәсілдері, жұмыстардың шамамен алғандағы көлемдері және оларды жүргізу мерзімдері, пайдаланылатын механикаландыру құралдары мен қуаты аз өзге де жабдықтар 2) жер пайдалануобъектісі, оның орналақсан жері, жұмыстар ауданының климаттық жағдайлары, инфрақұрылымы туралы жалпы мәліметтер; 3) ауданның геологиялық және гидрогеологиялық сипаттамасы; 4) кен іздеушілік жұмыстарын ашу тәсілдері, технологиясы және ұйымдастырылуы; 5) жұмыстардың жоспарланатын режимі (маусымдық жұмыстар, жұмыс ауысымының түрлері); 6) бағалы металдарды және (немесе) асыл тастарды кен іздеушілік өндірудің тау массасының күтілетін көлемдері; 7) жер қойнауын және қоршаған ортаны кен іздеушілік бойынша жұмыстардың зиянды әсерінен қорғау жөніндегі іс-шаралар; 8) қауіпсіздік техникасы, еңбекті қорғау, өндірістік санитария бойынша іс-шаралар; 9) кен іздеушілік мақсатында пайдаланылатын су айдындары мен өзендер жағалауларының табиғи рельефі мен түбінің бүлінуін болғызбау бойынша іс-шаралар; 10) кен іздеушілік барысында бүлінген жерді рекультивациялау бойынша іс-шаралар; 11) жоспарланған кен іздеушілік жұмыстарын негіздейтін графикалық материалдар.</w:t>
      </w:r>
    </w:p>
    <w:bookmarkStart w:name="z207" w:id="153"/>
    <w:p>
      <w:pPr>
        <w:spacing w:after="0"/>
        <w:ind w:left="0"/>
        <w:jc w:val="both"/>
      </w:pPr>
      <w:r>
        <w:rPr>
          <w:rFonts w:ascii="Times New Roman"/>
          <w:b w:val="false"/>
          <w:i w:val="false"/>
          <w:color w:val="000000"/>
          <w:sz w:val="28"/>
        </w:rPr>
        <w:t>
      5. Лицензия: жер қойынауын пайдаланушы туралы мәліметтер өзгерген: тегі, аты, әкесінің аты (болған жағдайда) өзгерген, лицензияның мерзімі ұзартылған; жер қойнауы учаскесі аумағының шекаралары өзгерген жағдайларда қайта ресімделуге жатады.</w:t>
      </w:r>
    </w:p>
    <w:bookmarkEnd w:id="153"/>
    <w:bookmarkStart w:name="z208" w:id="154"/>
    <w:p>
      <w:pPr>
        <w:spacing w:after="0"/>
        <w:ind w:left="0"/>
        <w:jc w:val="both"/>
      </w:pPr>
      <w:r>
        <w:rPr>
          <w:rFonts w:ascii="Times New Roman"/>
          <w:b w:val="false"/>
          <w:i w:val="false"/>
          <w:color w:val="000000"/>
          <w:sz w:val="28"/>
        </w:rPr>
        <w:t xml:space="preserve">
      6. Осы Қағидалардың 4-тармағында көрсетілген өтінімдер мен қоса берілген құжаттар келіп түскен кезде көрсетілетін қызметті берушінің кеңсесі оны келіп түскен күні тіркеуді жүзеге асырады. </w:t>
      </w:r>
    </w:p>
    <w:bookmarkEnd w:id="154"/>
    <w:bookmarkStart w:name="z209" w:id="155"/>
    <w:p>
      <w:pPr>
        <w:spacing w:after="0"/>
        <w:ind w:left="0"/>
        <w:jc w:val="both"/>
      </w:pPr>
      <w:r>
        <w:rPr>
          <w:rFonts w:ascii="Times New Roman"/>
          <w:b w:val="false"/>
          <w:i w:val="false"/>
          <w:color w:val="000000"/>
          <w:sz w:val="28"/>
        </w:rPr>
        <w:t>
      7. Өтініштің облыстың жергілікті атқарушы органына түскен күні мен уақыты өтініш беру кезі деп айқындалады және өтініштерді есепке алу журналында (бұдан әрі – журнал) есепке алынады.</w:t>
      </w:r>
    </w:p>
    <w:bookmarkEnd w:id="155"/>
    <w:bookmarkStart w:name="z210" w:id="156"/>
    <w:p>
      <w:pPr>
        <w:spacing w:after="0"/>
        <w:ind w:left="0"/>
        <w:jc w:val="both"/>
      </w:pPr>
      <w:r>
        <w:rPr>
          <w:rFonts w:ascii="Times New Roman"/>
          <w:b w:val="false"/>
          <w:i w:val="false"/>
          <w:color w:val="000000"/>
          <w:sz w:val="28"/>
        </w:rPr>
        <w:t xml:space="preserve">
      8. Облыстың жергілікті атқарушы органының кеңсесі өтінішті қабылдау кезінде өтінішке бірегей есептік нөмірі, журналда тіркеу күні мен уақытын (сағатын, минутын) көрсете отырып, тіркейді және береді. </w:t>
      </w:r>
    </w:p>
    <w:bookmarkEnd w:id="156"/>
    <w:p>
      <w:pPr>
        <w:spacing w:after="0"/>
        <w:ind w:left="0"/>
        <w:jc w:val="both"/>
      </w:pPr>
      <w:r>
        <w:rPr>
          <w:rFonts w:ascii="Times New Roman"/>
          <w:b w:val="false"/>
          <w:i w:val="false"/>
          <w:color w:val="000000"/>
          <w:sz w:val="28"/>
        </w:rPr>
        <w:t>
      Келіп түскен өтініш алынған сәтте тіркеледі.</w:t>
      </w:r>
    </w:p>
    <w:bookmarkStart w:name="z211" w:id="157"/>
    <w:p>
      <w:pPr>
        <w:spacing w:after="0"/>
        <w:ind w:left="0"/>
        <w:jc w:val="both"/>
      </w:pPr>
      <w:r>
        <w:rPr>
          <w:rFonts w:ascii="Times New Roman"/>
          <w:b w:val="false"/>
          <w:i w:val="false"/>
          <w:color w:val="000000"/>
          <w:sz w:val="28"/>
        </w:rPr>
        <w:t>
      9. Журнал мыналарды қамтиды:</w:t>
      </w:r>
    </w:p>
    <w:bookmarkEnd w:id="157"/>
    <w:p>
      <w:pPr>
        <w:spacing w:after="0"/>
        <w:ind w:left="0"/>
        <w:jc w:val="both"/>
      </w:pPr>
      <w:r>
        <w:rPr>
          <w:rFonts w:ascii="Times New Roman"/>
          <w:b w:val="false"/>
          <w:i w:val="false"/>
          <w:color w:val="000000"/>
          <w:sz w:val="28"/>
        </w:rPr>
        <w:t>
      1) өтініштің бірегей есептік нөмірін;</w:t>
      </w:r>
    </w:p>
    <w:p>
      <w:pPr>
        <w:spacing w:after="0"/>
        <w:ind w:left="0"/>
        <w:jc w:val="both"/>
      </w:pPr>
      <w:r>
        <w:rPr>
          <w:rFonts w:ascii="Times New Roman"/>
          <w:b w:val="false"/>
          <w:i w:val="false"/>
          <w:color w:val="000000"/>
          <w:sz w:val="28"/>
        </w:rPr>
        <w:t>
      2) өтініш иесінің тегі, аты, әкесінің аты (болған жағдайда);</w:t>
      </w:r>
    </w:p>
    <w:p>
      <w:pPr>
        <w:spacing w:after="0"/>
        <w:ind w:left="0"/>
        <w:jc w:val="both"/>
      </w:pPr>
      <w:r>
        <w:rPr>
          <w:rFonts w:ascii="Times New Roman"/>
          <w:b w:val="false"/>
          <w:i w:val="false"/>
          <w:color w:val="000000"/>
          <w:sz w:val="28"/>
        </w:rPr>
        <w:t>
      3) өтінішті тіркеу күні мен уақытын (сағат, минут).</w:t>
      </w:r>
    </w:p>
    <w:bookmarkStart w:name="z212" w:id="158"/>
    <w:p>
      <w:pPr>
        <w:spacing w:after="0"/>
        <w:ind w:left="0"/>
        <w:jc w:val="both"/>
      </w:pPr>
      <w:r>
        <w:rPr>
          <w:rFonts w:ascii="Times New Roman"/>
          <w:b w:val="false"/>
          <w:i w:val="false"/>
          <w:color w:val="000000"/>
          <w:sz w:val="28"/>
        </w:rPr>
        <w:t>
      10. Берілген өтініш туралы мәліметтер облыстың жергілікті атқарушы органының интернет-ресурсында өтініш берілген күннен бастап екі жұмыс күні ішінде орналастыруға жатады және олар мыналарды:</w:t>
      </w:r>
    </w:p>
    <w:bookmarkEnd w:id="158"/>
    <w:p>
      <w:pPr>
        <w:spacing w:after="0"/>
        <w:ind w:left="0"/>
        <w:jc w:val="both"/>
      </w:pPr>
      <w:r>
        <w:rPr>
          <w:rFonts w:ascii="Times New Roman"/>
          <w:b w:val="false"/>
          <w:i w:val="false"/>
          <w:color w:val="000000"/>
          <w:sz w:val="28"/>
        </w:rPr>
        <w:t>
      1) өтініш иесінің тегі, аты, әкесінің аты (болған жағдайда);</w:t>
      </w:r>
    </w:p>
    <w:p>
      <w:pPr>
        <w:spacing w:after="0"/>
        <w:ind w:left="0"/>
        <w:jc w:val="both"/>
      </w:pPr>
      <w:r>
        <w:rPr>
          <w:rFonts w:ascii="Times New Roman"/>
          <w:b w:val="false"/>
          <w:i w:val="false"/>
          <w:color w:val="000000"/>
          <w:sz w:val="28"/>
        </w:rPr>
        <w:t>
      2) өтініш иесі пайдалануына беру үшін сұраған кен іздеушілік учаскесі аумағының координаттарын;</w:t>
      </w:r>
    </w:p>
    <w:p>
      <w:pPr>
        <w:spacing w:after="0"/>
        <w:ind w:left="0"/>
        <w:jc w:val="both"/>
      </w:pPr>
      <w:r>
        <w:rPr>
          <w:rFonts w:ascii="Times New Roman"/>
          <w:b w:val="false"/>
          <w:i w:val="false"/>
          <w:color w:val="000000"/>
          <w:sz w:val="28"/>
        </w:rPr>
        <w:t>
      3) өтініштің келіп түскен күні мен уақытын қамтиды.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мен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стандартты нысанында жазылған.</w:t>
      </w:r>
    </w:p>
    <w:bookmarkStart w:name="z213" w:id="159"/>
    <w:p>
      <w:pPr>
        <w:spacing w:after="0"/>
        <w:ind w:left="0"/>
        <w:jc w:val="both"/>
      </w:pPr>
      <w:r>
        <w:rPr>
          <w:rFonts w:ascii="Times New Roman"/>
          <w:b w:val="false"/>
          <w:i w:val="false"/>
          <w:color w:val="000000"/>
          <w:sz w:val="28"/>
        </w:rPr>
        <w:t>
      11. Облыстың жергілікті атқарушы органына берілген, сол бір аумақты қамтитын, лицензияларды беруге арналған өтініштер келіп түсу кезектілігі тәртібімен қаралады.</w:t>
      </w:r>
    </w:p>
    <w:bookmarkEnd w:id="159"/>
    <w:bookmarkStart w:name="z214" w:id="160"/>
    <w:p>
      <w:pPr>
        <w:spacing w:after="0"/>
        <w:ind w:left="0"/>
        <w:jc w:val="both"/>
      </w:pPr>
      <w:r>
        <w:rPr>
          <w:rFonts w:ascii="Times New Roman"/>
          <w:b w:val="false"/>
          <w:i w:val="false"/>
          <w:color w:val="000000"/>
          <w:sz w:val="28"/>
        </w:rPr>
        <w:t>
      12. Облыстың жергілікті атқарушы органы кезекті өтінішті қарауға алдыңғы қаралған өтініш бойынша лицензияны беруден бас тарту туралы шешім қабылданғаннан кейін ғана кіріседі.</w:t>
      </w:r>
    </w:p>
    <w:bookmarkEnd w:id="160"/>
    <w:p>
      <w:pPr>
        <w:spacing w:after="0"/>
        <w:ind w:left="0"/>
        <w:jc w:val="both"/>
      </w:pPr>
      <w:r>
        <w:rPr>
          <w:rFonts w:ascii="Times New Roman"/>
          <w:b w:val="false"/>
          <w:i w:val="false"/>
          <w:color w:val="000000"/>
          <w:sz w:val="28"/>
        </w:rPr>
        <w:t>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w:t>
      </w:r>
    </w:p>
    <w:p>
      <w:pPr>
        <w:spacing w:after="0"/>
        <w:ind w:left="0"/>
        <w:jc w:val="both"/>
      </w:pPr>
      <w:r>
        <w:rPr>
          <w:rFonts w:ascii="Times New Roman"/>
          <w:b w:val="false"/>
          <w:i w:val="false"/>
          <w:color w:val="000000"/>
          <w:sz w:val="28"/>
        </w:rPr>
        <w:t>
      Егер өтініш иесі бас тарту туралы шешімге сотқа шағым жасаса, облыстың жергілікті атқарушы органы кезекті өтінішті қарау туралы мәселені соттың оң шешімі болған жағдайда, күшіне енгеннен кейін шешеді.</w:t>
      </w:r>
    </w:p>
    <w:bookmarkStart w:name="z215" w:id="161"/>
    <w:p>
      <w:pPr>
        <w:spacing w:after="0"/>
        <w:ind w:left="0"/>
        <w:jc w:val="both"/>
      </w:pPr>
      <w:r>
        <w:rPr>
          <w:rFonts w:ascii="Times New Roman"/>
          <w:b w:val="false"/>
          <w:i w:val="false"/>
          <w:color w:val="000000"/>
          <w:sz w:val="28"/>
        </w:rPr>
        <w:t>
      13. Көрсетілетін қызметті алушы портал арқылы барлық қажетті құжаттарды берген кезде - көрсетілетін қызметті алушының "жеке кабинетінде" мемлекеттік көрсетілетін қызмет нәтижесін алу күнін көрсете отырып, мемлекеттік көрсетілетін қызметті көрсету үшін сұрау салудың қабылданғаны туралы мәртебе көрсетіледі.</w:t>
      </w:r>
    </w:p>
    <w:bookmarkEnd w:id="161"/>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bookmarkStart w:name="z216" w:id="162"/>
    <w:p>
      <w:pPr>
        <w:spacing w:after="0"/>
        <w:ind w:left="0"/>
        <w:jc w:val="both"/>
      </w:pPr>
      <w:r>
        <w:rPr>
          <w:rFonts w:ascii="Times New Roman"/>
          <w:b w:val="false"/>
          <w:i w:val="false"/>
          <w:color w:val="000000"/>
          <w:sz w:val="28"/>
        </w:rPr>
        <w:t xml:space="preserve">
      14. Мемлекеттік көрсетілетін қызмет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727-бабына</w:t>
      </w:r>
      <w:r>
        <w:rPr>
          <w:rFonts w:ascii="Times New Roman"/>
          <w:b w:val="false"/>
          <w:i w:val="false"/>
          <w:color w:val="000000"/>
          <w:sz w:val="28"/>
        </w:rPr>
        <w:t xml:space="preserve"> сәйкес ақылы негізде көрсетіледі. Көрсетілетін қызметті алушы Қазақстан Республикасының салық заңнамасында көзделген мөлшерде, тәртіппен және мерзімдерде қол қою бонусын төлеуге міндетті.</w:t>
      </w:r>
    </w:p>
    <w:bookmarkEnd w:id="162"/>
    <w:p>
      <w:pPr>
        <w:spacing w:after="0"/>
        <w:ind w:left="0"/>
        <w:jc w:val="both"/>
      </w:pPr>
      <w:r>
        <w:rPr>
          <w:rFonts w:ascii="Times New Roman"/>
          <w:b w:val="false"/>
          <w:i w:val="false"/>
          <w:color w:val="000000"/>
          <w:sz w:val="28"/>
        </w:rPr>
        <w:t>
      Қол қою бонусы құрайды:</w:t>
      </w:r>
    </w:p>
    <w:p>
      <w:pPr>
        <w:spacing w:after="0"/>
        <w:ind w:left="0"/>
        <w:jc w:val="both"/>
      </w:pPr>
      <w:r>
        <w:rPr>
          <w:rFonts w:ascii="Times New Roman"/>
          <w:b w:val="false"/>
          <w:i w:val="false"/>
          <w:color w:val="000000"/>
          <w:sz w:val="28"/>
        </w:rPr>
        <w:t>
      1) берілген аумақтың алаңы 0,3 км2-ге дейін болған кезде – 9 (тоғыз) айлық есептік көрсеткіш (бұдан әрі - АЕК);</w:t>
      </w:r>
    </w:p>
    <w:p>
      <w:pPr>
        <w:spacing w:after="0"/>
        <w:ind w:left="0"/>
        <w:jc w:val="both"/>
      </w:pPr>
      <w:r>
        <w:rPr>
          <w:rFonts w:ascii="Times New Roman"/>
          <w:b w:val="false"/>
          <w:i w:val="false"/>
          <w:color w:val="000000"/>
          <w:sz w:val="28"/>
        </w:rPr>
        <w:t>
      2) берілген аумақтың алаңы 0,3-тен 0,5 км2-ге дейін болған кезде – 12 (он екі) АЕК;</w:t>
      </w:r>
    </w:p>
    <w:p>
      <w:pPr>
        <w:spacing w:after="0"/>
        <w:ind w:left="0"/>
        <w:jc w:val="both"/>
      </w:pPr>
      <w:r>
        <w:rPr>
          <w:rFonts w:ascii="Times New Roman"/>
          <w:b w:val="false"/>
          <w:i w:val="false"/>
          <w:color w:val="000000"/>
          <w:sz w:val="28"/>
        </w:rPr>
        <w:t>
      3) берілген аумақтың алаңы 0,5-тен 0,7 км2-ге дейін болған кезде – 15(он бес) АЕК.</w:t>
      </w:r>
    </w:p>
    <w:p>
      <w:pPr>
        <w:spacing w:after="0"/>
        <w:ind w:left="0"/>
        <w:jc w:val="both"/>
      </w:pPr>
      <w:r>
        <w:rPr>
          <w:rFonts w:ascii="Times New Roman"/>
          <w:b w:val="false"/>
          <w:i w:val="false"/>
          <w:color w:val="000000"/>
          <w:sz w:val="28"/>
        </w:rPr>
        <w:t>
      Алымды төлеу екінші деңгейдегі банктер және банк операцияларының жекелеген түрлерін жүзеге асыратын ұйымдар арқылы қолма-қол және қолма-қол ақшасын төлемдерде жүзеге асырылады.</w:t>
      </w:r>
    </w:p>
    <w:p>
      <w:pPr>
        <w:spacing w:after="0"/>
        <w:ind w:left="0"/>
        <w:jc w:val="both"/>
      </w:pPr>
      <w:r>
        <w:rPr>
          <w:rFonts w:ascii="Times New Roman"/>
          <w:b w:val="false"/>
          <w:i w:val="false"/>
          <w:color w:val="000000"/>
          <w:sz w:val="28"/>
        </w:rPr>
        <w:t>
      Мемлекеттік көрсетілетін қызметті портал арқылы алуға электрондық сұрау салу берген жағдайда, төлем "электрондық үкіметтің" төлем шлюзі (бұдан әрі - ЭҮТШ) арқылы жүзеге асырылуы мүмкін.</w:t>
      </w:r>
    </w:p>
    <w:bookmarkStart w:name="z217" w:id="163"/>
    <w:p>
      <w:pPr>
        <w:spacing w:after="0"/>
        <w:ind w:left="0"/>
        <w:jc w:val="both"/>
      </w:pPr>
      <w:r>
        <w:rPr>
          <w:rFonts w:ascii="Times New Roman"/>
          <w:b w:val="false"/>
          <w:i w:val="false"/>
          <w:color w:val="000000"/>
          <w:sz w:val="28"/>
        </w:rPr>
        <w:t>
      15. Мемлекеттік қызметтерді көрсетудің жалпы мерзімі 7 (жеті) жұмыс күнін, ал сондай-ақ лицензияны қайта ресімдеу 7 (жеті) жұмыс күнін құрайды.</w:t>
      </w:r>
    </w:p>
    <w:bookmarkEnd w:id="163"/>
    <w:bookmarkStart w:name="z218" w:id="164"/>
    <w:p>
      <w:pPr>
        <w:spacing w:after="0"/>
        <w:ind w:left="0"/>
        <w:jc w:val="both"/>
      </w:pPr>
      <w:r>
        <w:rPr>
          <w:rFonts w:ascii="Times New Roman"/>
          <w:b w:val="false"/>
          <w:i w:val="false"/>
          <w:color w:val="000000"/>
          <w:sz w:val="28"/>
        </w:rPr>
        <w:t xml:space="preserve">
      16. Жауапты орындаушы өтінімді тіркеген сәттен бастап 7 (жеті) жұмыс күні ішінде ұсынылған құжаттардың толықтығы мен дұрыстығын және осы Қағидалардың 4-тармағында көрсетілген </w:t>
      </w:r>
      <w:r>
        <w:rPr>
          <w:rFonts w:ascii="Times New Roman"/>
          <w:b w:val="false"/>
          <w:i w:val="false"/>
          <w:color w:val="000000"/>
          <w:sz w:val="28"/>
        </w:rPr>
        <w:t>Кодекске</w:t>
      </w:r>
      <w:r>
        <w:rPr>
          <w:rFonts w:ascii="Times New Roman"/>
          <w:b w:val="false"/>
          <w:i w:val="false"/>
          <w:color w:val="000000"/>
          <w:sz w:val="28"/>
        </w:rPr>
        <w:t xml:space="preserve"> сәйкестігін тексереді және мемлекеттік көрсетілген қызметтің мынадай нәтижесін береді: </w:t>
      </w:r>
    </w:p>
    <w:bookmarkEnd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кен іздеушілікке арналған лицензияны, қайта ресімделген лицензияны беру;</w:t>
      </w:r>
    </w:p>
    <w:p>
      <w:pPr>
        <w:spacing w:after="0"/>
        <w:ind w:left="0"/>
        <w:jc w:val="both"/>
      </w:pPr>
      <w:r>
        <w:rPr>
          <w:rFonts w:ascii="Times New Roman"/>
          <w:b w:val="false"/>
          <w:i w:val="false"/>
          <w:color w:val="000000"/>
          <w:sz w:val="28"/>
        </w:rPr>
        <w:t xml:space="preserve">
      2) ұсынылған құжаттардың толық болмау фактісі анықталған жағдайда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қызметті көрсету үшін негіздер бойынша уәждемелі бас тарту.</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электрондық цифрлық қолы қойылған (бұдан әрі – ЭЦҚ) электрондық құжат нысанында көрсетілетін қызметті алушыға "жеке кабинетіне" жолданады.</w:t>
      </w:r>
    </w:p>
    <w:bookmarkStart w:name="z219" w:id="165"/>
    <w:p>
      <w:pPr>
        <w:spacing w:after="0"/>
        <w:ind w:left="0"/>
        <w:jc w:val="both"/>
      </w:pPr>
      <w:r>
        <w:rPr>
          <w:rFonts w:ascii="Times New Roman"/>
          <w:b w:val="false"/>
          <w:i w:val="false"/>
          <w:color w:val="000000"/>
          <w:sz w:val="28"/>
        </w:rPr>
        <w:t xml:space="preserve">
      17. Лицензияларды беруден бас тарту Кодекстің 267-бабының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шығарылады.</w:t>
      </w:r>
    </w:p>
    <w:bookmarkEnd w:id="165"/>
    <w:bookmarkStart w:name="z220" w:id="166"/>
    <w:p>
      <w:pPr>
        <w:spacing w:after="0"/>
        <w:ind w:left="0"/>
        <w:jc w:val="both"/>
      </w:pPr>
      <w:r>
        <w:rPr>
          <w:rFonts w:ascii="Times New Roman"/>
          <w:b w:val="false"/>
          <w:i w:val="false"/>
          <w:color w:val="000000"/>
          <w:sz w:val="28"/>
        </w:rPr>
        <w:t>
      18. Лицензия беруден бас тартылған жағдайда өтініш беруші осы Қағидалармен белгіленген тәртіппен облыстың жергілікті атқарушы органына қайта өтініш береді.</w:t>
      </w:r>
    </w:p>
    <w:bookmarkEnd w:id="166"/>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құжаттардың толық емес топтамасын және (немесе) қолданылу мерзімі өтіп кеткен құжаттарды ұсынған жағдайда, көрсетілетін қызметті беруші өтінімді қабылдаудан бас тартады.</w:t>
      </w:r>
    </w:p>
    <w:bookmarkStart w:name="z221" w:id="167"/>
    <w:p>
      <w:pPr>
        <w:spacing w:after="0"/>
        <w:ind w:left="0"/>
        <w:jc w:val="both"/>
      </w:pPr>
      <w:r>
        <w:rPr>
          <w:rFonts w:ascii="Times New Roman"/>
          <w:b w:val="false"/>
          <w:i w:val="false"/>
          <w:color w:val="000000"/>
          <w:sz w:val="28"/>
        </w:rPr>
        <w:t>
      19.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67"/>
    <w:p>
      <w:pPr>
        <w:spacing w:after="0"/>
        <w:ind w:left="0"/>
        <w:jc w:val="both"/>
      </w:pPr>
      <w:r>
        <w:rPr>
          <w:rFonts w:ascii="Times New Roman"/>
          <w:b w:val="false"/>
          <w:i w:val="false"/>
          <w:color w:val="000000"/>
          <w:sz w:val="28"/>
        </w:rPr>
        <w:t>
      Мемлекеттік қызмет рұқсаттар мен хабарламалардың мемлекеттік ақпараттық жүйесі арқылы көрсетілетін кезде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222" w:id="168"/>
    <w:p>
      <w:pPr>
        <w:spacing w:after="0"/>
        <w:ind w:left="0"/>
        <w:jc w:val="left"/>
      </w:pPr>
      <w:r>
        <w:rPr>
          <w:rFonts w:ascii="Times New Roman"/>
          <w:b/>
          <w:i w:val="false"/>
          <w:color w:val="000000"/>
        </w:rPr>
        <w:t xml:space="preserve"> 3-тарау. Мемлекеттік қызметті берушінің мемлекеттік қызметтер көрсету мәселелері бойынша шешімдеріне, әрекеттеріне (әрекетсіздігіне) шағымдану тәртібі</w:t>
      </w:r>
    </w:p>
    <w:bookmarkEnd w:id="168"/>
    <w:bookmarkStart w:name="z223" w:id="169"/>
    <w:p>
      <w:pPr>
        <w:spacing w:after="0"/>
        <w:ind w:left="0"/>
        <w:jc w:val="both"/>
      </w:pPr>
      <w:r>
        <w:rPr>
          <w:rFonts w:ascii="Times New Roman"/>
          <w:b w:val="false"/>
          <w:i w:val="false"/>
          <w:color w:val="000000"/>
          <w:sz w:val="28"/>
        </w:rPr>
        <w:t>
      20. Мемлекеттік қызметті берушінің және (немесе) оның лауазымды тұлғаларының шешімдеріне, әрекеттеріне (әрекетсіздігіне) шағымдану жағдайында, шағым мына мекенжай бойынша көрсетілетін қызметті берушінің басшысының, облыстардың, Нұр-Сұлтан, Алматы және Шымкент қалаларының жергілікті атқарушы органдары басшыларының атына беріледі.</w:t>
      </w:r>
    </w:p>
    <w:bookmarkEnd w:id="169"/>
    <w:bookmarkStart w:name="z224" w:id="170"/>
    <w:p>
      <w:pPr>
        <w:spacing w:after="0"/>
        <w:ind w:left="0"/>
        <w:jc w:val="both"/>
      </w:pPr>
      <w:r>
        <w:rPr>
          <w:rFonts w:ascii="Times New Roman"/>
          <w:b w:val="false"/>
          <w:i w:val="false"/>
          <w:color w:val="000000"/>
          <w:sz w:val="28"/>
        </w:rPr>
        <w:t>
      21. Шағымдар көрсетілетін қызметті берушінің кеңсесі арқылы поштамен немесе қолма-қол жазбаша нысанда жұмыс күндері қабылданады.</w:t>
      </w:r>
    </w:p>
    <w:bookmarkEnd w:id="170"/>
    <w:bookmarkStart w:name="z225" w:id="171"/>
    <w:p>
      <w:pPr>
        <w:spacing w:after="0"/>
        <w:ind w:left="0"/>
        <w:jc w:val="both"/>
      </w:pPr>
      <w:r>
        <w:rPr>
          <w:rFonts w:ascii="Times New Roman"/>
          <w:b w:val="false"/>
          <w:i w:val="false"/>
          <w:color w:val="000000"/>
          <w:sz w:val="28"/>
        </w:rPr>
        <w:t>
      22. Шағымға көрсетілетін қызметті алушының қолы қойылып, оның тегі, аты, әкесінің аты (болған жағдайда), шығыс нөмірі мен күні, пошталық мекенжайы, байланысу телефоны көрсетіледі.</w:t>
      </w:r>
    </w:p>
    <w:bookmarkEnd w:id="171"/>
    <w:bookmarkStart w:name="z226" w:id="172"/>
    <w:p>
      <w:pPr>
        <w:spacing w:after="0"/>
        <w:ind w:left="0"/>
        <w:jc w:val="both"/>
      </w:pPr>
      <w:r>
        <w:rPr>
          <w:rFonts w:ascii="Times New Roman"/>
          <w:b w:val="false"/>
          <w:i w:val="false"/>
          <w:color w:val="000000"/>
          <w:sz w:val="28"/>
        </w:rPr>
        <w:t>
      23. Шағымның қабылданғанын растау шағымды қабылдаған адамның тегін, атын, әкесінің атын (болған жағдайда) көрсете отырып, көрсетілетін қызметті берушінің кеңсесінде тіркеу (мөртабан, кіріс нөмірі және күні) болып табылады.</w:t>
      </w:r>
    </w:p>
    <w:bookmarkEnd w:id="172"/>
    <w:bookmarkStart w:name="z227" w:id="173"/>
    <w:p>
      <w:pPr>
        <w:spacing w:after="0"/>
        <w:ind w:left="0"/>
        <w:jc w:val="both"/>
      </w:pPr>
      <w:r>
        <w:rPr>
          <w:rFonts w:ascii="Times New Roman"/>
          <w:b w:val="false"/>
          <w:i w:val="false"/>
          <w:color w:val="000000"/>
          <w:sz w:val="28"/>
        </w:rPr>
        <w:t xml:space="preserve">
      24. Көрсетілетін қызметті алушының шағымын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w:t>
      </w:r>
    </w:p>
    <w:bookmarkEnd w:id="173"/>
    <w:p>
      <w:pPr>
        <w:spacing w:after="0"/>
        <w:ind w:left="0"/>
        <w:jc w:val="both"/>
      </w:pPr>
      <w:r>
        <w:rPr>
          <w:rFonts w:ascii="Times New Roman"/>
          <w:b w:val="false"/>
          <w:i w:val="false"/>
          <w:color w:val="000000"/>
          <w:sz w:val="28"/>
        </w:rPr>
        <w:t>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қарауы тиіс.</w:t>
      </w:r>
    </w:p>
    <w:bookmarkStart w:name="z228" w:id="174"/>
    <w:p>
      <w:pPr>
        <w:spacing w:after="0"/>
        <w:ind w:left="0"/>
        <w:jc w:val="both"/>
      </w:pPr>
      <w:r>
        <w:rPr>
          <w:rFonts w:ascii="Times New Roman"/>
          <w:b w:val="false"/>
          <w:i w:val="false"/>
          <w:color w:val="000000"/>
          <w:sz w:val="28"/>
        </w:rPr>
        <w:t xml:space="preserve">
      25.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шағымды қарау мерзімі:</w:t>
      </w:r>
    </w:p>
    <w:bookmarkEnd w:id="17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29" w:id="175"/>
    <w:p>
      <w:pPr>
        <w:spacing w:after="0"/>
        <w:ind w:left="0"/>
        <w:jc w:val="both"/>
      </w:pPr>
      <w:r>
        <w:rPr>
          <w:rFonts w:ascii="Times New Roman"/>
          <w:b w:val="false"/>
          <w:i w:val="false"/>
          <w:color w:val="000000"/>
          <w:sz w:val="28"/>
        </w:rPr>
        <w:t>
      26. Мемлекеттік қызметті көрсету нәтижелерімен келіспеген жағдайларда, көрсетілетін қызметті алушы Қазақстан Республикасының заңнамасындабелгіленген тәртіппен сотқа жүгінеді.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w:t>
            </w:r>
            <w:r>
              <w:br/>
            </w:r>
            <w:r>
              <w:rPr>
                <w:rFonts w:ascii="Times New Roman"/>
                <w:b w:val="false"/>
                <w:i w:val="false"/>
                <w:color w:val="000000"/>
                <w:sz w:val="20"/>
              </w:rPr>
              <w:t>арналған лицензияларды</w:t>
            </w:r>
            <w:r>
              <w:br/>
            </w:r>
            <w:r>
              <w:rPr>
                <w:rFonts w:ascii="Times New Roman"/>
                <w:b w:val="false"/>
                <w:i w:val="false"/>
                <w:color w:val="000000"/>
                <w:sz w:val="20"/>
              </w:rPr>
              <w:t>беруге өтініштерді</w:t>
            </w:r>
            <w:r>
              <w:br/>
            </w:r>
            <w:r>
              <w:rPr>
                <w:rFonts w:ascii="Times New Roman"/>
                <w:b w:val="false"/>
                <w:i w:val="false"/>
                <w:color w:val="000000"/>
                <w:sz w:val="20"/>
              </w:rPr>
              <w:t>беру және қарау"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лицензияларды беруге өтініштерді беру және қарау" мемлекеттік қызметтер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кеңсесіне; </w:t>
            </w:r>
          </w:p>
          <w:p>
            <w:pPr>
              <w:spacing w:after="20"/>
              <w:ind w:left="20"/>
              <w:jc w:val="both"/>
            </w:pPr>
            <w:r>
              <w:rPr>
                <w:rFonts w:ascii="Times New Roman"/>
                <w:b w:val="false"/>
                <w:i w:val="false"/>
                <w:color w:val="000000"/>
                <w:sz w:val="20"/>
              </w:rPr>
              <w:t>
2)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стандартқа 2-қосымшаға сәйкес кен іздеушілікке лицензия, қайта ресімделген лицензия немесе қағидалардың _ тармағында көзделген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727-бабына</w:t>
            </w:r>
            <w:r>
              <w:rPr>
                <w:rFonts w:ascii="Times New Roman"/>
                <w:b w:val="false"/>
                <w:i w:val="false"/>
                <w:color w:val="000000"/>
                <w:sz w:val="20"/>
              </w:rPr>
              <w:t xml:space="preserve"> сәйкес ақылы негізде көрсетіледі. Көрсетілетін қызметті алушы қол қойылатын бонусты Қазақстан Республикасының салық заңнамасында көзделген мөлшерде, тәртіппен және мерзімде төлеуге міндетті</w:t>
            </w:r>
          </w:p>
          <w:p>
            <w:pPr>
              <w:spacing w:after="20"/>
              <w:ind w:left="20"/>
              <w:jc w:val="both"/>
            </w:pPr>
            <w:r>
              <w:rPr>
                <w:rFonts w:ascii="Times New Roman"/>
                <w:b w:val="false"/>
                <w:i w:val="false"/>
                <w:color w:val="000000"/>
                <w:sz w:val="20"/>
              </w:rPr>
              <w:t xml:space="preserve">
Қол қою бонусы: </w:t>
            </w:r>
          </w:p>
          <w:p>
            <w:pPr>
              <w:spacing w:after="20"/>
              <w:ind w:left="20"/>
              <w:jc w:val="both"/>
            </w:pPr>
            <w:r>
              <w:rPr>
                <w:rFonts w:ascii="Times New Roman"/>
                <w:b w:val="false"/>
                <w:i w:val="false"/>
                <w:color w:val="000000"/>
                <w:sz w:val="20"/>
              </w:rPr>
              <w:t xml:space="preserve">
1) берілген аумақтың ауданы 0,3 км2 – 9 (тоғыз) айлық есептік көрсеткіш (бұдан әрі – АЕК)); </w:t>
            </w:r>
          </w:p>
          <w:p>
            <w:pPr>
              <w:spacing w:after="20"/>
              <w:ind w:left="20"/>
              <w:jc w:val="both"/>
            </w:pPr>
            <w:r>
              <w:rPr>
                <w:rFonts w:ascii="Times New Roman"/>
                <w:b w:val="false"/>
                <w:i w:val="false"/>
                <w:color w:val="000000"/>
                <w:sz w:val="20"/>
              </w:rPr>
              <w:t xml:space="preserve">
2) берілген аумақтың ауданы 0,3– тен 0,5 км2-12 ( он екі) АЕК-ке дейін; </w:t>
            </w:r>
          </w:p>
          <w:p>
            <w:pPr>
              <w:spacing w:after="20"/>
              <w:ind w:left="20"/>
              <w:jc w:val="both"/>
            </w:pPr>
            <w:r>
              <w:rPr>
                <w:rFonts w:ascii="Times New Roman"/>
                <w:b w:val="false"/>
                <w:i w:val="false"/>
                <w:color w:val="000000"/>
                <w:sz w:val="20"/>
              </w:rPr>
              <w:t>
3) берілген аумақтың ауданы 0,5– тен 0,7 км2-ге дейін болғанда -15 ( он бес) АЕК құрайды</w:t>
            </w:r>
          </w:p>
          <w:p>
            <w:pPr>
              <w:spacing w:after="20"/>
              <w:ind w:left="20"/>
              <w:jc w:val="both"/>
            </w:pPr>
            <w:r>
              <w:rPr>
                <w:rFonts w:ascii="Times New Roman"/>
                <w:b w:val="false"/>
                <w:i w:val="false"/>
                <w:color w:val="000000"/>
                <w:sz w:val="20"/>
              </w:rPr>
              <w:t xml:space="preserve">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 </w:t>
            </w:r>
          </w:p>
          <w:p>
            <w:pPr>
              <w:spacing w:after="20"/>
              <w:ind w:left="20"/>
              <w:jc w:val="both"/>
            </w:pPr>
            <w:r>
              <w:rPr>
                <w:rFonts w:ascii="Times New Roman"/>
                <w:b w:val="false"/>
                <w:i w:val="false"/>
                <w:color w:val="000000"/>
                <w:sz w:val="20"/>
              </w:rPr>
              <w:t>
Портал арқылы мемлекеттік қызметті алуға электрондық сұрау салу берілген жағдайда төлем "электрондық үкіметтің" төлем шлюзі (бұдан әрі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p>
            <w:pPr>
              <w:spacing w:after="20"/>
              <w:ind w:left="20"/>
              <w:jc w:val="both"/>
            </w:pPr>
            <w:r>
              <w:rPr>
                <w:rFonts w:ascii="Times New Roman"/>
                <w:b w:val="false"/>
                <w:i w:val="false"/>
                <w:color w:val="000000"/>
                <w:sz w:val="20"/>
              </w:rPr>
              <w:t xml:space="preserve">
Өтініштерді қабылдау және мемлекеттік қызмет көрсету нәтижелерін беру кестесі– сағат 13.00- ден 14.30-ға дейінгі түскі үзіліспен сағат 9.00- ден 17.30-ға дейін </w:t>
            </w:r>
          </w:p>
          <w:p>
            <w:pPr>
              <w:spacing w:after="20"/>
              <w:ind w:left="20"/>
              <w:jc w:val="both"/>
            </w:pP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алу үшін: </w:t>
            </w:r>
          </w:p>
          <w:p>
            <w:pPr>
              <w:spacing w:after="20"/>
              <w:ind w:left="20"/>
              <w:jc w:val="both"/>
            </w:pPr>
            <w:r>
              <w:rPr>
                <w:rFonts w:ascii="Times New Roman"/>
                <w:b w:val="false"/>
                <w:i w:val="false"/>
                <w:color w:val="000000"/>
                <w:sz w:val="20"/>
              </w:rPr>
              <w:t>
1. осы Қағидаларға 3-қосымшаға сәйкес белгіленген нысан бойынша кен іздеушілікке лицензия беру туралы өтініш;</w:t>
            </w:r>
          </w:p>
          <w:p>
            <w:pPr>
              <w:spacing w:after="20"/>
              <w:ind w:left="20"/>
              <w:jc w:val="both"/>
            </w:pPr>
            <w:r>
              <w:rPr>
                <w:rFonts w:ascii="Times New Roman"/>
                <w:b w:val="false"/>
                <w:i w:val="false"/>
                <w:color w:val="000000"/>
                <w:sz w:val="20"/>
              </w:rPr>
              <w:t>
2. өтініш берген кезде өтініш берушінің атынан әрекет ететін тұлғаның өкілеттігін растайтын құжат, егер мұндай тұлға өтініш беруші болып тағайындалса;</w:t>
            </w:r>
          </w:p>
          <w:p>
            <w:pPr>
              <w:spacing w:after="20"/>
              <w:ind w:left="20"/>
              <w:jc w:val="both"/>
            </w:pPr>
            <w:r>
              <w:rPr>
                <w:rFonts w:ascii="Times New Roman"/>
                <w:b w:val="false"/>
                <w:i w:val="false"/>
                <w:color w:val="000000"/>
                <w:sz w:val="20"/>
              </w:rPr>
              <w:t>
3. кен іздеушіліктің салдарын жою бойынша міндеттеменің орындалуын қамтамасыз етуді ұсынуды растайтын құжаттың көшірмесі;</w:t>
            </w:r>
          </w:p>
          <w:p>
            <w:pPr>
              <w:spacing w:after="20"/>
              <w:ind w:left="20"/>
              <w:jc w:val="both"/>
            </w:pPr>
            <w:r>
              <w:rPr>
                <w:rFonts w:ascii="Times New Roman"/>
                <w:b w:val="false"/>
                <w:i w:val="false"/>
                <w:color w:val="000000"/>
                <w:sz w:val="20"/>
              </w:rPr>
              <w:t>
4.өтініш беруші бекіткен және кен іздеушілік кезінде пайдалану жоспарланып отырған механикаландыру құралдары мен жабдықтар тізбесі, сондай-ақ ынта учаскесінде өткізу жоспарланып отырған кен іздеушілік бойынша жұмыстардың түрлері мен тәсілдерінің сипаттамасы бар құжат;</w:t>
            </w:r>
          </w:p>
          <w:p>
            <w:pPr>
              <w:spacing w:after="20"/>
              <w:ind w:left="20"/>
              <w:jc w:val="both"/>
            </w:pPr>
            <w:r>
              <w:rPr>
                <w:rFonts w:ascii="Times New Roman"/>
                <w:b w:val="false"/>
                <w:i w:val="false"/>
                <w:color w:val="000000"/>
                <w:sz w:val="20"/>
              </w:rPr>
              <w:t>
4) жер пайдаланушының немесе жер учаскесінің жеке меншік иесінің, сондай-ақ аумағында өтініш берілетін жер қойнауы учаскесін пайдаланушының келісімі;</w:t>
            </w:r>
          </w:p>
          <w:p>
            <w:pPr>
              <w:spacing w:after="20"/>
              <w:ind w:left="20"/>
              <w:jc w:val="both"/>
            </w:pPr>
            <w:r>
              <w:rPr>
                <w:rFonts w:ascii="Times New Roman"/>
                <w:b w:val="false"/>
                <w:i w:val="false"/>
                <w:color w:val="000000"/>
                <w:sz w:val="20"/>
              </w:rPr>
              <w:t>
5. жер пайдаланушының немесе жер учаскесінің жеке меншік иесінің, сондай-ақ аумағында өтініш берілетін жер қойнауы учаскесін пайдаланушының келісімі;</w:t>
            </w:r>
          </w:p>
          <w:p>
            <w:pPr>
              <w:spacing w:after="20"/>
              <w:ind w:left="20"/>
              <w:jc w:val="both"/>
            </w:pPr>
            <w:r>
              <w:rPr>
                <w:rFonts w:ascii="Times New Roman"/>
                <w:b w:val="false"/>
                <w:i w:val="false"/>
                <w:color w:val="000000"/>
                <w:sz w:val="20"/>
              </w:rPr>
              <w:t>
6. кен іздеушілік жоспары.</w:t>
            </w:r>
          </w:p>
          <w:p>
            <w:pPr>
              <w:spacing w:after="20"/>
              <w:ind w:left="20"/>
              <w:jc w:val="both"/>
            </w:pPr>
            <w:r>
              <w:rPr>
                <w:rFonts w:ascii="Times New Roman"/>
                <w:b w:val="false"/>
                <w:i w:val="false"/>
                <w:color w:val="000000"/>
                <w:sz w:val="20"/>
              </w:rPr>
              <w:t>
өтінішке қоса берілетін құжаттардың көшірмелері нотариат куәландырылуға тиіс.</w:t>
            </w:r>
          </w:p>
          <w:p>
            <w:pPr>
              <w:spacing w:after="20"/>
              <w:ind w:left="20"/>
              <w:jc w:val="both"/>
            </w:pPr>
            <w:r>
              <w:rPr>
                <w:rFonts w:ascii="Times New Roman"/>
                <w:b w:val="false"/>
                <w:i w:val="false"/>
                <w:color w:val="000000"/>
                <w:sz w:val="20"/>
              </w:rPr>
              <w:t>
өтініш және оған қоса берілетін құжаттар мемлекеттік және орыс тілдерінде жасалуға тиіс</w:t>
            </w:r>
          </w:p>
          <w:p>
            <w:pPr>
              <w:spacing w:after="20"/>
              <w:ind w:left="20"/>
              <w:jc w:val="both"/>
            </w:pPr>
            <w:r>
              <w:rPr>
                <w:rFonts w:ascii="Times New Roman"/>
                <w:b w:val="false"/>
                <w:i w:val="false"/>
                <w:color w:val="000000"/>
                <w:sz w:val="20"/>
              </w:rPr>
              <w:t xml:space="preserve">
Порталға жүгінген кезде: </w:t>
            </w:r>
          </w:p>
          <w:p>
            <w:pPr>
              <w:spacing w:after="20"/>
              <w:ind w:left="20"/>
              <w:jc w:val="both"/>
            </w:pPr>
            <w:r>
              <w:rPr>
                <w:rFonts w:ascii="Times New Roman"/>
                <w:b w:val="false"/>
                <w:i w:val="false"/>
                <w:color w:val="000000"/>
                <w:sz w:val="20"/>
              </w:rPr>
              <w:t>
1.осы стандартқа 2-қосымшаға сәйкес белгіленген нысан бойынша кен іздеушілікке лицензия беру туралы өтінім;</w:t>
            </w:r>
          </w:p>
          <w:p>
            <w:pPr>
              <w:spacing w:after="20"/>
              <w:ind w:left="20"/>
              <w:jc w:val="both"/>
            </w:pPr>
            <w:r>
              <w:rPr>
                <w:rFonts w:ascii="Times New Roman"/>
                <w:b w:val="false"/>
                <w:i w:val="false"/>
                <w:color w:val="000000"/>
                <w:sz w:val="20"/>
              </w:rPr>
              <w:t>
2.өтініш берген кезде өтініш берушінің атынан әрекет ететін тұлғаның өкілеттігін растайтын құжат, егер мұндай тұлға өтініш беруші болып тағайындалса;</w:t>
            </w:r>
          </w:p>
          <w:p>
            <w:pPr>
              <w:spacing w:after="20"/>
              <w:ind w:left="20"/>
              <w:jc w:val="both"/>
            </w:pPr>
            <w:r>
              <w:rPr>
                <w:rFonts w:ascii="Times New Roman"/>
                <w:b w:val="false"/>
                <w:i w:val="false"/>
                <w:color w:val="000000"/>
                <w:sz w:val="20"/>
              </w:rPr>
              <w:t>
3. кен іздеушіліктің салдарын жою бойынша міндеттеменің орындалуын қамтамасыз етуді ұсынуды растайтын құжаттың электрондық көшірмесі;</w:t>
            </w:r>
          </w:p>
          <w:p>
            <w:pPr>
              <w:spacing w:after="20"/>
              <w:ind w:left="20"/>
              <w:jc w:val="both"/>
            </w:pPr>
            <w:r>
              <w:rPr>
                <w:rFonts w:ascii="Times New Roman"/>
                <w:b w:val="false"/>
                <w:i w:val="false"/>
                <w:color w:val="000000"/>
                <w:sz w:val="20"/>
              </w:rPr>
              <w:t>
4.өтініш беруші бекіткен және кен іздеушілік кезінде пайдалану жоспарланып отырған механикаландыру құралдары мен жабдықтардың тізбесін, сондай-ақ кен іздеушіліктің учаскесінде өткізу жоспарланып отырған кен іздеушілік бойынша жұмыстардың түрлері мен тәсілдерін сипаттауды қамтитын құжаттың электрондық көшірмесі;</w:t>
            </w:r>
          </w:p>
          <w:p>
            <w:pPr>
              <w:spacing w:after="20"/>
              <w:ind w:left="20"/>
              <w:jc w:val="both"/>
            </w:pPr>
            <w:r>
              <w:rPr>
                <w:rFonts w:ascii="Times New Roman"/>
                <w:b w:val="false"/>
                <w:i w:val="false"/>
                <w:color w:val="000000"/>
                <w:sz w:val="20"/>
              </w:rPr>
              <w:t>
5. жер пайдаланушының немесе жер учаскесінің жеке меншік иесінің, сондай-ақ аумағында өтініш берілетін жер қойнауы учаскесін пайдаланушының келісімінің электрондық көшірмесі;</w:t>
            </w:r>
          </w:p>
          <w:p>
            <w:pPr>
              <w:spacing w:after="20"/>
              <w:ind w:left="20"/>
              <w:jc w:val="both"/>
            </w:pPr>
            <w:r>
              <w:rPr>
                <w:rFonts w:ascii="Times New Roman"/>
                <w:b w:val="false"/>
                <w:i w:val="false"/>
                <w:color w:val="000000"/>
                <w:sz w:val="20"/>
              </w:rPr>
              <w:t>
6. кен іздеушілік жоспарының электрондық көшірмесі.</w:t>
            </w:r>
          </w:p>
          <w:p>
            <w:pPr>
              <w:spacing w:after="20"/>
              <w:ind w:left="20"/>
              <w:jc w:val="both"/>
            </w:pPr>
            <w:r>
              <w:rPr>
                <w:rFonts w:ascii="Times New Roman"/>
                <w:b w:val="false"/>
                <w:i w:val="false"/>
                <w:color w:val="000000"/>
                <w:sz w:val="20"/>
              </w:rPr>
              <w:t>
Өтінішке қоса берілетін құжаттардың көшірмелері нотариат куәландырылуға тиіс.</w:t>
            </w:r>
          </w:p>
          <w:p>
            <w:pPr>
              <w:spacing w:after="20"/>
              <w:ind w:left="20"/>
              <w:jc w:val="both"/>
            </w:pPr>
            <w:r>
              <w:rPr>
                <w:rFonts w:ascii="Times New Roman"/>
                <w:b w:val="false"/>
                <w:i w:val="false"/>
                <w:color w:val="000000"/>
                <w:sz w:val="20"/>
              </w:rPr>
              <w:t>
Өтініш және оған қоса берілетін құжаттар мемлекеттік және орыс тілдерінде жасалуға тиіс.Лицензия: жер қойнауын пайдаланушы туралы мәліметтер өзгерген: тегі, аты, әкесінің аты (бар болса) өзгерген, лицензияның мерзімі ұзартылған; жер қойнауы учаскесі аумағының шекарасы өзгерген жағдайларда қайта ресімделуге жатады</w:t>
            </w:r>
          </w:p>
          <w:p>
            <w:pPr>
              <w:spacing w:after="20"/>
              <w:ind w:left="20"/>
              <w:jc w:val="both"/>
            </w:pPr>
            <w:r>
              <w:rPr>
                <w:rFonts w:ascii="Times New Roman"/>
                <w:b w:val="false"/>
                <w:i w:val="false"/>
                <w:color w:val="000000"/>
                <w:sz w:val="20"/>
              </w:rPr>
              <w:t xml:space="preserve">
2. Лицензияны қайта ресімдеу үшін: </w:t>
            </w:r>
          </w:p>
          <w:p>
            <w:pPr>
              <w:spacing w:after="20"/>
              <w:ind w:left="20"/>
              <w:jc w:val="both"/>
            </w:pPr>
            <w:r>
              <w:rPr>
                <w:rFonts w:ascii="Times New Roman"/>
                <w:b w:val="false"/>
                <w:i w:val="false"/>
                <w:color w:val="000000"/>
                <w:sz w:val="20"/>
              </w:rPr>
              <w:t xml:space="preserve">
Көрсетілетін қызметті берушіге: </w:t>
            </w:r>
          </w:p>
          <w:p>
            <w:pPr>
              <w:spacing w:after="20"/>
              <w:ind w:left="20"/>
              <w:jc w:val="both"/>
            </w:pPr>
            <w:r>
              <w:rPr>
                <w:rFonts w:ascii="Times New Roman"/>
                <w:b w:val="false"/>
                <w:i w:val="false"/>
                <w:color w:val="000000"/>
                <w:sz w:val="20"/>
              </w:rPr>
              <w:t>
1.осы стандартқа 3-қосымшаға сәйкес белгіленген нысан бойынша көрсетілетін қызметті алушының кен іздеушілікке лицензияны қайта ресімдеуге өтініш;</w:t>
            </w:r>
          </w:p>
          <w:p>
            <w:pPr>
              <w:spacing w:after="20"/>
              <w:ind w:left="20"/>
              <w:jc w:val="both"/>
            </w:pPr>
            <w:r>
              <w:rPr>
                <w:rFonts w:ascii="Times New Roman"/>
                <w:b w:val="false"/>
                <w:i w:val="false"/>
                <w:color w:val="000000"/>
                <w:sz w:val="20"/>
              </w:rPr>
              <w:t xml:space="preserve">
порталға жүгінген кезде: </w:t>
            </w:r>
          </w:p>
          <w:p>
            <w:pPr>
              <w:spacing w:after="20"/>
              <w:ind w:left="20"/>
              <w:jc w:val="both"/>
            </w:pPr>
            <w:r>
              <w:rPr>
                <w:rFonts w:ascii="Times New Roman"/>
                <w:b w:val="false"/>
                <w:i w:val="false"/>
                <w:color w:val="000000"/>
                <w:sz w:val="20"/>
              </w:rPr>
              <w:t>
1.осы стандартқа 3-қосымшаға сәйкес белгіленген нысан бойынша көрсетілетін қызметті алушының кен іздеушілікке лицензияны қайта ресімдеуге өтінім.</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немесе оған қоса берілетін құжаттар осы Қағидалардың көзделген талаптарға сәйкес келмейді;</w:t>
            </w:r>
          </w:p>
          <w:p>
            <w:pPr>
              <w:spacing w:after="20"/>
              <w:ind w:left="20"/>
              <w:jc w:val="both"/>
            </w:pPr>
            <w:r>
              <w:rPr>
                <w:rFonts w:ascii="Times New Roman"/>
                <w:b w:val="false"/>
                <w:i w:val="false"/>
                <w:color w:val="000000"/>
                <w:sz w:val="20"/>
              </w:rPr>
              <w:t>
2) өтініш бергенге дейін 2 (екі) жыл ішінде өтініш берушіден кен іздеушілікке берілген лицензия қайтарып алынды;</w:t>
            </w:r>
          </w:p>
          <w:p>
            <w:pPr>
              <w:spacing w:after="20"/>
              <w:ind w:left="20"/>
              <w:jc w:val="both"/>
            </w:pPr>
            <w:r>
              <w:rPr>
                <w:rFonts w:ascii="Times New Roman"/>
                <w:b w:val="false"/>
                <w:i w:val="false"/>
                <w:color w:val="000000"/>
                <w:sz w:val="20"/>
              </w:rPr>
              <w:t xml:space="preserve">
3) өтініш берілгенге дейін екі жыл ішінде өтініш иесінің осы Кодекстің 276-бабының </w:t>
            </w:r>
            <w:r>
              <w:rPr>
                <w:rFonts w:ascii="Times New Roman"/>
                <w:b w:val="false"/>
                <w:i w:val="false"/>
                <w:color w:val="000000"/>
                <w:sz w:val="20"/>
              </w:rPr>
              <w:t>3-тармағымен</w:t>
            </w:r>
            <w:r>
              <w:rPr>
                <w:rFonts w:ascii="Times New Roman"/>
                <w:b w:val="false"/>
                <w:i w:val="false"/>
                <w:color w:val="000000"/>
                <w:sz w:val="20"/>
              </w:rPr>
              <w:t xml:space="preserve"> көзделген негіздер бойынша лицензиясы қайтарылып алынған болса;</w:t>
            </w:r>
          </w:p>
          <w:p>
            <w:pPr>
              <w:spacing w:after="20"/>
              <w:ind w:left="20"/>
              <w:jc w:val="both"/>
            </w:pPr>
            <w:r>
              <w:rPr>
                <w:rFonts w:ascii="Times New Roman"/>
                <w:b w:val="false"/>
                <w:i w:val="false"/>
                <w:color w:val="000000"/>
                <w:sz w:val="20"/>
              </w:rPr>
              <w:t xml:space="preserve">
4) сұралатын аумақ немесе оның бір бөлігі басқа тұлғаға берілген кен іздеушілікке лицензия бойынша жер қойнауы учаскесіне немесе Кодекстің 264-бабының </w:t>
            </w:r>
            <w:r>
              <w:rPr>
                <w:rFonts w:ascii="Times New Roman"/>
                <w:b w:val="false"/>
                <w:i w:val="false"/>
                <w:color w:val="000000"/>
                <w:sz w:val="20"/>
              </w:rPr>
              <w:t>2-тармағына</w:t>
            </w:r>
            <w:r>
              <w:rPr>
                <w:rFonts w:ascii="Times New Roman"/>
                <w:b w:val="false"/>
                <w:i w:val="false"/>
                <w:color w:val="000000"/>
                <w:sz w:val="20"/>
              </w:rPr>
              <w:t xml:space="preserve"> сәйкес кен іздеушілікке лицензия беруге тыйым салынған аумаққа жатады;</w:t>
            </w:r>
          </w:p>
          <w:p>
            <w:pPr>
              <w:spacing w:after="20"/>
              <w:ind w:left="20"/>
              <w:jc w:val="both"/>
            </w:pPr>
            <w:r>
              <w:rPr>
                <w:rFonts w:ascii="Times New Roman"/>
                <w:b w:val="false"/>
                <w:i w:val="false"/>
                <w:color w:val="000000"/>
                <w:sz w:val="20"/>
              </w:rPr>
              <w:t xml:space="preserve">
5) өтініш берілгенге дейін бір жыл ішінде сұралған жер қойнауы учаскесіне (оның бір бөлігіне) қатысты өтініш берушіге бұрын берілген кен іздеушілікке арналған лицензия тоқтатылды; </w:t>
            </w:r>
          </w:p>
          <w:p>
            <w:pPr>
              <w:spacing w:after="20"/>
              <w:ind w:left="20"/>
              <w:jc w:val="both"/>
            </w:pPr>
            <w:r>
              <w:rPr>
                <w:rFonts w:ascii="Times New Roman"/>
                <w:b w:val="false"/>
                <w:i w:val="false"/>
                <w:color w:val="000000"/>
                <w:sz w:val="20"/>
              </w:rPr>
              <w:t xml:space="preserve">
6) сұралатын кен іздеушілік учаскесінің аумағы "Жер қойнауы және жер қойнауын пайдалану туралы" 2017 жылғы 27 желтоқсандағы Қазақстан Республикасы Кодексінің (бұдан әрі - Кодекс) </w:t>
            </w:r>
            <w:r>
              <w:rPr>
                <w:rFonts w:ascii="Times New Roman"/>
                <w:b w:val="false"/>
                <w:i w:val="false"/>
                <w:color w:val="000000"/>
                <w:sz w:val="20"/>
              </w:rPr>
              <w:t>269-бабының</w:t>
            </w:r>
            <w:r>
              <w:rPr>
                <w:rFonts w:ascii="Times New Roman"/>
                <w:b w:val="false"/>
                <w:i w:val="false"/>
                <w:color w:val="000000"/>
                <w:sz w:val="20"/>
              </w:rPr>
              <w:t xml:space="preserve"> талаптарына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мекенжайы облыстардың, Нұр-Сұлтан, Алматы және Шымкент қалаларының жергілікті атқарушы органдарының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www.egov.kz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w:t>
            </w:r>
            <w:r>
              <w:br/>
            </w:r>
            <w:r>
              <w:rPr>
                <w:rFonts w:ascii="Times New Roman"/>
                <w:b w:val="false"/>
                <w:i w:val="false"/>
                <w:color w:val="000000"/>
                <w:sz w:val="20"/>
              </w:rPr>
              <w:t xml:space="preserve">арналған лицензияларды </w:t>
            </w:r>
            <w:r>
              <w:br/>
            </w:r>
            <w:r>
              <w:rPr>
                <w:rFonts w:ascii="Times New Roman"/>
                <w:b w:val="false"/>
                <w:i w:val="false"/>
                <w:color w:val="000000"/>
                <w:sz w:val="20"/>
              </w:rPr>
              <w:t xml:space="preserve">беруге өтініштерді </w:t>
            </w:r>
            <w:r>
              <w:br/>
            </w:r>
            <w:r>
              <w:rPr>
                <w:rFonts w:ascii="Times New Roman"/>
                <w:b w:val="false"/>
                <w:i w:val="false"/>
                <w:color w:val="000000"/>
                <w:sz w:val="20"/>
              </w:rPr>
              <w:t>беру және қарау"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 xml:space="preserve"> жеке тұлғалар үшін</w:t>
            </w:r>
            <w:r>
              <w:br/>
            </w:r>
            <w:r>
              <w:rPr>
                <w:rFonts w:ascii="Times New Roman"/>
                <w:b w:val="false"/>
                <w:i w:val="false"/>
                <w:color w:val="000000"/>
                <w:sz w:val="20"/>
              </w:rPr>
              <w:t>өтініш берушінің тегі,</w:t>
            </w:r>
            <w:r>
              <w:br/>
            </w:r>
            <w:r>
              <w:rPr>
                <w:rFonts w:ascii="Times New Roman"/>
                <w:b w:val="false"/>
                <w:i w:val="false"/>
                <w:color w:val="000000"/>
                <w:sz w:val="20"/>
              </w:rPr>
              <w:t xml:space="preserve"> аты, әкесінің аты (бар болса),</w:t>
            </w:r>
            <w:r>
              <w:br/>
            </w:r>
            <w:r>
              <w:rPr>
                <w:rFonts w:ascii="Times New Roman"/>
                <w:b w:val="false"/>
                <w:i w:val="false"/>
                <w:color w:val="000000"/>
                <w:sz w:val="20"/>
              </w:rPr>
              <w:t xml:space="preserve"> жеке сәйкестендіру нөмірі,</w:t>
            </w:r>
            <w:r>
              <w:br/>
            </w:r>
            <w:r>
              <w:rPr>
                <w:rFonts w:ascii="Times New Roman"/>
                <w:b w:val="false"/>
                <w:i w:val="false"/>
                <w:color w:val="000000"/>
                <w:sz w:val="20"/>
              </w:rPr>
              <w:t xml:space="preserve"> байланыс деректері</w:t>
            </w:r>
          </w:p>
        </w:tc>
      </w:tr>
    </w:tbl>
    <w:bookmarkStart w:name="z232" w:id="176"/>
    <w:p>
      <w:pPr>
        <w:spacing w:after="0"/>
        <w:ind w:left="0"/>
        <w:jc w:val="left"/>
      </w:pPr>
      <w:r>
        <w:rPr>
          <w:rFonts w:ascii="Times New Roman"/>
          <w:b/>
          <w:i w:val="false"/>
          <w:color w:val="000000"/>
        </w:rPr>
        <w:t xml:space="preserve"> Кен іздеушілікке арналған лицензияны беру туралы өтініш</w:t>
      </w:r>
    </w:p>
    <w:bookmarkEnd w:id="176"/>
    <w:p>
      <w:pPr>
        <w:spacing w:after="0"/>
        <w:ind w:left="0"/>
        <w:jc w:val="both"/>
      </w:pPr>
      <w:r>
        <w:rPr>
          <w:rFonts w:ascii="Times New Roman"/>
          <w:b w:val="false"/>
          <w:i w:val="false"/>
          <w:color w:val="000000"/>
          <w:sz w:val="28"/>
        </w:rPr>
        <w:t>
      20__ жылға "__"_________</w:t>
      </w:r>
    </w:p>
    <w:p>
      <w:pPr>
        <w:spacing w:after="0"/>
        <w:ind w:left="0"/>
        <w:jc w:val="both"/>
      </w:pPr>
      <w:r>
        <w:rPr>
          <w:rFonts w:ascii="Times New Roman"/>
          <w:b w:val="false"/>
          <w:i w:val="false"/>
          <w:color w:val="000000"/>
          <w:sz w:val="28"/>
        </w:rPr>
        <w:t>
      Кен іздеушілікке арналған лицензияны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тегі, аты, әкесінің аты (егер ол жеке басын куәландыратын құжатта көрсетілсе), тұрғылықты жері, жеке басын куәландыратын құжаттар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пайдалануға беруді өтінген кен іздеушілік учаскесін анықтайтын аумаққа бұрыштық нүктелердің географиялық координаттары және жалпы ауданы көрсетілген масштабта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xml:space="preserve">
      4)________________________________________________________________ </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Мөр орны_____________________________________________</w:t>
      </w:r>
    </w:p>
    <w:p>
      <w:pPr>
        <w:spacing w:after="0"/>
        <w:ind w:left="0"/>
        <w:jc w:val="both"/>
      </w:pPr>
      <w:r>
        <w:rPr>
          <w:rFonts w:ascii="Times New Roman"/>
          <w:b w:val="false"/>
          <w:i w:val="false"/>
          <w:color w:val="000000"/>
          <w:sz w:val="28"/>
        </w:rPr>
        <w:t>
      (болған жағдайда) (Өтініш берушінің немесе оның уәкілетті өкілінің қолы))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20 __ жылғы _________ "__" ____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 xml:space="preserve">лицензияларды беруге </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77"/>
    <w:p>
      <w:pPr>
        <w:spacing w:after="0"/>
        <w:ind w:left="0"/>
        <w:jc w:val="left"/>
      </w:pPr>
      <w:r>
        <w:rPr>
          <w:rFonts w:ascii="Times New Roman"/>
          <w:b/>
          <w:i w:val="false"/>
          <w:color w:val="000000"/>
        </w:rPr>
        <w:t xml:space="preserve"> Кен іздеушілікке арналған лицензия</w:t>
      </w:r>
    </w:p>
    <w:bookmarkEnd w:id="177"/>
    <w:p>
      <w:pPr>
        <w:spacing w:after="0"/>
        <w:ind w:left="0"/>
        <w:jc w:val="both"/>
      </w:pPr>
      <w:r>
        <w:rPr>
          <w:rFonts w:ascii="Times New Roman"/>
          <w:b w:val="false"/>
          <w:i w:val="false"/>
          <w:color w:val="000000"/>
          <w:sz w:val="28"/>
        </w:rPr>
        <w:t>
      1. 20___жылғы "___" ___________ №______</w:t>
      </w:r>
    </w:p>
    <w:p>
      <w:pPr>
        <w:spacing w:after="0"/>
        <w:ind w:left="0"/>
        <w:jc w:val="both"/>
      </w:pPr>
      <w:r>
        <w:rPr>
          <w:rFonts w:ascii="Times New Roman"/>
          <w:b w:val="false"/>
          <w:i w:val="false"/>
          <w:color w:val="000000"/>
          <w:sz w:val="28"/>
        </w:rPr>
        <w:t xml:space="preserve">
      тегі, аты және әкесінің аты (егер ол жеке тұлғаның жеке басын куәландыратын құжатта көрсетілсе) (бұдан әрі – Жер қойнауын пайдаланушы)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-Кодекс) сәйкес кен іздеушілік жүргізу мақсатында жер қойнауы учаскесін пайдалануға құқық береді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xml:space="preserve">
      1) лицензияның мерзімі (кен іздеушілікке лицензия мерзімін ұзарту кезінде мерзімді ұзартуды ескере отырып көрсетіледі) ): ______________ оны берген күннен бастап </w:t>
      </w:r>
    </w:p>
    <w:p>
      <w:pPr>
        <w:spacing w:after="0"/>
        <w:ind w:left="0"/>
        <w:jc w:val="both"/>
      </w:pPr>
      <w:r>
        <w:rPr>
          <w:rFonts w:ascii="Times New Roman"/>
          <w:b w:val="false"/>
          <w:i w:val="false"/>
          <w:color w:val="000000"/>
          <w:sz w:val="28"/>
        </w:rPr>
        <w:t>
      2) мындай географиялық координаттары бар________га, жер қойнауы учаскесі аумағының шекаралары ____________________________( географиялық координаталардың нүктелерін көрсету) және осы аумақтың жер бетінің ең төменгі нүктесінен үш метр тереңдікте төменгі шекарамен</w:t>
      </w:r>
    </w:p>
    <w:p>
      <w:pPr>
        <w:spacing w:after="0"/>
        <w:ind w:left="0"/>
        <w:jc w:val="both"/>
      </w:pPr>
      <w:r>
        <w:rPr>
          <w:rFonts w:ascii="Times New Roman"/>
          <w:b w:val="false"/>
          <w:i w:val="false"/>
          <w:color w:val="000000"/>
          <w:sz w:val="28"/>
        </w:rPr>
        <w:t xml:space="preserve">
      3) жер қойнауын пайдаланудың өзге де шарттары: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 қойнауы учаскесінің (кен орнының) атауы, орналасқан жері):</w:t>
      </w:r>
    </w:p>
    <w:p>
      <w:pPr>
        <w:spacing w:after="0"/>
        <w:ind w:left="0"/>
        <w:jc w:val="both"/>
      </w:pPr>
      <w:r>
        <w:rPr>
          <w:rFonts w:ascii="Times New Roman"/>
          <w:b w:val="false"/>
          <w:i w:val="false"/>
          <w:color w:val="000000"/>
          <w:sz w:val="28"/>
        </w:rPr>
        <w:t>
      (атауы, облыс, аудан)</w:t>
      </w:r>
    </w:p>
    <w:p>
      <w:pPr>
        <w:spacing w:after="0"/>
        <w:ind w:left="0"/>
        <w:jc w:val="both"/>
      </w:pPr>
      <w:r>
        <w:rPr>
          <w:rFonts w:ascii="Times New Roman"/>
          <w:b w:val="false"/>
          <w:i w:val="false"/>
          <w:color w:val="000000"/>
          <w:sz w:val="28"/>
        </w:rPr>
        <w:t>
      Бағалы металдар мен асыл тастардың атауы: _________;</w:t>
      </w:r>
    </w:p>
    <w:p>
      <w:pPr>
        <w:spacing w:after="0"/>
        <w:ind w:left="0"/>
        <w:jc w:val="both"/>
      </w:pPr>
      <w:r>
        <w:rPr>
          <w:rFonts w:ascii="Times New Roman"/>
          <w:b w:val="false"/>
          <w:i w:val="false"/>
          <w:color w:val="000000"/>
          <w:sz w:val="28"/>
        </w:rPr>
        <w:t xml:space="preserve">
      20__ жылғы "__"_______ дейін </w:t>
      </w:r>
    </w:p>
    <w:p>
      <w:pPr>
        <w:spacing w:after="0"/>
        <w:ind w:left="0"/>
        <w:jc w:val="both"/>
      </w:pPr>
      <w:r>
        <w:rPr>
          <w:rFonts w:ascii="Times New Roman"/>
          <w:b w:val="false"/>
          <w:i w:val="false"/>
          <w:color w:val="000000"/>
          <w:sz w:val="28"/>
        </w:rPr>
        <w:t xml:space="preserve">
      Жер қойнауын пайдаланушы қол қою бонусын төлеуге міндетті. </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 .</w:t>
      </w:r>
    </w:p>
    <w:p>
      <w:pPr>
        <w:spacing w:after="0"/>
        <w:ind w:left="0"/>
        <w:jc w:val="both"/>
      </w:pPr>
      <w:r>
        <w:rPr>
          <w:rFonts w:ascii="Times New Roman"/>
          <w:b w:val="false"/>
          <w:i w:val="false"/>
          <w:color w:val="000000"/>
          <w:sz w:val="28"/>
        </w:rPr>
        <w:t>
      1. Жер қойнауын пайдаланушы құқығындағы:</w:t>
      </w:r>
    </w:p>
    <w:p>
      <w:pPr>
        <w:spacing w:after="0"/>
        <w:ind w:left="0"/>
        <w:jc w:val="both"/>
      </w:pPr>
      <w:r>
        <w:rPr>
          <w:rFonts w:ascii="Times New Roman"/>
          <w:b w:val="false"/>
          <w:i w:val="false"/>
          <w:color w:val="000000"/>
          <w:sz w:val="28"/>
        </w:rPr>
        <w:t>
      жүк көтергіштігі он тоннадан аспайтын бір жүк машинасы, бұрғылау жабдығы, сондай-ақ шөміш көлемі жиынтығында текше метрден аспайтын экскаватор және (немесе) бульдозер түріндегі механикаландыру құралдарын пайдалануға;</w:t>
      </w:r>
    </w:p>
    <w:p>
      <w:pPr>
        <w:spacing w:after="0"/>
        <w:ind w:left="0"/>
        <w:jc w:val="both"/>
      </w:pPr>
      <w:r>
        <w:rPr>
          <w:rFonts w:ascii="Times New Roman"/>
          <w:b w:val="false"/>
          <w:i w:val="false"/>
          <w:color w:val="000000"/>
          <w:sz w:val="28"/>
        </w:rPr>
        <w:t>
      кен іздеушілік учаске аумағында жер бетіндегі ең төменгі нүктесінен үш метрден аспайтын тереңдікте бұрғылау және өзге де жер жұмыстарын жүзеге асыру .</w:t>
      </w:r>
    </w:p>
    <w:p>
      <w:pPr>
        <w:spacing w:after="0"/>
        <w:ind w:left="0"/>
        <w:jc w:val="both"/>
      </w:pPr>
      <w:r>
        <w:rPr>
          <w:rFonts w:ascii="Times New Roman"/>
          <w:b w:val="false"/>
          <w:i w:val="false"/>
          <w:color w:val="000000"/>
          <w:sz w:val="28"/>
        </w:rPr>
        <w:t>
      Жер қойнауын пайдаланушыға шашыранды алтын бойынша кен іздеушілікті жүргізу кезінде күнтізбелік жылда елу килограммнан аспайтын алтын өндіруге жол беріледі .</w:t>
      </w:r>
    </w:p>
    <w:p>
      <w:pPr>
        <w:spacing w:after="0"/>
        <w:ind w:left="0"/>
        <w:jc w:val="both"/>
      </w:pPr>
      <w:r>
        <w:rPr>
          <w:rFonts w:ascii="Times New Roman"/>
          <w:b w:val="false"/>
          <w:i w:val="false"/>
          <w:color w:val="000000"/>
          <w:sz w:val="28"/>
        </w:rPr>
        <w:t>
      5. Жер қойнауын пайдаланушының құқығы жоқ:</w:t>
      </w:r>
    </w:p>
    <w:p>
      <w:pPr>
        <w:spacing w:after="0"/>
        <w:ind w:left="0"/>
        <w:jc w:val="both"/>
      </w:pPr>
      <w:r>
        <w:rPr>
          <w:rFonts w:ascii="Times New Roman"/>
          <w:b w:val="false"/>
          <w:i w:val="false"/>
          <w:color w:val="000000"/>
          <w:sz w:val="28"/>
        </w:rPr>
        <w:t xml:space="preserve">
      1) кен іздеушілік учаскесінде экскаваторлар мен бульдозерлерді су объектілерінде және су қоры жерлерінде пайдалануға; </w:t>
      </w:r>
    </w:p>
    <w:p>
      <w:pPr>
        <w:spacing w:after="0"/>
        <w:ind w:left="0"/>
        <w:jc w:val="both"/>
      </w:pPr>
      <w:r>
        <w:rPr>
          <w:rFonts w:ascii="Times New Roman"/>
          <w:b w:val="false"/>
          <w:i w:val="false"/>
          <w:color w:val="000000"/>
          <w:sz w:val="28"/>
        </w:rPr>
        <w:t xml:space="preserve">
      2) Химиялық реагенттер мен жарылғыш заттарды қолдануға; </w:t>
      </w:r>
    </w:p>
    <w:p>
      <w:pPr>
        <w:spacing w:after="0"/>
        <w:ind w:left="0"/>
        <w:jc w:val="both"/>
      </w:pPr>
      <w:r>
        <w:rPr>
          <w:rFonts w:ascii="Times New Roman"/>
          <w:b w:val="false"/>
          <w:i w:val="false"/>
          <w:color w:val="000000"/>
          <w:sz w:val="28"/>
        </w:rPr>
        <w:t>
      3) Күрделі ғимараттарды салу және салу;</w:t>
      </w:r>
    </w:p>
    <w:p>
      <w:pPr>
        <w:spacing w:after="0"/>
        <w:ind w:left="0"/>
        <w:jc w:val="both"/>
      </w:pPr>
      <w:r>
        <w:rPr>
          <w:rFonts w:ascii="Times New Roman"/>
          <w:b w:val="false"/>
          <w:i w:val="false"/>
          <w:color w:val="000000"/>
          <w:sz w:val="28"/>
        </w:rPr>
        <w:t>
      4) кен іздеушілік учаскесінен тыс жерге топырақты және алынған тау массасын шығаруға.</w:t>
      </w:r>
    </w:p>
    <w:p>
      <w:pPr>
        <w:spacing w:after="0"/>
        <w:ind w:left="0"/>
        <w:jc w:val="both"/>
      </w:pPr>
      <w:r>
        <w:rPr>
          <w:rFonts w:ascii="Times New Roman"/>
          <w:b w:val="false"/>
          <w:i w:val="false"/>
          <w:color w:val="000000"/>
          <w:sz w:val="28"/>
        </w:rPr>
        <w:t>
      6. Лицензияны қайтарып алу негіздері:</w:t>
      </w:r>
    </w:p>
    <w:p>
      <w:pPr>
        <w:spacing w:after="0"/>
        <w:ind w:left="0"/>
        <w:jc w:val="both"/>
      </w:pPr>
      <w:r>
        <w:rPr>
          <w:rFonts w:ascii="Times New Roman"/>
          <w:b w:val="false"/>
          <w:i w:val="false"/>
          <w:color w:val="000000"/>
          <w:sz w:val="28"/>
        </w:rPr>
        <w:t xml:space="preserve">
      1) экологиялық және өнеркәсіптік қауіпсіздік талаптарын бұзу салдарынан жер қойнауын пайдалану жөніндегі қызметке тыйым салу туралы сот шешімінің күшіне енуі; </w:t>
      </w:r>
    </w:p>
    <w:p>
      <w:pPr>
        <w:spacing w:after="0"/>
        <w:ind w:left="0"/>
        <w:jc w:val="both"/>
      </w:pPr>
      <w:r>
        <w:rPr>
          <w:rFonts w:ascii="Times New Roman"/>
          <w:b w:val="false"/>
          <w:i w:val="false"/>
          <w:color w:val="000000"/>
          <w:sz w:val="28"/>
        </w:rPr>
        <w:t>
      2) қол қойылатын бонус Қазақстан Республикасының салық заңнамасында көзделген мерзімде төленбеген жағдайда;</w:t>
      </w:r>
    </w:p>
    <w:p>
      <w:pPr>
        <w:spacing w:after="0"/>
        <w:ind w:left="0"/>
        <w:jc w:val="both"/>
      </w:pPr>
      <w:r>
        <w:rPr>
          <w:rFonts w:ascii="Times New Roman"/>
          <w:b w:val="false"/>
          <w:i w:val="false"/>
          <w:color w:val="000000"/>
          <w:sz w:val="28"/>
        </w:rPr>
        <w:t xml:space="preserve">
      3) кен іздеушілік салдарын жою бойынша міндеттемелердің орындалуын қамтамасыз етуді ұсынбай, кен іздеушілік бойынша жұмыстар жүргізу; </w:t>
      </w:r>
    </w:p>
    <w:p>
      <w:pPr>
        <w:spacing w:after="0"/>
        <w:ind w:left="0"/>
        <w:jc w:val="both"/>
      </w:pPr>
      <w:r>
        <w:rPr>
          <w:rFonts w:ascii="Times New Roman"/>
          <w:b w:val="false"/>
          <w:i w:val="false"/>
          <w:color w:val="000000"/>
          <w:sz w:val="28"/>
        </w:rPr>
        <w:t xml:space="preserve">
      4) кен іздеушілік бойынша жұмыстар жүргізуді, механикаландыру құралдарын пайдалануды шектеу туралы кен іздеушілік лицензия шарттарының бұзылуы, </w:t>
      </w:r>
    </w:p>
    <w:p>
      <w:pPr>
        <w:spacing w:after="0"/>
        <w:ind w:left="0"/>
        <w:jc w:val="both"/>
      </w:pPr>
      <w:r>
        <w:rPr>
          <w:rFonts w:ascii="Times New Roman"/>
          <w:b w:val="false"/>
          <w:i w:val="false"/>
          <w:color w:val="000000"/>
          <w:sz w:val="28"/>
        </w:rPr>
        <w:t xml:space="preserve">
      химиялық реагенттерді, жарылғыш заттарды пайдалануға тыйым салу, </w:t>
      </w:r>
    </w:p>
    <w:p>
      <w:pPr>
        <w:spacing w:after="0"/>
        <w:ind w:left="0"/>
        <w:jc w:val="both"/>
      </w:pPr>
      <w:r>
        <w:rPr>
          <w:rFonts w:ascii="Times New Roman"/>
          <w:b w:val="false"/>
          <w:i w:val="false"/>
          <w:color w:val="000000"/>
          <w:sz w:val="28"/>
        </w:rPr>
        <w:t xml:space="preserve">
      күрделі құрылыстар салу, </w:t>
      </w:r>
    </w:p>
    <w:p>
      <w:pPr>
        <w:spacing w:after="0"/>
        <w:ind w:left="0"/>
        <w:jc w:val="both"/>
      </w:pPr>
      <w:r>
        <w:rPr>
          <w:rFonts w:ascii="Times New Roman"/>
          <w:b w:val="false"/>
          <w:i w:val="false"/>
          <w:color w:val="000000"/>
          <w:sz w:val="28"/>
        </w:rPr>
        <w:t>
      топырақты және тау-кен массасын кен іздеушілік учаскеден тыс жерге шығару;</w:t>
      </w:r>
    </w:p>
    <w:p>
      <w:pPr>
        <w:spacing w:after="0"/>
        <w:ind w:left="0"/>
        <w:jc w:val="both"/>
      </w:pPr>
      <w:r>
        <w:rPr>
          <w:rFonts w:ascii="Times New Roman"/>
          <w:b w:val="false"/>
          <w:i w:val="false"/>
          <w:color w:val="000000"/>
          <w:sz w:val="28"/>
        </w:rPr>
        <w:t>
      кен іздеушіліктің жоспарсыз, оның болуы қажет болғанда, кен іздеушілік жұмыстарын жүргізу.</w:t>
      </w:r>
    </w:p>
    <w:p>
      <w:pPr>
        <w:spacing w:after="0"/>
        <w:ind w:left="0"/>
        <w:jc w:val="both"/>
      </w:pPr>
      <w:r>
        <w:rPr>
          <w:rFonts w:ascii="Times New Roman"/>
          <w:b w:val="false"/>
          <w:i w:val="false"/>
          <w:color w:val="000000"/>
          <w:sz w:val="28"/>
        </w:rPr>
        <w:t>
      7. Лицензияны берген мемлекеттік орган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_____________________ (қағаз тасығыштағы лицензиялар үшін)</w:t>
      </w:r>
    </w:p>
    <w:p>
      <w:pPr>
        <w:spacing w:after="0"/>
        <w:ind w:left="0"/>
        <w:jc w:val="both"/>
      </w:pPr>
      <w:r>
        <w:rPr>
          <w:rFonts w:ascii="Times New Roman"/>
          <w:b w:val="false"/>
          <w:i w:val="false"/>
          <w:color w:val="000000"/>
          <w:sz w:val="28"/>
        </w:rPr>
        <w:t>
      басшының (уәкілетті тұлғаның) қолы</w:t>
      </w:r>
    </w:p>
    <w:p>
      <w:pPr>
        <w:spacing w:after="0"/>
        <w:ind w:left="0"/>
        <w:jc w:val="both"/>
      </w:pPr>
      <w:r>
        <w:rPr>
          <w:rFonts w:ascii="Times New Roman"/>
          <w:b w:val="false"/>
          <w:i w:val="false"/>
          <w:color w:val="000000"/>
          <w:sz w:val="28"/>
        </w:rPr>
        <w:t xml:space="preserve">
      Мөр орны (бар болса) (қағаз тасығыштағы лицензиялар үшін) </w:t>
      </w:r>
    </w:p>
    <w:p>
      <w:pPr>
        <w:spacing w:after="0"/>
        <w:ind w:left="0"/>
        <w:jc w:val="both"/>
      </w:pPr>
      <w:r>
        <w:rPr>
          <w:rFonts w:ascii="Times New Roman"/>
          <w:b w:val="false"/>
          <w:i w:val="false"/>
          <w:color w:val="000000"/>
          <w:sz w:val="28"/>
        </w:rPr>
        <w:t xml:space="preserve">
      Берілген орны: ______________________, Қазақстан Республикасы </w:t>
      </w:r>
    </w:p>
    <w:p>
      <w:pPr>
        <w:spacing w:after="0"/>
        <w:ind w:left="0"/>
        <w:jc w:val="both"/>
      </w:pPr>
      <w:r>
        <w:rPr>
          <w:rFonts w:ascii="Times New Roman"/>
          <w:b w:val="false"/>
          <w:i w:val="false"/>
          <w:color w:val="000000"/>
          <w:sz w:val="28"/>
        </w:rPr>
        <w:t>
      ___________________ _ (облыстың әкімшілік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лицензияларды беруге </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178"/>
    <w:p>
      <w:pPr>
        <w:spacing w:after="0"/>
        <w:ind w:left="0"/>
        <w:jc w:val="left"/>
      </w:pPr>
      <w:r>
        <w:rPr>
          <w:rFonts w:ascii="Times New Roman"/>
          <w:b/>
          <w:i w:val="false"/>
          <w:color w:val="000000"/>
        </w:rPr>
        <w:t xml:space="preserve"> Кен іздеушілікке арналған лицензия</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 xml:space="preserve"> берушінің тегі, аты, әкесінің </w:t>
            </w:r>
            <w:r>
              <w:br/>
            </w:r>
            <w:r>
              <w:rPr>
                <w:rFonts w:ascii="Times New Roman"/>
                <w:b w:val="false"/>
                <w:i w:val="false"/>
                <w:color w:val="000000"/>
                <w:sz w:val="20"/>
              </w:rPr>
              <w:t>аты болған кезде ),</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 xml:space="preserve">нөмірі ( болған кезде), </w:t>
            </w:r>
            <w:r>
              <w:br/>
            </w:r>
            <w:r>
              <w:rPr>
                <w:rFonts w:ascii="Times New Roman"/>
                <w:b w:val="false"/>
                <w:i w:val="false"/>
                <w:color w:val="000000"/>
                <w:sz w:val="20"/>
              </w:rPr>
              <w:t>байланыс деректері;</w:t>
            </w:r>
          </w:p>
        </w:tc>
      </w:tr>
    </w:tbl>
    <w:bookmarkStart w:name="z236" w:id="179"/>
    <w:p>
      <w:pPr>
        <w:spacing w:after="0"/>
        <w:ind w:left="0"/>
        <w:jc w:val="left"/>
      </w:pPr>
      <w:r>
        <w:rPr>
          <w:rFonts w:ascii="Times New Roman"/>
          <w:b/>
          <w:i w:val="false"/>
          <w:color w:val="000000"/>
        </w:rPr>
        <w:t xml:space="preserve"> Кен іздеушілікке арналған лицензияны қайта ресімдеуге өтініш</w:t>
      </w:r>
    </w:p>
    <w:bookmarkEnd w:id="179"/>
    <w:p>
      <w:pPr>
        <w:spacing w:after="0"/>
        <w:ind w:left="0"/>
        <w:jc w:val="both"/>
      </w:pPr>
      <w:r>
        <w:rPr>
          <w:rFonts w:ascii="Times New Roman"/>
          <w:b w:val="false"/>
          <w:i w:val="false"/>
          <w:color w:val="000000"/>
          <w:sz w:val="28"/>
        </w:rPr>
        <w:t xml:space="preserve">
      20__жылға "__"_________ </w:t>
      </w:r>
    </w:p>
    <w:p>
      <w:pPr>
        <w:spacing w:after="0"/>
        <w:ind w:left="0"/>
        <w:jc w:val="left"/>
      </w:pPr>
      <w:r>
        <w:rPr>
          <w:rFonts w:ascii="Times New Roman"/>
          <w:b/>
          <w:i w:val="false"/>
          <w:color w:val="000000"/>
        </w:rPr>
        <w:t xml:space="preserve"> Лицензияны қайта ресімдеуді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(бар болса), азаматтығы, өтініш берушінің жеке басын куәландыратын құжаттың нөмірі және берілген күні, өтініш берушінің салық төлеуші ретінде тіркелгені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нөмірін ( лерін ), лицензияны берген берілген күнін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негіздемесі немесе себептерін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___________________________________________________</w:t>
      </w:r>
    </w:p>
    <w:p>
      <w:pPr>
        <w:spacing w:after="0"/>
        <w:ind w:left="0"/>
        <w:jc w:val="both"/>
      </w:pPr>
      <w:r>
        <w:rPr>
          <w:rFonts w:ascii="Times New Roman"/>
          <w:b w:val="false"/>
          <w:i w:val="false"/>
          <w:color w:val="000000"/>
          <w:sz w:val="28"/>
        </w:rPr>
        <w:t>
       (өтініш берушінің немесе оның уәкілетті өкілінің қолы) (бар болса)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 __ жылы __________ "__" ____ (қолы))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