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c790" w14:textId="271c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 бекіту туралы" Қазақстан Республикасы Еңбек және халықты әлеуметтік қорғау министрінің 2020 жылғы 26 наурыздағы № 110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22 мамырдағы № 188 бұйрығы. Қазақстан Республикасының Әділет министрлігінде 2020 жылғы 22 мамырда № 20692 болып тіркелді. Бұйрық 2020 жылғы 1 желтоқсанға дейін қолданыста болады.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01.12.2020 дейін (осы бұйрықтың </w:t>
      </w:r>
      <w:r>
        <w:rPr>
          <w:rFonts w:ascii="Times New Roman"/>
          <w:b w:val="false"/>
          <w:i w:val="false"/>
          <w:color w:val="ff0000"/>
          <w:sz w:val="28"/>
        </w:rPr>
        <w:t>4-т</w:t>
      </w:r>
      <w:r>
        <w:rPr>
          <w:rFonts w:ascii="Times New Roman"/>
          <w:b w:val="false"/>
          <w:i w:val="false"/>
          <w:color w:val="ff0000"/>
          <w:sz w:val="28"/>
        </w:rPr>
        <w:t>.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 бекіту туралы" Қазақстан Республикасы Еңбек және халықты әлеуметтік қорғау министрінің 2020 жылғы 26 наурыздағы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20174 болып тіркелген, Қазақстан Республикасы нормативтік құқықтық актілерінің эталондық бақылау банкінде 2020 жылы 30 наурызда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Әлеуметтік төлемдерді тағайындау туралы өтінішті жұмыскерлер немесе дара кәсіпкерлер өздері берген жағдайларды қоспағанда,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адамдардың тізімін құрамына мүдделі мемлекеттік органдардың, Қазақстан Республикасының өңірлік кәсіпкерлер палатасының және кәсіподақтардың аумақтық бірлестіктерінің өкілдері кіретін жұмыспен қамтудың аудандық (қалалық) штабы (бұдан әрі - аудандық (қалалық) штаб) әлеуметтік аударымдарды төлеушілер ұсынған ақпарат негізінде айқындайды.</w:t>
      </w:r>
    </w:p>
    <w:bookmarkEnd w:id="3"/>
    <w:bookmarkStart w:name="z6" w:id="4"/>
    <w:p>
      <w:pPr>
        <w:spacing w:after="0"/>
        <w:ind w:left="0"/>
        <w:jc w:val="both"/>
      </w:pPr>
      <w:r>
        <w:rPr>
          <w:rFonts w:ascii="Times New Roman"/>
          <w:b w:val="false"/>
          <w:i w:val="false"/>
          <w:color w:val="000000"/>
          <w:sz w:val="28"/>
        </w:rPr>
        <w:t xml:space="preserve">
      Жұмыспен қамту мәселелері жөніндегі жергілікті орган аудандық (қалалық) штабтың жұмыс органы (бұдан әрі - жұмыс органы) болып табылады.".;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"8. Әлеуметтік төлем алу үшін әлеуметтік аударымдарды төлеушілер жұмыскерлердің төтенше жағдай кезінде жалақы сақталмайтын демалыста жүргені туралы мәліметтерді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әлеуметтік төлем тағайындауға өтінішті аудандық (қалалық) штабқа жібереді.</w:t>
      </w:r>
    </w:p>
    <w:bookmarkEnd w:id="5"/>
    <w:bookmarkStart w:name="z9" w:id="6"/>
    <w:p>
      <w:pPr>
        <w:spacing w:after="0"/>
        <w:ind w:left="0"/>
        <w:jc w:val="both"/>
      </w:pPr>
      <w:r>
        <w:rPr>
          <w:rFonts w:ascii="Times New Roman"/>
          <w:b w:val="false"/>
          <w:i w:val="false"/>
          <w:color w:val="000000"/>
          <w:sz w:val="28"/>
        </w:rPr>
        <w:t xml:space="preserve">
      9. Осы Қағидалардың 3-тармағының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адамдар төтенше жағдай кезінде "Азаматтарға арналған үкімет" мемлекеттік корпорациясының (бұдан әрі - Мемлекеттік корпорация) бөлімшесіне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әлеуметтік төлем тағайындау туралы өтінішті, сондай-ақ жұмыскер немесе дара кәсіпкер өзі үшін әлеуметтік төлемдер тағайындау туралы өтінішті береді. </w:t>
      </w:r>
    </w:p>
    <w:bookmarkEnd w:id="6"/>
    <w:bookmarkStart w:name="z10" w:id="7"/>
    <w:p>
      <w:pPr>
        <w:spacing w:after="0"/>
        <w:ind w:left="0"/>
        <w:jc w:val="both"/>
      </w:pPr>
      <w:r>
        <w:rPr>
          <w:rFonts w:ascii="Times New Roman"/>
          <w:b w:val="false"/>
          <w:i w:val="false"/>
          <w:color w:val="000000"/>
          <w:sz w:val="28"/>
        </w:rPr>
        <w:t xml:space="preserve">
      Бұл ретте өтініш беруші әлеуметтік төлем тағайындауға өтінішті осы Қағидалардың 10-тармағында көзделген тәсілдермен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бұдан бұрын берілген өтініштің күшін жоюға өтінім беру арқылы кері қайтарады.";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"15. Қордың филиалы шешім жобасы бар ЭІМ-ні қарайды және төрт жұмыс күні ішінде қаралатын Қағидалардың 26 және 30-тармақтарында көзделген жағдайларды қоспағанда, ЭІМ келіп түскен күннен бастап бір жұмыс күні ішінде әлеуметтік төлем тағайындау немесе тағайындаудан бас тарту туралы шешім (бұдан әрі - шешім) қабылдайды. </w:t>
      </w:r>
    </w:p>
    <w:bookmarkEnd w:id="8"/>
    <w:bookmarkStart w:name="z13" w:id="9"/>
    <w:p>
      <w:pPr>
        <w:spacing w:after="0"/>
        <w:ind w:left="0"/>
        <w:jc w:val="both"/>
      </w:pPr>
      <w:r>
        <w:rPr>
          <w:rFonts w:ascii="Times New Roman"/>
          <w:b w:val="false"/>
          <w:i w:val="false"/>
          <w:color w:val="000000"/>
          <w:sz w:val="28"/>
        </w:rPr>
        <w:t xml:space="preserve">
      Осы Қағидалардың 6-тармағында көзделген шарттар болған кезде, сондай-ақ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1), 2) және 2-1) тармақшаларында көзделген негіздер бойынша әлеуметтік төлем тағайындаудан бас тарту жүзеге асырылады.</w:t>
      </w:r>
    </w:p>
    <w:bookmarkEnd w:id="9"/>
    <w:bookmarkStart w:name="z14" w:id="10"/>
    <w:p>
      <w:pPr>
        <w:spacing w:after="0"/>
        <w:ind w:left="0"/>
        <w:jc w:val="both"/>
      </w:pPr>
      <w:r>
        <w:rPr>
          <w:rFonts w:ascii="Times New Roman"/>
          <w:b w:val="false"/>
          <w:i w:val="false"/>
          <w:color w:val="000000"/>
          <w:sz w:val="28"/>
        </w:rPr>
        <w:t xml:space="preserve">
      Ақпараттық жүйелерде осы Қағидалардың 3-тармағының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адамдардың төтенше жағдай кезеңінде қызметтің шектелуіне байланысты кірісінен айырылу фактісін растайтын мәліметтер болмаған жағдайда, сондай-ақ әлеуметтік төлем тағайындау туралы өтінішті жұмыскер немесе дара кәсіпкер өзі үшін берген жағдайда қордың филиалы аудандық (қалалық) штабтың қорытындысын алу үшін ЭІМ-ні жібереді.";</w:t>
      </w:r>
    </w:p>
    <w:bookmarkEnd w:id="10"/>
    <w:bookmarkStart w:name="z15" w:id="11"/>
    <w:p>
      <w:pPr>
        <w:spacing w:after="0"/>
        <w:ind w:left="0"/>
        <w:jc w:val="both"/>
      </w:pPr>
      <w:r>
        <w:rPr>
          <w:rFonts w:ascii="Times New Roman"/>
          <w:b w:val="false"/>
          <w:i w:val="false"/>
          <w:color w:val="000000"/>
          <w:sz w:val="28"/>
        </w:rPr>
        <w:t>
      мынадай мазмұндағы 4-тараумен толықтырылсын:</w:t>
      </w:r>
    </w:p>
    <w:bookmarkEnd w:id="11"/>
    <w:bookmarkStart w:name="z16" w:id="12"/>
    <w:p>
      <w:pPr>
        <w:spacing w:after="0"/>
        <w:ind w:left="0"/>
        <w:jc w:val="both"/>
      </w:pPr>
      <w:r>
        <w:rPr>
          <w:rFonts w:ascii="Times New Roman"/>
          <w:b w:val="false"/>
          <w:i w:val="false"/>
          <w:color w:val="000000"/>
          <w:sz w:val="28"/>
        </w:rPr>
        <w:t>
      "4-тарау. Әлеуметтік төлем тағайындаудан бас тарту туралы қабылданған шешімдерді қарау тәртібі</w:t>
      </w:r>
    </w:p>
    <w:bookmarkEnd w:id="12"/>
    <w:bookmarkStart w:name="z17" w:id="13"/>
    <w:p>
      <w:pPr>
        <w:spacing w:after="0"/>
        <w:ind w:left="0"/>
        <w:jc w:val="both"/>
      </w:pPr>
      <w:r>
        <w:rPr>
          <w:rFonts w:ascii="Times New Roman"/>
          <w:b w:val="false"/>
          <w:i w:val="false"/>
          <w:color w:val="000000"/>
          <w:sz w:val="28"/>
        </w:rPr>
        <w:t xml:space="preserve">
      22. Әлеуметтік төлемдерді тағайындаудан бас тарту туралы қабылданған шешімдерді қайта қарау үшін дара кәсіпкерлер, жеке практикамен айналысатын адамдар, БЖТ төлеушілер, АҚС бойынша кіріс алатын адамдар, сондай-ақ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адамдар үшін әлеуметтік аударымдарды төлеушілер аудандық (қалалық) штабқа осы Қағидаларға 9-қосымшаға сәйкес нысан бойынша әлеуметтік төлем тағайындаудан бас тарту туралы шешімді қайта қарау туралы өтініш (бұдан әрі - шешімді қайта қарау туралы өтініш) береді.</w:t>
      </w:r>
    </w:p>
    <w:bookmarkEnd w:id="13"/>
    <w:bookmarkStart w:name="z18" w:id="14"/>
    <w:p>
      <w:pPr>
        <w:spacing w:after="0"/>
        <w:ind w:left="0"/>
        <w:jc w:val="both"/>
      </w:pPr>
      <w:r>
        <w:rPr>
          <w:rFonts w:ascii="Times New Roman"/>
          <w:b w:val="false"/>
          <w:i w:val="false"/>
          <w:color w:val="000000"/>
          <w:sz w:val="28"/>
        </w:rPr>
        <w:t xml:space="preserve">
      Егер жұмыскер "Қазақстан Республикасындағы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көзделген жасқа толған адам болса, шешімді қайта қарауға өтінішті салық агенті ұсынады.</w:t>
      </w:r>
    </w:p>
    <w:bookmarkEnd w:id="14"/>
    <w:bookmarkStart w:name="z19" w:id="15"/>
    <w:p>
      <w:pPr>
        <w:spacing w:after="0"/>
        <w:ind w:left="0"/>
        <w:jc w:val="both"/>
      </w:pPr>
      <w:r>
        <w:rPr>
          <w:rFonts w:ascii="Times New Roman"/>
          <w:b w:val="false"/>
          <w:i w:val="false"/>
          <w:color w:val="000000"/>
          <w:sz w:val="28"/>
        </w:rPr>
        <w:t>
      23. Осы Қағидалардың 22-тармағында көрсетілген тұлғалардың шешімін қайта қарау туралы өтінішке мыналар қоса беріледі:</w:t>
      </w:r>
    </w:p>
    <w:bookmarkEnd w:id="15"/>
    <w:bookmarkStart w:name="z20" w:id="16"/>
    <w:p>
      <w:pPr>
        <w:spacing w:after="0"/>
        <w:ind w:left="0"/>
        <w:jc w:val="both"/>
      </w:pPr>
      <w:r>
        <w:rPr>
          <w:rFonts w:ascii="Times New Roman"/>
          <w:b w:val="false"/>
          <w:i w:val="false"/>
          <w:color w:val="000000"/>
          <w:sz w:val="28"/>
        </w:rPr>
        <w:t>
      1) әлеуметтік аударымдарды төлеушінің (салық агентінің) төтенше жағдай кезеңінде қызметінің шектелуіне байланысты кірісінен айырылу фактісін растайтын құжаттар;</w:t>
      </w:r>
    </w:p>
    <w:bookmarkEnd w:id="16"/>
    <w:bookmarkStart w:name="z21" w:id="17"/>
    <w:p>
      <w:pPr>
        <w:spacing w:after="0"/>
        <w:ind w:left="0"/>
        <w:jc w:val="both"/>
      </w:pPr>
      <w:r>
        <w:rPr>
          <w:rFonts w:ascii="Times New Roman"/>
          <w:b w:val="false"/>
          <w:i w:val="false"/>
          <w:color w:val="000000"/>
          <w:sz w:val="28"/>
        </w:rPr>
        <w:t>
      2) БЖТ төлеушілерді қоспағанда, мемлекеттік кірістер саласындағы уәкілетті орган бекіткен жеке табыс салығы мен әлеуметтік салық туралы декларация (200.00 нысаны).</w:t>
      </w:r>
    </w:p>
    <w:bookmarkEnd w:id="17"/>
    <w:bookmarkStart w:name="z22" w:id="18"/>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адамдар үшін, жеке кәсіпкерлерді, әлеуметтік аударымдарды төлеушілерді немесе салық агенттерін қоспағанда, жұмыс берушінің жұмыскерге (жұмыскерлерге) жалақы сақталмай демалыс беру туралы актінің үзінділері қоса беріледі. </w:t>
      </w:r>
    </w:p>
    <w:bookmarkEnd w:id="18"/>
    <w:bookmarkStart w:name="z23" w:id="19"/>
    <w:p>
      <w:pPr>
        <w:spacing w:after="0"/>
        <w:ind w:left="0"/>
        <w:jc w:val="both"/>
      </w:pPr>
      <w:r>
        <w:rPr>
          <w:rFonts w:ascii="Times New Roman"/>
          <w:b w:val="false"/>
          <w:i w:val="false"/>
          <w:color w:val="000000"/>
          <w:sz w:val="28"/>
        </w:rPr>
        <w:t>
      24. Екі немесе одан да көп жұмыста, оның ішінде кәсіпкерлік қызметті қоса атқаратын адамдар үшін шешімді қайта қарауға осы Қағидаларға 9-қосымшаға сәйкес өтінішті тараптардың келісімі бойынша әлеуметтік аударымдарды төлеушілердің бірі (салық агенті) аудандық (қалалық) штабқа береді.</w:t>
      </w:r>
    </w:p>
    <w:bookmarkEnd w:id="19"/>
    <w:bookmarkStart w:name="z24" w:id="20"/>
    <w:p>
      <w:pPr>
        <w:spacing w:after="0"/>
        <w:ind w:left="0"/>
        <w:jc w:val="both"/>
      </w:pPr>
      <w:r>
        <w:rPr>
          <w:rFonts w:ascii="Times New Roman"/>
          <w:b w:val="false"/>
          <w:i w:val="false"/>
          <w:color w:val="000000"/>
          <w:sz w:val="28"/>
        </w:rPr>
        <w:t xml:space="preserve">
      Осы Қағидалардың 23-тармағының бірінші бөлігінде көзделген құжаттармен қатар, шешімді қайта қарау туралы өтінішке төтенше жағдай кезінде қызметтік шектеуге байланысты барлық кіріс көздерін жоғалту фактісін растайтын құжаттар ұсынылады. </w:t>
      </w:r>
    </w:p>
    <w:bookmarkEnd w:id="20"/>
    <w:bookmarkStart w:name="z25" w:id="21"/>
    <w:p>
      <w:pPr>
        <w:spacing w:after="0"/>
        <w:ind w:left="0"/>
        <w:jc w:val="both"/>
      </w:pPr>
      <w:r>
        <w:rPr>
          <w:rFonts w:ascii="Times New Roman"/>
          <w:b w:val="false"/>
          <w:i w:val="false"/>
          <w:color w:val="000000"/>
          <w:sz w:val="28"/>
        </w:rPr>
        <w:t>
      25. Жұмыс органы шешімді қайта қарауға өтінішті тіркеген күннен бастап он жұмыс күні ішінде осы Қағидалардың 23 және 24-тармақтарында көзделген, ұсынылған құжаттардың және (немесе) мәліметтердің толықтығын тексереді.</w:t>
      </w:r>
    </w:p>
    <w:bookmarkEnd w:id="21"/>
    <w:p>
      <w:pPr>
        <w:spacing w:after="0"/>
        <w:ind w:left="0"/>
        <w:jc w:val="both"/>
      </w:pPr>
      <w:r>
        <w:rPr>
          <w:rFonts w:ascii="Times New Roman"/>
          <w:b w:val="false"/>
          <w:i w:val="false"/>
          <w:color w:val="000000"/>
          <w:sz w:val="28"/>
        </w:rPr>
        <w:t>
      Ұсынылған құжаттар және (немесе) мәліметтер осы Қағидалардың 23 және 24-тармақтарының талаптарына сәйкес келген жағдайда оны аудандық (қалалық) штабтың қарауына ұсынады.</w:t>
      </w:r>
    </w:p>
    <w:p>
      <w:pPr>
        <w:spacing w:after="0"/>
        <w:ind w:left="0"/>
        <w:jc w:val="both"/>
      </w:pPr>
      <w:r>
        <w:rPr>
          <w:rFonts w:ascii="Times New Roman"/>
          <w:b w:val="false"/>
          <w:i w:val="false"/>
          <w:color w:val="000000"/>
          <w:sz w:val="28"/>
        </w:rPr>
        <w:t>
      Ұсынылған құжаттар және (немесе) мәліметтер осы Қағидалардың 23 және 24-тармақтарының талаптарына сәйкес келмеген жағдайда қайтарылу себебін көрсете отырып, оларды өтініш берушіге қайтарады.</w:t>
      </w:r>
    </w:p>
    <w:bookmarkStart w:name="z26" w:id="22"/>
    <w:p>
      <w:pPr>
        <w:spacing w:after="0"/>
        <w:ind w:left="0"/>
        <w:jc w:val="both"/>
      </w:pPr>
      <w:r>
        <w:rPr>
          <w:rFonts w:ascii="Times New Roman"/>
          <w:b w:val="false"/>
          <w:i w:val="false"/>
          <w:color w:val="000000"/>
          <w:sz w:val="28"/>
        </w:rPr>
        <w:t>
      26. Аудандық (қалалық) штаб жұмыс органы қоса берілген құжаттармен және (немесе) мәліметтермен шешімді қайта қарауға өтініштерді қарауға енгізген күннен бастап бес жұмыс күні ішінде осы Қағидаларға 10-қосымшаға сәйкес нысан бойынша әлеуметтік төлемдерді тағайындаудан бас тарту туралы шешімді қайта қарау үшін негіздердің болуы (болмауы) туралы қорытынды (бұдан әрі - қайта қарау туралы қорытынды) береді.</w:t>
      </w:r>
    </w:p>
    <w:bookmarkEnd w:id="22"/>
    <w:p>
      <w:pPr>
        <w:spacing w:after="0"/>
        <w:ind w:left="0"/>
        <w:jc w:val="both"/>
      </w:pPr>
      <w:r>
        <w:rPr>
          <w:rFonts w:ascii="Times New Roman"/>
          <w:b w:val="false"/>
          <w:i w:val="false"/>
          <w:color w:val="000000"/>
          <w:sz w:val="28"/>
        </w:rPr>
        <w:t>
      Жұмыс органы қорытынды шығарылған күннен бастап үш жұмыс күнінен кешіктірмей өтініш беруші ұсынған шешімді қайта қарау туралы өтінішті, құжаттарды және (немесе) мәліметтерді, сондай-ақ қайта қарау туралы қорытындыны "Еңбек нарығы" автоматтандырылған ақпараттық жүйесінде (бұдан әрі - "Еңбек нарығы" ААЖ) орналастырады және шешімді қайта қарауға өтінішті қарау нәтижелері туралы өтініш берушіні хабардар етеді. Жұмыс органы үш жұмыс күні ішінде өтініш берушіге қайта қарау туралы қорытындының көшірмесін (оның өтініші бойынша) ұсынады.</w:t>
      </w:r>
    </w:p>
    <w:p>
      <w:pPr>
        <w:spacing w:after="0"/>
        <w:ind w:left="0"/>
        <w:jc w:val="both"/>
      </w:pPr>
      <w:r>
        <w:rPr>
          <w:rFonts w:ascii="Times New Roman"/>
          <w:b w:val="false"/>
          <w:i w:val="false"/>
          <w:color w:val="000000"/>
          <w:sz w:val="28"/>
        </w:rPr>
        <w:t>
      Жұмыс органы осы Қағидалардың 23 және 24-тармақтарында көрсетілген шешімді, құжаттарды және (немесе) мәліметтерді қайта қарау туралы өтінішпен қоса қайта қарау туралы оң қорытындыны қайта қарау туралы қорытынды шыққан күннен бастап бір жұмыс күні ішінде "Еңбек нарығы" ААЖ арқылы Мемлекеттік корпорацияның филиалына жолдайды.</w:t>
      </w:r>
    </w:p>
    <w:p>
      <w:pPr>
        <w:spacing w:after="0"/>
        <w:ind w:left="0"/>
        <w:jc w:val="both"/>
      </w:pPr>
      <w:r>
        <w:rPr>
          <w:rFonts w:ascii="Times New Roman"/>
          <w:b w:val="false"/>
          <w:i w:val="false"/>
          <w:color w:val="000000"/>
          <w:sz w:val="28"/>
        </w:rPr>
        <w:t xml:space="preserve">
      Әлеуметтік төлемдерді тағайындау осы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20-тармақтарында</w:t>
      </w:r>
      <w:r>
        <w:rPr>
          <w:rFonts w:ascii="Times New Roman"/>
          <w:b w:val="false"/>
          <w:i w:val="false"/>
          <w:color w:val="000000"/>
          <w:sz w:val="28"/>
        </w:rPr>
        <w:t xml:space="preserve"> айқындалған тәртіппен жүзеге асырылады.</w:t>
      </w:r>
    </w:p>
    <w:p>
      <w:pPr>
        <w:spacing w:after="0"/>
        <w:ind w:left="0"/>
        <w:jc w:val="both"/>
      </w:pPr>
      <w:r>
        <w:rPr>
          <w:rFonts w:ascii="Times New Roman"/>
          <w:b w:val="false"/>
          <w:i w:val="false"/>
          <w:color w:val="000000"/>
          <w:sz w:val="28"/>
        </w:rPr>
        <w:t>
      Егер қор аудандық (қалалық) штабтың қайта қарау туралы оң қорытындысын алғаннан кейін әлеуметтік төлем тағайындаудан бас тарту туралы шешім қабылдаса, Мемлекеттік корпорацияның филиалы өтініш берушіге және әлеуметтік төлемнен бас тартылған адамға бір жұмыс күнінен кешіктірмей қабылданған шешім туралы хабарлайды.</w:t>
      </w:r>
    </w:p>
    <w:bookmarkStart w:name="z27" w:id="23"/>
    <w:p>
      <w:pPr>
        <w:spacing w:after="0"/>
        <w:ind w:left="0"/>
        <w:jc w:val="both"/>
      </w:pPr>
      <w:r>
        <w:rPr>
          <w:rFonts w:ascii="Times New Roman"/>
          <w:b w:val="false"/>
          <w:i w:val="false"/>
          <w:color w:val="000000"/>
          <w:sz w:val="28"/>
        </w:rPr>
        <w:t xml:space="preserve">
      27. Өтініш беруші аудандық (қалалық) штабтың қайта қарау туралы қорытындысымен немесе Қордың аудандық (қалалық) штаб қайта қарау туралы оң қорытынды қабылдағаннан кейін қабылдаған шешімімен келіспеген жағдайда, қайта қарау туралы қорытынды шыққан күннен бастап күнтізбелік отыз күн ішінде құрамына әділет департаменттерінің, Еңбек және халықты әлеуметтік қорғау министрлігі Еңбек, халықты әлеуметтік қорғау және көші-қон комитетінің аумақтық департаменттерінің және Қаржы министрлігінің Мемлекеттік кірістер комитетінің, Қазақстан Республикасының өңірлік кәсіпкерлер палатасының және кәсіподақтардың аумақтық бірлестіктерінің өкілдері кіретін облыстың (республикалық маңызы бар қаланың) жұмыспен қамту мәселелері жөніндегі штабына (бұдан әрі - облыстық штаб) жүгінеді. </w:t>
      </w:r>
    </w:p>
    <w:bookmarkEnd w:id="23"/>
    <w:p>
      <w:pPr>
        <w:spacing w:after="0"/>
        <w:ind w:left="0"/>
        <w:jc w:val="both"/>
      </w:pPr>
      <w:r>
        <w:rPr>
          <w:rFonts w:ascii="Times New Roman"/>
          <w:b w:val="false"/>
          <w:i w:val="false"/>
          <w:color w:val="000000"/>
          <w:sz w:val="28"/>
        </w:rPr>
        <w:t>
      Жұмыспен қамтудың жергілікті атқарушы органы өңірлік штабтың жұмыс органы (бұдан әрі - облыстық жұмыс органы)болып табылады.</w:t>
      </w:r>
    </w:p>
    <w:p>
      <w:pPr>
        <w:spacing w:after="0"/>
        <w:ind w:left="0"/>
        <w:jc w:val="both"/>
      </w:pPr>
      <w:r>
        <w:rPr>
          <w:rFonts w:ascii="Times New Roman"/>
          <w:b w:val="false"/>
          <w:i w:val="false"/>
          <w:color w:val="000000"/>
          <w:sz w:val="28"/>
        </w:rPr>
        <w:t>
      Өтініш берушінің облыстық штабқа жүгінуі жұмыс органына қайта қарау туралы қорытындымен келіспеу туралы осы Қағидаларға 11-қосымшаға сәйкес нысан бойынша өтінішті, қосымша құжаттар мен (немесе) мәліметтерді (бар болса) қоса бере отырып жіберу арқылы жүзеге асырылады.</w:t>
      </w:r>
    </w:p>
    <w:bookmarkStart w:name="z28" w:id="24"/>
    <w:p>
      <w:pPr>
        <w:spacing w:after="0"/>
        <w:ind w:left="0"/>
        <w:jc w:val="both"/>
      </w:pPr>
      <w:r>
        <w:rPr>
          <w:rFonts w:ascii="Times New Roman"/>
          <w:b w:val="false"/>
          <w:i w:val="false"/>
          <w:color w:val="000000"/>
          <w:sz w:val="28"/>
        </w:rPr>
        <w:t>
      28. Жұмыс органы үш жұмыс күні ішінде қайта қарау қорытындысымен келіспейтіні туралы өтінішті қоса берілген қосымша құжаттармен және (немесе) мәліметтермен бірге (болған жағдайда) облыстық штабқа жібереді.</w:t>
      </w:r>
    </w:p>
    <w:bookmarkEnd w:id="24"/>
    <w:bookmarkStart w:name="z29" w:id="25"/>
    <w:p>
      <w:pPr>
        <w:spacing w:after="0"/>
        <w:ind w:left="0"/>
        <w:jc w:val="both"/>
      </w:pPr>
      <w:r>
        <w:rPr>
          <w:rFonts w:ascii="Times New Roman"/>
          <w:b w:val="false"/>
          <w:i w:val="false"/>
          <w:color w:val="000000"/>
          <w:sz w:val="28"/>
        </w:rPr>
        <w:t xml:space="preserve">
      29. Облыстық жұмыс органында қорытындымен келіспеу туралы өтініш тіркелген күннен бастап он жұмыс күні ішінде облыстық жұмыс органы оны облыстық штабтың қарауына шығарады. </w:t>
      </w:r>
    </w:p>
    <w:bookmarkEnd w:id="25"/>
    <w:bookmarkStart w:name="z30" w:id="26"/>
    <w:p>
      <w:pPr>
        <w:spacing w:after="0"/>
        <w:ind w:left="0"/>
        <w:jc w:val="both"/>
      </w:pPr>
      <w:r>
        <w:rPr>
          <w:rFonts w:ascii="Times New Roman"/>
          <w:b w:val="false"/>
          <w:i w:val="false"/>
          <w:color w:val="000000"/>
          <w:sz w:val="28"/>
        </w:rPr>
        <w:t>
      30. Облыстық штаб облыстық жұмыс органы қайта қарау туралы қорытындымен келіспеу туралы өтінішті енгізген күннен бастап бес жұмыс күні ішінде осы Қағидаларға 11-қосымшаға сәйкес нысан бойынша қайта қарау туралы қорытынды шығарады.</w:t>
      </w:r>
    </w:p>
    <w:bookmarkEnd w:id="26"/>
    <w:p>
      <w:pPr>
        <w:spacing w:after="0"/>
        <w:ind w:left="0"/>
        <w:jc w:val="both"/>
      </w:pPr>
      <w:r>
        <w:rPr>
          <w:rFonts w:ascii="Times New Roman"/>
          <w:b w:val="false"/>
          <w:i w:val="false"/>
          <w:color w:val="000000"/>
          <w:sz w:val="28"/>
        </w:rPr>
        <w:t>
      Облыстық жұмыс органы қорытынды шығарылған күннен бастап бір жұмыс күнінен кешiктiрмей өтiнiш берушi ұсынған келіспеу туралы өтiнiшті, құжаттарды және (немесе) мәліметтерді (бар болса), сондай-ақ қайта қарау туралы қорытындыны "Еңбек нарығы" ААЖ-да орналастырады және үш жұмыс күнінен кешіктірмей жұмыс органы арқылы өтініш берушіге келіспеу туралы өтінішті қарау нәтижелері туралы хабарлайды. Өңірлік жұмыс органы үш жұмыс күні ішінде өтініш берушіге қайта қарау қорытындысының көшірмесін (оның өтініші бойынша) ұсынады.</w:t>
      </w:r>
    </w:p>
    <w:p>
      <w:pPr>
        <w:spacing w:after="0"/>
        <w:ind w:left="0"/>
        <w:jc w:val="both"/>
      </w:pPr>
      <w:r>
        <w:rPr>
          <w:rFonts w:ascii="Times New Roman"/>
          <w:b w:val="false"/>
          <w:i w:val="false"/>
          <w:color w:val="000000"/>
          <w:sz w:val="28"/>
        </w:rPr>
        <w:t>
      Облыстық жұмыс органы шешіммен келіспеу туралы, құжаттарды және (немесе) мәліметтерді (бар болса) қайта қарау туралы өтінішпен бірге қайта қарау туралы оң қорытындыны қайта қарау туралы қорытынды шығарылған күннен бастап бір жұмыс күні ішінде "Еңбек нарығы" ААЖ арқылы Мемлекеттік корпорацияның филиалына жолдайды.</w:t>
      </w:r>
    </w:p>
    <w:p>
      <w:pPr>
        <w:spacing w:after="0"/>
        <w:ind w:left="0"/>
        <w:jc w:val="both"/>
      </w:pPr>
      <w:r>
        <w:rPr>
          <w:rFonts w:ascii="Times New Roman"/>
          <w:b w:val="false"/>
          <w:i w:val="false"/>
          <w:color w:val="000000"/>
          <w:sz w:val="28"/>
        </w:rPr>
        <w:t xml:space="preserve">
      Әлеуметтік төлемдерді тағайындау осы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20-тармақтарында</w:t>
      </w:r>
      <w:r>
        <w:rPr>
          <w:rFonts w:ascii="Times New Roman"/>
          <w:b w:val="false"/>
          <w:i w:val="false"/>
          <w:color w:val="000000"/>
          <w:sz w:val="28"/>
        </w:rPr>
        <w:t xml:space="preserve"> айқындалған тәртіппен жүзеге асырылады.</w:t>
      </w:r>
    </w:p>
    <w:p>
      <w:pPr>
        <w:spacing w:after="0"/>
        <w:ind w:left="0"/>
        <w:jc w:val="both"/>
      </w:pPr>
      <w:r>
        <w:rPr>
          <w:rFonts w:ascii="Times New Roman"/>
          <w:b w:val="false"/>
          <w:i w:val="false"/>
          <w:color w:val="000000"/>
          <w:sz w:val="28"/>
        </w:rPr>
        <w:t>
      Егер Қор облыстық штаб қайта қарау туралы оң қорытынды шығарғаннан кейін әлеуметтік төлем тағайындаудан бас тарту туралы шешім қабылдаса, Мемлекеттік корпорацияның бөлімшесі өтініш берушіге және әлеуметтік төлемнен бас тартылған адамға бір жұмыс күнінен кешіктірмей қабылданған шешім туралы хабарлайды.</w:t>
      </w:r>
    </w:p>
    <w:bookmarkStart w:name="z31" w:id="27"/>
    <w:p>
      <w:pPr>
        <w:spacing w:after="0"/>
        <w:ind w:left="0"/>
        <w:jc w:val="both"/>
      </w:pPr>
      <w:r>
        <w:rPr>
          <w:rFonts w:ascii="Times New Roman"/>
          <w:b w:val="false"/>
          <w:i w:val="false"/>
          <w:color w:val="000000"/>
          <w:sz w:val="28"/>
        </w:rPr>
        <w:t>
      31. Облыстық штаб шығарған қайта қарау туралы немесе облыстық штаб қайта қарау туралы оң қорытынды шығарғаннан кейін Қор қабылдаған шешіммен келіспеген жағдайда, өтініш беруші азаматтық заңнамада белгіленген тәртіппен оған шағымданады.";</w:t>
      </w:r>
    </w:p>
    <w:bookmarkEnd w:id="27"/>
    <w:bookmarkStart w:name="z32"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9, 10, 11-қосымшалармен толықтырылсын.</w:t>
      </w:r>
    </w:p>
    <w:bookmarkEnd w:id="28"/>
    <w:bookmarkStart w:name="z33" w:id="2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департаменті заңнамада белгіленген тәртіппен:</w:t>
      </w:r>
    </w:p>
    <w:bookmarkEnd w:id="29"/>
    <w:bookmarkStart w:name="z34" w:id="3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0"/>
    <w:bookmarkStart w:name="z35" w:id="3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31"/>
    <w:bookmarkStart w:name="z36" w:id="3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32"/>
    <w:bookmarkStart w:name="z37" w:id="3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А.Ә. Сарбасовқа жүктелсін.</w:t>
      </w:r>
    </w:p>
    <w:bookmarkEnd w:id="33"/>
    <w:bookmarkStart w:name="z38" w:id="34"/>
    <w:p>
      <w:pPr>
        <w:spacing w:after="0"/>
        <w:ind w:left="0"/>
        <w:jc w:val="both"/>
      </w:pPr>
      <w:r>
        <w:rPr>
          <w:rFonts w:ascii="Times New Roman"/>
          <w:b w:val="false"/>
          <w:i w:val="false"/>
          <w:color w:val="000000"/>
          <w:sz w:val="28"/>
        </w:rPr>
        <w:t xml:space="preserve">
      4. Осы бұйрық алғашқы ресми жарияланған күнінен бастап күшіне енеді, 2020 жылғы 26 наурыздан бастап туындаған қатынастарға қолданылады және 2020 жылғы 1 желтоқсанға дейін қолданылады. </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188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 аудандық (қалалық) штабқа (аудан, қала)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атауы/өтінім берушінің Т.А.Ә. (бар болса))</w:t>
      </w:r>
    </w:p>
    <w:p>
      <w:pPr>
        <w:spacing w:after="0"/>
        <w:ind w:left="0"/>
        <w:jc w:val="both"/>
      </w:pPr>
      <w:r>
        <w:rPr>
          <w:rFonts w:ascii="Times New Roman"/>
          <w:b w:val="false"/>
          <w:i w:val="false"/>
          <w:color w:val="000000"/>
          <w:sz w:val="28"/>
        </w:rPr>
        <w:t>
      Ұйымның/өтінім берушінің мекенжайы:______________________________________________</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E-mail ___________________________Телефон________________________________________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Жалақы сақталмайтын демалыста жүрген қызметкерлерге</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дара кәсіпкерге</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практикамен айналысатын адамға</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бірыңғай жиынтық төлем төлеуші болып табылатын жеке тұлғаға</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азаматтық-құқықтық шарттар бойынша кіріс алатын жеке тұлғаға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ұсынылып отырған тізімге сәйкес төтенше жағдай кезеңінде қызметтің шектелуіне байланысты кірісінен айырылуына байланысты әлеуметтік төлем тағайындаудан бас тарту туралы шешімді қайта қарауды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710"/>
        <w:gridCol w:w="810"/>
        <w:gridCol w:w="1318"/>
        <w:gridCol w:w="1826"/>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Өтінішке қоса берілетін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Жалған ақпарат пен дәйексіз (жалған) құжаттарды ұсыну үшін жауапкершілік туралы ескертілді.</w:t>
      </w:r>
    </w:p>
    <w:p>
      <w:pPr>
        <w:spacing w:after="0"/>
        <w:ind w:left="0"/>
        <w:jc w:val="both"/>
      </w:pPr>
      <w:r>
        <w:rPr>
          <w:rFonts w:ascii="Times New Roman"/>
          <w:b w:val="false"/>
          <w:i w:val="false"/>
          <w:color w:val="000000"/>
          <w:sz w:val="28"/>
        </w:rPr>
        <w:t>
      Өтініш берушінің Т.А.Ә. және қолы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188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Төтенше жағдай кезеңінде қызметтің шектелуіне байланысты кірістен </w:t>
      </w:r>
    </w:p>
    <w:p>
      <w:pPr>
        <w:spacing w:after="0"/>
        <w:ind w:left="0"/>
        <w:jc w:val="both"/>
      </w:pPr>
      <w:r>
        <w:rPr>
          <w:rFonts w:ascii="Times New Roman"/>
          <w:b w:val="false"/>
          <w:i w:val="false"/>
          <w:color w:val="000000"/>
          <w:sz w:val="28"/>
        </w:rPr>
        <w:t xml:space="preserve">
      айырылған жағдайға төленетін әлеуметтік төлемді тағайындаудан бас тарту </w:t>
      </w:r>
    </w:p>
    <w:p>
      <w:pPr>
        <w:spacing w:after="0"/>
        <w:ind w:left="0"/>
        <w:jc w:val="both"/>
      </w:pPr>
      <w:r>
        <w:rPr>
          <w:rFonts w:ascii="Times New Roman"/>
          <w:b w:val="false"/>
          <w:i w:val="false"/>
          <w:color w:val="000000"/>
          <w:sz w:val="28"/>
        </w:rPr>
        <w:t xml:space="preserve">
      туралы шешімді қайта қарау үшін негіздердің болуы (болмауы) туралы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жұмыспен қамту мәселелері жөніндегі аудандық (қалалық) штаб </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облыстық штабтың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(керегін белгілеу)</w:t>
      </w:r>
    </w:p>
    <w:p>
      <w:pPr>
        <w:spacing w:after="0"/>
        <w:ind w:left="0"/>
        <w:jc w:val="both"/>
      </w:pPr>
      <w:r>
        <w:rPr>
          <w:rFonts w:ascii="Times New Roman"/>
          <w:b w:val="false"/>
          <w:i w:val="false"/>
          <w:color w:val="000000"/>
          <w:sz w:val="28"/>
        </w:rPr>
        <w:t xml:space="preserve">
      қорытындысы </w:t>
      </w:r>
    </w:p>
    <w:p>
      <w:pPr>
        <w:spacing w:after="0"/>
        <w:ind w:left="0"/>
        <w:jc w:val="both"/>
      </w:pPr>
      <w:r>
        <w:rPr>
          <w:rFonts w:ascii="Times New Roman"/>
          <w:b w:val="false"/>
          <w:i w:val="false"/>
          <w:color w:val="000000"/>
          <w:sz w:val="28"/>
        </w:rPr>
        <w:t>
      № ____ "__" _________ 20__ жыл</w:t>
      </w:r>
    </w:p>
    <w:p>
      <w:pPr>
        <w:spacing w:after="0"/>
        <w:ind w:left="0"/>
        <w:jc w:val="both"/>
      </w:pPr>
      <w:r>
        <w:rPr>
          <w:rFonts w:ascii="Times New Roman"/>
          <w:b w:val="false"/>
          <w:i w:val="false"/>
          <w:color w:val="000000"/>
          <w:sz w:val="28"/>
        </w:rPr>
        <w:t xml:space="preserve">
      Аудандық (қалалық) жұмыспен қамту жөніндегі штаб / облыстық штаб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(ұйымның атауы / өтініш берушінің Т.А.Ә. (бар болса))</w:t>
      </w:r>
    </w:p>
    <w:p>
      <w:pPr>
        <w:spacing w:after="0"/>
        <w:ind w:left="0"/>
        <w:jc w:val="both"/>
      </w:pPr>
      <w:r>
        <w:rPr>
          <w:rFonts w:ascii="Times New Roman"/>
          <w:b w:val="false"/>
          <w:i w:val="false"/>
          <w:color w:val="000000"/>
          <w:sz w:val="28"/>
        </w:rPr>
        <w:t xml:space="preserve">
      төтенше жағдай кезеңінде қызметтің шектелуіне байланысты кірістен айырылған жағдайға </w:t>
      </w:r>
    </w:p>
    <w:p>
      <w:pPr>
        <w:spacing w:after="0"/>
        <w:ind w:left="0"/>
        <w:jc w:val="both"/>
      </w:pPr>
      <w:r>
        <w:rPr>
          <w:rFonts w:ascii="Times New Roman"/>
          <w:b w:val="false"/>
          <w:i w:val="false"/>
          <w:color w:val="000000"/>
          <w:sz w:val="28"/>
        </w:rPr>
        <w:t xml:space="preserve">
      төленетін әлеуметтік төлемді тағайындаудан бас тарту туралы шешімді қайта қарау туралы </w:t>
      </w:r>
    </w:p>
    <w:p>
      <w:pPr>
        <w:spacing w:after="0"/>
        <w:ind w:left="0"/>
        <w:jc w:val="both"/>
      </w:pPr>
      <w:r>
        <w:rPr>
          <w:rFonts w:ascii="Times New Roman"/>
          <w:b w:val="false"/>
          <w:i w:val="false"/>
          <w:color w:val="000000"/>
          <w:sz w:val="28"/>
        </w:rPr>
        <w:t xml:space="preserve">
      өтінішін қарап, мыналардың: </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w:t>
      </w:r>
    </w:p>
    <w:p>
      <w:pPr>
        <w:spacing w:after="0"/>
        <w:ind w:left="0"/>
        <w:jc w:val="both"/>
      </w:pPr>
      <w:r>
        <w:rPr>
          <w:rFonts w:ascii="Times New Roman"/>
          <w:b w:val="false"/>
          <w:i w:val="false"/>
          <w:color w:val="000000"/>
          <w:sz w:val="28"/>
        </w:rPr>
        <w:t xml:space="preserve">
      (негізді көрсету: соның негізінде бас тарту туралы шешімді қайта қарау үшін негіздің болуы </w:t>
      </w:r>
    </w:p>
    <w:p>
      <w:pPr>
        <w:spacing w:after="0"/>
        <w:ind w:left="0"/>
        <w:jc w:val="both"/>
      </w:pPr>
      <w:r>
        <w:rPr>
          <w:rFonts w:ascii="Times New Roman"/>
          <w:b w:val="false"/>
          <w:i w:val="false"/>
          <w:color w:val="000000"/>
          <w:sz w:val="28"/>
        </w:rPr>
        <w:t xml:space="preserve">
      (болмауы) туралы қорытынды қабылданған құжат, мәліметтер, Қағидаларға сілтеме </w:t>
      </w:r>
    </w:p>
    <w:p>
      <w:pPr>
        <w:spacing w:after="0"/>
        <w:ind w:left="0"/>
        <w:jc w:val="both"/>
      </w:pPr>
      <w:r>
        <w:rPr>
          <w:rFonts w:ascii="Times New Roman"/>
          <w:b w:val="false"/>
          <w:i w:val="false"/>
          <w:color w:val="000000"/>
          <w:sz w:val="28"/>
        </w:rPr>
        <w:t>
      (тармақша және (немесе) тармақ)</w:t>
      </w:r>
    </w:p>
    <w:p>
      <w:pPr>
        <w:spacing w:after="0"/>
        <w:ind w:left="0"/>
        <w:jc w:val="both"/>
      </w:pPr>
      <w:r>
        <w:rPr>
          <w:rFonts w:ascii="Times New Roman"/>
          <w:b w:val="false"/>
          <w:i w:val="false"/>
          <w:color w:val="000000"/>
          <w:sz w:val="28"/>
        </w:rPr>
        <w:t xml:space="preserve">
      негізінде төтенше жағдай кезеңінде қызметтің шектелуіне байланысты кірістен </w:t>
      </w:r>
    </w:p>
    <w:p>
      <w:pPr>
        <w:spacing w:after="0"/>
        <w:ind w:left="0"/>
        <w:jc w:val="both"/>
      </w:pPr>
      <w:r>
        <w:rPr>
          <w:rFonts w:ascii="Times New Roman"/>
          <w:b w:val="false"/>
          <w:i w:val="false"/>
          <w:color w:val="000000"/>
          <w:sz w:val="28"/>
        </w:rPr>
        <w:t xml:space="preserve">
      айырылған жағдайға төленетін әлеуметтік төлемді тағайындаудан бас тарту туралы шешімді </w:t>
      </w:r>
    </w:p>
    <w:p>
      <w:pPr>
        <w:spacing w:after="0"/>
        <w:ind w:left="0"/>
        <w:jc w:val="both"/>
      </w:pPr>
      <w:r>
        <w:rPr>
          <w:rFonts w:ascii="Times New Roman"/>
          <w:b w:val="false"/>
          <w:i w:val="false"/>
          <w:color w:val="000000"/>
          <w:sz w:val="28"/>
        </w:rPr>
        <w:t>
      қайта қарау үшін негіздердің болуы (болмауы) туралы қорытынды шығарады.</w:t>
      </w:r>
    </w:p>
    <w:p>
      <w:pPr>
        <w:spacing w:after="0"/>
        <w:ind w:left="0"/>
        <w:jc w:val="both"/>
      </w:pPr>
      <w:r>
        <w:rPr>
          <w:rFonts w:ascii="Times New Roman"/>
          <w:b w:val="false"/>
          <w:i w:val="false"/>
          <w:color w:val="000000"/>
          <w:sz w:val="28"/>
        </w:rPr>
        <w:t xml:space="preserve">
      Комиссия төрағасы:____________________________________________ </w:t>
      </w:r>
    </w:p>
    <w:p>
      <w:pPr>
        <w:spacing w:after="0"/>
        <w:ind w:left="0"/>
        <w:jc w:val="both"/>
      </w:pPr>
      <w:r>
        <w:rPr>
          <w:rFonts w:ascii="Times New Roman"/>
          <w:b w:val="false"/>
          <w:i w:val="false"/>
          <w:color w:val="000000"/>
          <w:sz w:val="28"/>
        </w:rPr>
        <w:t xml:space="preserve">
      Комиссия мүшелері *: __________________________________________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 ескертпе: тек қағаз жеткізгіште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188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Аудандық (қалалық) штабтың әлеуметтік төлемді тағайындаудан бас тарту туралы </w:t>
      </w:r>
    </w:p>
    <w:p>
      <w:pPr>
        <w:spacing w:after="0"/>
        <w:ind w:left="0"/>
        <w:jc w:val="both"/>
      </w:pPr>
      <w:r>
        <w:rPr>
          <w:rFonts w:ascii="Times New Roman"/>
          <w:b w:val="false"/>
          <w:i w:val="false"/>
          <w:color w:val="000000"/>
          <w:sz w:val="28"/>
        </w:rPr>
        <w:t xml:space="preserve">
      шешімді қайта қарау туралы қорытындысымен / Мемлекеттік әлеуметтік сақтандыру </w:t>
      </w:r>
    </w:p>
    <w:p>
      <w:pPr>
        <w:spacing w:after="0"/>
        <w:ind w:left="0"/>
        <w:jc w:val="both"/>
      </w:pPr>
      <w:r>
        <w:rPr>
          <w:rFonts w:ascii="Times New Roman"/>
          <w:b w:val="false"/>
          <w:i w:val="false"/>
          <w:color w:val="000000"/>
          <w:sz w:val="28"/>
        </w:rPr>
        <w:t xml:space="preserve">
      қоры филиалының әлеуметтік төлемді тағайындаудан бас тарту туралы шешімімен </w:t>
      </w:r>
    </w:p>
    <w:p>
      <w:pPr>
        <w:spacing w:after="0"/>
        <w:ind w:left="0"/>
        <w:jc w:val="both"/>
      </w:pPr>
      <w:r>
        <w:rPr>
          <w:rFonts w:ascii="Times New Roman"/>
          <w:b w:val="false"/>
          <w:i w:val="false"/>
          <w:color w:val="000000"/>
          <w:sz w:val="28"/>
        </w:rPr>
        <w:t>
      келіспеу туралы өтініш</w:t>
      </w:r>
    </w:p>
    <w:p>
      <w:pPr>
        <w:spacing w:after="0"/>
        <w:ind w:left="0"/>
        <w:jc w:val="both"/>
      </w:pPr>
      <w:r>
        <w:rPr>
          <w:rFonts w:ascii="Times New Roman"/>
          <w:b w:val="false"/>
          <w:i w:val="false"/>
          <w:color w:val="000000"/>
          <w:sz w:val="28"/>
        </w:rPr>
        <w:t>
      ________________________________________________________________ облыстық штабқа</w:t>
      </w:r>
    </w:p>
    <w:p>
      <w:pPr>
        <w:spacing w:after="0"/>
        <w:ind w:left="0"/>
        <w:jc w:val="both"/>
      </w:pPr>
      <w:r>
        <w:rPr>
          <w:rFonts w:ascii="Times New Roman"/>
          <w:b w:val="false"/>
          <w:i w:val="false"/>
          <w:color w:val="000000"/>
          <w:sz w:val="28"/>
        </w:rPr>
        <w:t xml:space="preserve">
      (облыс)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(ұйымның атауы/өтініш берушінің Т.А.Ә. (бар болса)) </w:t>
      </w:r>
    </w:p>
    <w:p>
      <w:pPr>
        <w:spacing w:after="0"/>
        <w:ind w:left="0"/>
        <w:jc w:val="both"/>
      </w:pPr>
      <w:r>
        <w:rPr>
          <w:rFonts w:ascii="Times New Roman"/>
          <w:b w:val="false"/>
          <w:i w:val="false"/>
          <w:color w:val="000000"/>
          <w:sz w:val="28"/>
        </w:rPr>
        <w:t xml:space="preserve">
      Ұйымның/өтініш берушінің </w:t>
      </w:r>
    </w:p>
    <w:p>
      <w:pPr>
        <w:spacing w:after="0"/>
        <w:ind w:left="0"/>
        <w:jc w:val="both"/>
      </w:pPr>
      <w:r>
        <w:rPr>
          <w:rFonts w:ascii="Times New Roman"/>
          <w:b w:val="false"/>
          <w:i w:val="false"/>
          <w:color w:val="000000"/>
          <w:sz w:val="28"/>
        </w:rPr>
        <w:t>
      мекенжайы:______________________________________________________________________</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E-mail __________________________Телефон_________________________________________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Жалақы сақталмайтын демалыста жүрген қызметкерлерге</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дара кәсіпкерге</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практикамен айналысатын адамға</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бірыңғай жиынтық төлем төлеуші болып табылатын жеке тұлғаға</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азаматтық-құқықтық шарттар бойынша кіріс алатын жеке тұлғаға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ұсынылып отырған тізімге сәйкес төтенше жағдай кезеңінде қызметтің шектелуіне </w:t>
      </w:r>
    </w:p>
    <w:p>
      <w:pPr>
        <w:spacing w:after="0"/>
        <w:ind w:left="0"/>
        <w:jc w:val="both"/>
      </w:pPr>
      <w:r>
        <w:rPr>
          <w:rFonts w:ascii="Times New Roman"/>
          <w:b w:val="false"/>
          <w:i w:val="false"/>
          <w:color w:val="000000"/>
          <w:sz w:val="28"/>
        </w:rPr>
        <w:t xml:space="preserve">
      байланысты кірісінен айырылуына байланысты әлеуметтік төлем тағайындаудан бас тарту </w:t>
      </w:r>
    </w:p>
    <w:p>
      <w:pPr>
        <w:spacing w:after="0"/>
        <w:ind w:left="0"/>
        <w:jc w:val="both"/>
      </w:pPr>
      <w:r>
        <w:rPr>
          <w:rFonts w:ascii="Times New Roman"/>
          <w:b w:val="false"/>
          <w:i w:val="false"/>
          <w:color w:val="000000"/>
          <w:sz w:val="28"/>
        </w:rPr>
        <w:t xml:space="preserve">
      туралы шешімді қайта қарау үшін негіздердің болуы мәселесін қарауды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710"/>
        <w:gridCol w:w="810"/>
        <w:gridCol w:w="1318"/>
        <w:gridCol w:w="1826"/>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Өтінішке қоса берілетін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Жалған ақпарат пен дәйексіз (жалған) құжаттарды ұсыну үшін жауапкершілік туралы ескертілді.</w:t>
      </w:r>
    </w:p>
    <w:p>
      <w:pPr>
        <w:spacing w:after="0"/>
        <w:ind w:left="0"/>
        <w:jc w:val="both"/>
      </w:pPr>
      <w:r>
        <w:rPr>
          <w:rFonts w:ascii="Times New Roman"/>
          <w:b w:val="false"/>
          <w:i w:val="false"/>
          <w:color w:val="000000"/>
          <w:sz w:val="28"/>
        </w:rPr>
        <w:t>
      Өтініш берушінің Т.А.Ә. және қолы 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