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8fb86" w14:textId="b68fb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 және балалар саласында мемлекеттік қызметтерді көрсету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24 сәуірдегі № 158 бұйрығы. Қазақстан Республикасының Әділет министрлігінде 2020 жылғы 24 сәуірде № 20478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қолданыста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12.04.2023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Мыналар бекітілсін:</w:t>
      </w:r>
    </w:p>
    <w:bookmarkEnd w:id="1"/>
    <w:bookmarkStart w:name="z53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"Қорғаншылық және қамқоршылық жөнінде анықтамалар беру" мемлекеттік қызметті көрсету қағидалары;</w:t>
      </w:r>
    </w:p>
    <w:bookmarkEnd w:id="2"/>
    <w:bookmarkStart w:name="z53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"Кәмелетке толмағандардың мүлкіне иелік ету үшін анықтамалар беру" мемлекеттік қызметті көрсету қағидалары; </w:t>
      </w:r>
    </w:p>
    <w:bookmarkEnd w:id="3"/>
    <w:bookmarkStart w:name="z53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w:t>
      </w:r>
    </w:p>
    <w:bookmarkEnd w:id="4"/>
    <w:bookmarkStart w:name="z53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"Қорғаншыларға немесе қамқоршыларға жетім баланы (жетім балаларды) және ата-анасының қамқорлығынсыз қалған баланы (балаларды) асырап-бағуға берілетін жәрдемақыны тағайындау және төлеу мөлшері" мемлекеттік қызмет көрсету қағидалары;</w:t>
      </w:r>
    </w:p>
    <w:bookmarkEnd w:id="5"/>
    <w:bookmarkStart w:name="z537" w:id="6"/>
    <w:p>
      <w:pPr>
        <w:spacing w:after="0"/>
        <w:ind w:left="0"/>
        <w:jc w:val="both"/>
      </w:pPr>
      <w:r>
        <w:rPr>
          <w:rFonts w:ascii="Times New Roman"/>
          <w:b w:val="false"/>
          <w:i w:val="false"/>
          <w:color w:val="000000"/>
          <w:sz w:val="28"/>
        </w:rPr>
        <w:t>
      5) осы бұйрыққа </w:t>
      </w:r>
      <w:r>
        <w:rPr>
          <w:rFonts w:ascii="Times New Roman"/>
          <w:b w:val="false"/>
          <w:i w:val="false"/>
          <w:color w:val="000000"/>
          <w:sz w:val="28"/>
        </w:rPr>
        <w:t>5-қосымшаға</w:t>
      </w:r>
      <w:r>
        <w:rPr>
          <w:rFonts w:ascii="Times New Roman"/>
          <w:b w:val="false"/>
          <w:i w:val="false"/>
          <w:color w:val="000000"/>
          <w:sz w:val="28"/>
        </w:rPr>
        <w:t> сәйкес "Баланы (балаларды) патронаттық тәрбиелеуге беру және патронат тәрбиешілерге берілген баланы (балаларды) күтіп-бағуға бөлінетін ақша қаражатын төлеуді және оның мөлшері" мемлекеттік қызметті көрсету қағидалары;</w:t>
      </w:r>
    </w:p>
    <w:bookmarkEnd w:id="6"/>
    <w:bookmarkStart w:name="z538" w:id="7"/>
    <w:p>
      <w:pPr>
        <w:spacing w:after="0"/>
        <w:ind w:left="0"/>
        <w:jc w:val="both"/>
      </w:pPr>
      <w:r>
        <w:rPr>
          <w:rFonts w:ascii="Times New Roman"/>
          <w:b w:val="false"/>
          <w:i w:val="false"/>
          <w:color w:val="000000"/>
          <w:sz w:val="28"/>
        </w:rPr>
        <w:t>
      6) осы бұйрыққа </w:t>
      </w:r>
      <w:r>
        <w:rPr>
          <w:rFonts w:ascii="Times New Roman"/>
          <w:b w:val="false"/>
          <w:i w:val="false"/>
          <w:color w:val="000000"/>
          <w:sz w:val="28"/>
        </w:rPr>
        <w:t>6-қосымшаға</w:t>
      </w:r>
      <w:r>
        <w:rPr>
          <w:rFonts w:ascii="Times New Roman"/>
          <w:b w:val="false"/>
          <w:i w:val="false"/>
          <w:color w:val="000000"/>
          <w:sz w:val="28"/>
        </w:rPr>
        <w:t> сәйкес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w:t>
      </w:r>
    </w:p>
    <w:bookmarkEnd w:id="7"/>
    <w:bookmarkStart w:name="z539" w:id="8"/>
    <w:p>
      <w:pPr>
        <w:spacing w:after="0"/>
        <w:ind w:left="0"/>
        <w:jc w:val="both"/>
      </w:pPr>
      <w:r>
        <w:rPr>
          <w:rFonts w:ascii="Times New Roman"/>
          <w:b w:val="false"/>
          <w:i w:val="false"/>
          <w:color w:val="000000"/>
          <w:sz w:val="28"/>
        </w:rPr>
        <w:t>
      7) осы бұйрыққа </w:t>
      </w:r>
      <w:r>
        <w:rPr>
          <w:rFonts w:ascii="Times New Roman"/>
          <w:b w:val="false"/>
          <w:i w:val="false"/>
          <w:color w:val="000000"/>
          <w:sz w:val="28"/>
        </w:rPr>
        <w:t>7-қосымшаға</w:t>
      </w:r>
      <w:r>
        <w:rPr>
          <w:rFonts w:ascii="Times New Roman"/>
          <w:b w:val="false"/>
          <w:i w:val="false"/>
          <w:color w:val="000000"/>
          <w:sz w:val="28"/>
        </w:rPr>
        <w:t> сәйкес "Жетім баланы және (немесе) ата-анасының қамқорлығынсыз қалған баланы асырап алуға байланысты біржолғы ақшалай төлемді тағайындау, қайтару және мөлшері" мемлекеттік қызметті көрсету қағидалары;</w:t>
      </w:r>
    </w:p>
    <w:bookmarkEnd w:id="8"/>
    <w:bookmarkStart w:name="z540" w:id="9"/>
    <w:p>
      <w:pPr>
        <w:spacing w:after="0"/>
        <w:ind w:left="0"/>
        <w:jc w:val="both"/>
      </w:pPr>
      <w:r>
        <w:rPr>
          <w:rFonts w:ascii="Times New Roman"/>
          <w:b w:val="false"/>
          <w:i w:val="false"/>
          <w:color w:val="000000"/>
          <w:sz w:val="28"/>
        </w:rPr>
        <w:t>
      8) осы бұйрыққа </w:t>
      </w:r>
      <w:r>
        <w:rPr>
          <w:rFonts w:ascii="Times New Roman"/>
          <w:b w:val="false"/>
          <w:i w:val="false"/>
          <w:color w:val="000000"/>
          <w:sz w:val="28"/>
        </w:rPr>
        <w:t>8-қосымшаға</w:t>
      </w:r>
      <w:r>
        <w:rPr>
          <w:rFonts w:ascii="Times New Roman"/>
          <w:b w:val="false"/>
          <w:i w:val="false"/>
          <w:color w:val="000000"/>
          <w:sz w:val="28"/>
        </w:rPr>
        <w:t> сәйкес "Балаға кері әсер етпейтін ата-ана құқықтарынан айырылған ата-аналарға баламен кездесуіне рұқсат беру" мемлекеттік қызметті көрсету қағидалары;</w:t>
      </w:r>
    </w:p>
    <w:bookmarkEnd w:id="9"/>
    <w:bookmarkStart w:name="z541" w:id="10"/>
    <w:p>
      <w:pPr>
        <w:spacing w:after="0"/>
        <w:ind w:left="0"/>
        <w:jc w:val="both"/>
      </w:pPr>
      <w:r>
        <w:rPr>
          <w:rFonts w:ascii="Times New Roman"/>
          <w:b w:val="false"/>
          <w:i w:val="false"/>
          <w:color w:val="000000"/>
          <w:sz w:val="28"/>
        </w:rPr>
        <w:t>
      9) осы бұйрыққа </w:t>
      </w:r>
      <w:r>
        <w:rPr>
          <w:rFonts w:ascii="Times New Roman"/>
          <w:b w:val="false"/>
          <w:i w:val="false"/>
          <w:color w:val="000000"/>
          <w:sz w:val="28"/>
        </w:rPr>
        <w:t>9-қосымшаға</w:t>
      </w:r>
      <w:r>
        <w:rPr>
          <w:rFonts w:ascii="Times New Roman"/>
          <w:b w:val="false"/>
          <w:i w:val="false"/>
          <w:color w:val="000000"/>
          <w:sz w:val="28"/>
        </w:rPr>
        <w:t> сәйкес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w:t>
      </w:r>
    </w:p>
    <w:bookmarkEnd w:id="10"/>
    <w:bookmarkStart w:name="z542" w:id="11"/>
    <w:p>
      <w:pPr>
        <w:spacing w:after="0"/>
        <w:ind w:left="0"/>
        <w:jc w:val="both"/>
      </w:pPr>
      <w:r>
        <w:rPr>
          <w:rFonts w:ascii="Times New Roman"/>
          <w:b w:val="false"/>
          <w:i w:val="false"/>
          <w:color w:val="000000"/>
          <w:sz w:val="28"/>
        </w:rPr>
        <w:t>
      10) осы бұйрыққа </w:t>
      </w:r>
      <w:r>
        <w:rPr>
          <w:rFonts w:ascii="Times New Roman"/>
          <w:b w:val="false"/>
          <w:i w:val="false"/>
          <w:color w:val="000000"/>
          <w:sz w:val="28"/>
        </w:rPr>
        <w:t>10-қосымшаға</w:t>
      </w:r>
      <w:r>
        <w:rPr>
          <w:rFonts w:ascii="Times New Roman"/>
          <w:b w:val="false"/>
          <w:i w:val="false"/>
          <w:color w:val="000000"/>
          <w:sz w:val="28"/>
        </w:rPr>
        <w:t> сәйкес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қызметті көрсету қағидалары;</w:t>
      </w:r>
    </w:p>
    <w:bookmarkEnd w:id="11"/>
    <w:bookmarkStart w:name="z543" w:id="12"/>
    <w:p>
      <w:pPr>
        <w:spacing w:after="0"/>
        <w:ind w:left="0"/>
        <w:jc w:val="both"/>
      </w:pPr>
      <w:r>
        <w:rPr>
          <w:rFonts w:ascii="Times New Roman"/>
          <w:b w:val="false"/>
          <w:i w:val="false"/>
          <w:color w:val="000000"/>
          <w:sz w:val="28"/>
        </w:rPr>
        <w:t>
      11) осы бұйрыққа </w:t>
      </w:r>
      <w:r>
        <w:rPr>
          <w:rFonts w:ascii="Times New Roman"/>
          <w:b w:val="false"/>
          <w:i w:val="false"/>
          <w:color w:val="000000"/>
          <w:sz w:val="28"/>
        </w:rPr>
        <w:t>11-қосымшаға</w:t>
      </w:r>
      <w:r>
        <w:rPr>
          <w:rFonts w:ascii="Times New Roman"/>
          <w:b w:val="false"/>
          <w:i w:val="false"/>
          <w:color w:val="000000"/>
          <w:sz w:val="28"/>
        </w:rPr>
        <w:t> сәйкес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bookmarkEnd w:id="12"/>
    <w:bookmarkStart w:name="z544" w:id="13"/>
    <w:p>
      <w:pPr>
        <w:spacing w:after="0"/>
        <w:ind w:left="0"/>
        <w:jc w:val="both"/>
      </w:pPr>
      <w:r>
        <w:rPr>
          <w:rFonts w:ascii="Times New Roman"/>
          <w:b w:val="false"/>
          <w:i w:val="false"/>
          <w:color w:val="000000"/>
          <w:sz w:val="28"/>
        </w:rPr>
        <w:t>
      12) осы бұйрыққа </w:t>
      </w:r>
      <w:r>
        <w:rPr>
          <w:rFonts w:ascii="Times New Roman"/>
          <w:b w:val="false"/>
          <w:i w:val="false"/>
          <w:color w:val="000000"/>
          <w:sz w:val="28"/>
        </w:rPr>
        <w:t>12-қосымшаға</w:t>
      </w:r>
      <w:r>
        <w:rPr>
          <w:rFonts w:ascii="Times New Roman"/>
          <w:b w:val="false"/>
          <w:i w:val="false"/>
          <w:color w:val="000000"/>
          <w:sz w:val="28"/>
        </w:rPr>
        <w:t> сәйкес "Он жасқа толған баланың пiкiрiн ескеру туралы қорғаншылық немесе қамқоршылық органының шешімін беру" мемлекеттік қызметті көрсету қағидалары бекітілсін;</w:t>
      </w:r>
    </w:p>
    <w:bookmarkEnd w:id="13"/>
    <w:bookmarkStart w:name="z545" w:id="14"/>
    <w:p>
      <w:pPr>
        <w:spacing w:after="0"/>
        <w:ind w:left="0"/>
        <w:jc w:val="both"/>
      </w:pPr>
      <w:r>
        <w:rPr>
          <w:rFonts w:ascii="Times New Roman"/>
          <w:b w:val="false"/>
          <w:i w:val="false"/>
          <w:color w:val="000000"/>
          <w:sz w:val="28"/>
        </w:rPr>
        <w:t>
      13) осы бұйрыққа </w:t>
      </w:r>
      <w:r>
        <w:rPr>
          <w:rFonts w:ascii="Times New Roman"/>
          <w:b w:val="false"/>
          <w:i w:val="false"/>
          <w:color w:val="000000"/>
          <w:sz w:val="28"/>
        </w:rPr>
        <w:t>13-қосымшаға</w:t>
      </w:r>
      <w:r>
        <w:rPr>
          <w:rFonts w:ascii="Times New Roman"/>
          <w:b w:val="false"/>
          <w:i w:val="false"/>
          <w:color w:val="000000"/>
          <w:sz w:val="28"/>
        </w:rPr>
        <w:t> сәйкес "Білім беру ұйымдарының білім алушылары мен тәрбиеленушілеріне қаржылық және материалдық көмек көрсету" мемлекеттік қызметтер көрсету қағидалары.</w:t>
      </w:r>
    </w:p>
    <w:bookmarkEnd w:id="14"/>
    <w:bookmarkStart w:name="z546" w:id="15"/>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"Баланы (балаларды) қонақтайтын отбасына беру" мемлекеттік қызметін көрсету қағидалары.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29.08.2025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6"/>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 Білім және ғылым министрлігінің кейбір бұйрықтарының күші жойылды деп танылсын. </w:t>
      </w:r>
    </w:p>
    <w:bookmarkEnd w:id="16"/>
    <w:bookmarkStart w:name="z16" w:id="17"/>
    <w:p>
      <w:pPr>
        <w:spacing w:after="0"/>
        <w:ind w:left="0"/>
        <w:jc w:val="both"/>
      </w:pPr>
      <w:r>
        <w:rPr>
          <w:rFonts w:ascii="Times New Roman"/>
          <w:b w:val="false"/>
          <w:i w:val="false"/>
          <w:color w:val="000000"/>
          <w:sz w:val="28"/>
        </w:rPr>
        <w:t>
      3. Қазақстан Республикасы Білім және ғылым министрлігінің Балалардың құқықтарын қорғау комитеті заңнамада белгіленген тәртіппен:</w:t>
      </w:r>
    </w:p>
    <w:bookmarkEnd w:id="17"/>
    <w:bookmarkStart w:name="z17" w:id="1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8"/>
    <w:bookmarkStart w:name="z18" w:id="19"/>
    <w:p>
      <w:pPr>
        <w:spacing w:after="0"/>
        <w:ind w:left="0"/>
        <w:jc w:val="both"/>
      </w:pPr>
      <w:r>
        <w:rPr>
          <w:rFonts w:ascii="Times New Roman"/>
          <w:b w:val="false"/>
          <w:i w:val="false"/>
          <w:color w:val="000000"/>
          <w:sz w:val="28"/>
        </w:rPr>
        <w:t>
      2) осы бұйрықтың Қазақстан Республикасы Білім және ғылым министрлігінің интернет-ресурсында орналастырылуын қамтамасыз етсін;</w:t>
      </w:r>
    </w:p>
    <w:bookmarkEnd w:id="19"/>
    <w:bookmarkStart w:name="z19" w:id="20"/>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bookmarkEnd w:id="20"/>
    <w:bookmarkStart w:name="z20" w:id="21"/>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Білім және ғылым вице-министріне жүктелсін.</w:t>
      </w:r>
    </w:p>
    <w:bookmarkEnd w:id="21"/>
    <w:bookmarkStart w:name="z21" w:id="22"/>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2020 жылғы 1 шілдеден бастап қолданысқа енгізілетін "Жетім балаға (жетім балаларға) және ата-анасының қамқорлығынсыз қалған балаға (балаларға) қамқоршылық немесе қорғаншылық белгілеу" мемлекеттік қызмет көрсетуге қойылатын негізгі талаптардың тізбесінің 8-тармағының он екі, жиырма төртінші абзацын және 9-тармағының он төртінші абзацын,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қызмет көрсетуге қойылатын негізгі талаптардың тізбесінің 8-тармағының сегізінші абзацын және 9-тармағының он төртінші абзацын, "Баланы (балаларды) қабылдаушы отбасына тәрбиелеуге беру және оларды асырауға ақшалай қаражат төлеуді тағайындау" мемлекеттік қызмет көрсетуге қойылатын негізгі талаптардың тізбесінің 8-тармағының тоғызыншы, он сегізінші абзацын және 9-тармағының он төртінші абзацын қоспағанда, қолданысқа енгізіледі.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Оқу-ағарту министрінің м.а. 16.06.2023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1-қосымша</w:t>
            </w:r>
          </w:p>
        </w:tc>
      </w:tr>
    </w:tbl>
    <w:bookmarkStart w:name="z23" w:id="23"/>
    <w:p>
      <w:pPr>
        <w:spacing w:after="0"/>
        <w:ind w:left="0"/>
        <w:jc w:val="left"/>
      </w:pPr>
      <w:r>
        <w:rPr>
          <w:rFonts w:ascii="Times New Roman"/>
          <w:b/>
          <w:i w:val="false"/>
          <w:color w:val="000000"/>
        </w:rPr>
        <w:t xml:space="preserve"> "Қорғаншылық және қамқоршылық жөнінде анықтамалар беру" мемлекеттік қызметті көрсету қағидалары</w:t>
      </w:r>
    </w:p>
    <w:bookmarkEnd w:id="23"/>
    <w:bookmarkStart w:name="z24" w:id="24"/>
    <w:p>
      <w:pPr>
        <w:spacing w:after="0"/>
        <w:ind w:left="0"/>
        <w:jc w:val="left"/>
      </w:pPr>
      <w:r>
        <w:rPr>
          <w:rFonts w:ascii="Times New Roman"/>
          <w:b/>
          <w:i w:val="false"/>
          <w:color w:val="000000"/>
        </w:rPr>
        <w:t xml:space="preserve"> 1-тарау. Жалпы ережелер</w:t>
      </w:r>
    </w:p>
    <w:bookmarkEnd w:id="24"/>
    <w:bookmarkStart w:name="z25" w:id="25"/>
    <w:p>
      <w:pPr>
        <w:spacing w:after="0"/>
        <w:ind w:left="0"/>
        <w:jc w:val="both"/>
      </w:pPr>
      <w:r>
        <w:rPr>
          <w:rFonts w:ascii="Times New Roman"/>
          <w:b w:val="false"/>
          <w:i w:val="false"/>
          <w:color w:val="000000"/>
          <w:sz w:val="28"/>
        </w:rPr>
        <w:t xml:space="preserve">
      1. Осы "Қорғаншылық және қамқоршылық жөнінде анықтамалар беру"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қорғаншыларға немесе қамқоршыларға қорғаншылық және қамқоршылық жөнінде анықтамалар беру тәртібін айқындайды.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12.04.2023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6"/>
    <w:p>
      <w:pPr>
        <w:spacing w:after="0"/>
        <w:ind w:left="0"/>
        <w:jc w:val="left"/>
      </w:pPr>
      <w:r>
        <w:rPr>
          <w:rFonts w:ascii="Times New Roman"/>
          <w:b/>
          <w:i w:val="false"/>
          <w:color w:val="000000"/>
        </w:rPr>
        <w:t xml:space="preserve"> 2-тарау. Мемлекеттік қызмет көрсету тәртібі</w:t>
      </w:r>
    </w:p>
    <w:bookmarkEnd w:id="26"/>
    <w:bookmarkStart w:name="z28" w:id="27"/>
    <w:p>
      <w:pPr>
        <w:spacing w:after="0"/>
        <w:ind w:left="0"/>
        <w:jc w:val="both"/>
      </w:pPr>
      <w:r>
        <w:rPr>
          <w:rFonts w:ascii="Times New Roman"/>
          <w:b w:val="false"/>
          <w:i w:val="false"/>
          <w:color w:val="000000"/>
          <w:sz w:val="28"/>
        </w:rPr>
        <w:t xml:space="preserve">
      3. "Қорғаншылық және қамқоршылық жөнінде анықтамалар беру" мемлекеттік көрсетілетін қызметін (бұдан әрі – мемлекеттік көрсетілетін қызмет) алу үшін жеке тұлғалар (бұдан әрі - көрсетілетін қызметті алушы) "электрондық үкімет" веб-порталы (бұдан әрі –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цифрлық қолтаңбамен қол қойылған нысан бойынша өтініш береді (бұдан әрі-ЭЦҚ) көрсетілетін қызметті алушының ұялы байланыс операторы ұсынған абоненттік нөмірін тіркеу және порталдың есептік жазбасына қосу кезінде көрсетілетін қызметті алушының немесе бір реттік парольмен куәландырылған.</w:t>
      </w:r>
    </w:p>
    <w:bookmarkEnd w:id="27"/>
    <w:p>
      <w:pPr>
        <w:spacing w:after="0"/>
        <w:ind w:left="0"/>
        <w:jc w:val="both"/>
      </w:pPr>
      <w:r>
        <w:rPr>
          <w:rFonts w:ascii="Times New Roman"/>
          <w:b w:val="false"/>
          <w:i w:val="false"/>
          <w:color w:val="000000"/>
          <w:sz w:val="28"/>
        </w:rPr>
        <w:t xml:space="preserve">
      Мемлекеттік көрсетілетін қызметтің атауын, көрсетілетін қызметті берушінің атауын, тәсілдерін, мерзімін, нысанын,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көрсетілетін қызметті берушінің және ақпарат объектілерінің жұмыс кестесін, мемлекеттік қызмет көрсету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 бар қосымшаны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"Қорғаншылық және қамқоршылық жөнінде анықтама беру" мемлекеттік қызмет көрсетуге қойылатын негізгі талаптардың тізбесінде (бұдан әрі – Мемлекеттік қызмет көрсетуге қойылатын талаптар)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м.а. 16.06.2023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4. Егер Қазақстан Республикасының заңдарында өзгеше көзделмесе, көрсетілетін қызметті алушы мемлекеттік қызметті көрсету кезінде ақпараттық жүйелерде қамтылған заңмен қорғалатын құпияны құрайтын мәліметтерді пайдалануға келісім береді.</w:t>
      </w:r>
    </w:p>
    <w:bookmarkEnd w:id="28"/>
    <w:p>
      <w:pPr>
        <w:spacing w:after="0"/>
        <w:ind w:left="0"/>
        <w:jc w:val="both"/>
      </w:pPr>
      <w:r>
        <w:rPr>
          <w:rFonts w:ascii="Times New Roman"/>
          <w:b w:val="false"/>
          <w:i w:val="false"/>
          <w:color w:val="000000"/>
          <w:sz w:val="28"/>
        </w:rPr>
        <w:t>
      Көрсетілетін қызметті берушілер цифрлық құжаттарды іске асырылған интеграция арқылы цифрлық құжаттар сервисінен порталда тіркелген пайдаланушының ұялы байланысының абоненттік нөмірі арқылы бір реттік парольді беру арқылы немесе портал хабарламасына жауап ретінде қысқа мәтіндік хабарлама жіберу арқылы ұсынылған құжат иесінің келісімі болған жағдайда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Оқу-ағарту министрінің м.а. 16.06.2023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5.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bookmarkEnd w:id="29"/>
    <w:bookmarkStart w:name="z31" w:id="30"/>
    <w:p>
      <w:pPr>
        <w:spacing w:after="0"/>
        <w:ind w:left="0"/>
        <w:jc w:val="both"/>
      </w:pPr>
      <w:r>
        <w:rPr>
          <w:rFonts w:ascii="Times New Roman"/>
          <w:b w:val="false"/>
          <w:i w:val="false"/>
          <w:color w:val="000000"/>
          <w:sz w:val="28"/>
        </w:rPr>
        <w:t xml:space="preserve">
      6. Қорғаншылық және қамқоршылық жөніндегі анықтама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беріледі не мемлекеттік қызметті көрсетуден бас тарту туралы дәлелді жауап көрсетілетін қызметті алушының "жеке кабинетіне" электрондық құжат нысанында жіберіледі.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Оқу-ағарту министрінің м.а. 16.06.2023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7. Құжаттарды қараудың жалпы мерзімі және қорғаншылық және қамқоршылық жөнінде анықтама беру не мемлекеттік қызмет көрсетуден бас тарту 30 (отыз) минутты құрайды.</w:t>
      </w:r>
    </w:p>
    <w:bookmarkEnd w:id="31"/>
    <w:bookmarkStart w:name="z350" w:id="32"/>
    <w:p>
      <w:pPr>
        <w:spacing w:after="0"/>
        <w:ind w:left="0"/>
        <w:jc w:val="both"/>
      </w:pPr>
      <w:r>
        <w:rPr>
          <w:rFonts w:ascii="Times New Roman"/>
          <w:b w:val="false"/>
          <w:i w:val="false"/>
          <w:color w:val="000000"/>
          <w:sz w:val="28"/>
        </w:rPr>
        <w:t>
      7-1. Мемлекеттік қызметтер көрсету мониторингінің ақпараттық жүйесіне деректерді енгізу автоматтандырылған.</w:t>
      </w:r>
    </w:p>
    <w:bookmarkEnd w:id="32"/>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мемлекеттік қызмет көрсетуге қойылатын талаптарға енгізілген өзгерістер мен толықтырулар туралы көрсетілетін қызметті берушілерге, "электрондық үкіметтің" ақпараттық-коммуникациялық инфрақұрылым операторларына хабарлайды, оның ішінде бірыңғай байланыс орталығы мемлекеттік қызмет көрсетуге қойылатын талаптарға өзгерістер мен толықтырулар бекітілген немесе енгізілген күннен бастап үш жұмыс күні ішінде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7-1-тармақпен толықтырылды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м.а. 16.06.2023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3" w:id="33"/>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33"/>
    <w:bookmarkStart w:name="z34" w:id="34"/>
    <w:p>
      <w:pPr>
        <w:spacing w:after="0"/>
        <w:ind w:left="0"/>
        <w:jc w:val="both"/>
      </w:pPr>
      <w:r>
        <w:rPr>
          <w:rFonts w:ascii="Times New Roman"/>
          <w:b w:val="false"/>
          <w:i w:val="false"/>
          <w:color w:val="000000"/>
          <w:sz w:val="28"/>
        </w:rPr>
        <w:t>
      8.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34"/>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5"/>
    <w:p>
      <w:pPr>
        <w:spacing w:after="0"/>
        <w:ind w:left="0"/>
        <w:jc w:val="both"/>
      </w:pPr>
      <w:r>
        <w:rPr>
          <w:rFonts w:ascii="Times New Roman"/>
          <w:b w:val="false"/>
          <w:i w:val="false"/>
          <w:color w:val="000000"/>
          <w:sz w:val="28"/>
        </w:rPr>
        <w:t>
      9.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"Қорғаншылық және</w:t>
            </w:r>
            <w:r>
              <w:br/>
            </w:r>
            <w:r>
              <w:rPr>
                <w:rFonts w:ascii="Times New Roman"/>
                <w:b w:val="false"/>
                <w:i w:val="false"/>
                <w:color w:val="000000"/>
                <w:sz w:val="20"/>
              </w:rPr>
              <w:t>қамқоршылық жөнінде</w:t>
            </w:r>
            <w:r>
              <w:br/>
            </w:r>
            <w:r>
              <w:rPr>
                <w:rFonts w:ascii="Times New Roman"/>
                <w:b w:val="false"/>
                <w:i w:val="false"/>
                <w:color w:val="000000"/>
                <w:sz w:val="20"/>
              </w:rPr>
              <w:t>анықтамалар беру"</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 басшысына</w:t>
            </w:r>
            <w:r>
              <w:br/>
            </w:r>
            <w:r>
              <w:rPr>
                <w:rFonts w:ascii="Times New Roman"/>
                <w:b w:val="false"/>
                <w:i w:val="false"/>
                <w:color w:val="000000"/>
                <w:sz w:val="20"/>
              </w:rPr>
              <w:t>(органның атауы)</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қорғаншы (қамқоршы)</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болғанда), жеке</w:t>
            </w:r>
            <w:r>
              <w:br/>
            </w:r>
            <w:r>
              <w:rPr>
                <w:rFonts w:ascii="Times New Roman"/>
                <w:b w:val="false"/>
                <w:i w:val="false"/>
                <w:color w:val="000000"/>
                <w:sz w:val="20"/>
              </w:rPr>
              <w:t>сәйкестендіру нөмірі)</w:t>
            </w:r>
            <w:r>
              <w:br/>
            </w:r>
            <w:r>
              <w:rPr>
                <w:rFonts w:ascii="Times New Roman"/>
                <w:b w:val="false"/>
                <w:i w:val="false"/>
                <w:color w:val="000000"/>
                <w:sz w:val="20"/>
              </w:rPr>
              <w:t>телефоны)</w:t>
            </w:r>
          </w:p>
        </w:tc>
      </w:tr>
    </w:tbl>
    <w:bookmarkStart w:name="z37" w:id="36"/>
    <w:p>
      <w:pPr>
        <w:spacing w:after="0"/>
        <w:ind w:left="0"/>
        <w:jc w:val="left"/>
      </w:pPr>
      <w:r>
        <w:rPr>
          <w:rFonts w:ascii="Times New Roman"/>
          <w:b/>
          <w:i w:val="false"/>
          <w:color w:val="000000"/>
        </w:rPr>
        <w:t xml:space="preserve"> Өтініш</w:t>
      </w:r>
    </w:p>
    <w:bookmarkEnd w:id="36"/>
    <w:p>
      <w:pPr>
        <w:spacing w:after="0"/>
        <w:ind w:left="0"/>
        <w:jc w:val="both"/>
      </w:pPr>
      <w:r>
        <w:rPr>
          <w:rFonts w:ascii="Times New Roman"/>
          <w:b w:val="false"/>
          <w:i w:val="false"/>
          <w:color w:val="ff0000"/>
          <w:sz w:val="28"/>
        </w:rPr>
        <w:t xml:space="preserve">
      Ескерту. 1-қосымша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Сізден мына: _______________________________________________________ </w:t>
      </w:r>
    </w:p>
    <w:p>
      <w:pPr>
        <w:spacing w:after="0"/>
        <w:ind w:left="0"/>
        <w:jc w:val="both"/>
      </w:pPr>
      <w:r>
        <w:rPr>
          <w:rFonts w:ascii="Times New Roman"/>
          <w:b w:val="false"/>
          <w:i w:val="false"/>
          <w:color w:val="000000"/>
          <w:sz w:val="28"/>
        </w:rPr>
        <w:t xml:space="preserve">
      мекенжай бойынша тұратын кәмелеттік жасқа толмаған балаға (балаларға) </w:t>
      </w:r>
    </w:p>
    <w:p>
      <w:pPr>
        <w:spacing w:after="0"/>
        <w:ind w:left="0"/>
        <w:jc w:val="both"/>
      </w:pPr>
      <w:r>
        <w:rPr>
          <w:rFonts w:ascii="Times New Roman"/>
          <w:b w:val="false"/>
          <w:i w:val="false"/>
          <w:color w:val="000000"/>
          <w:sz w:val="28"/>
        </w:rPr>
        <w:t>
      қорғаншылық және қамқоршылық жөнінде анықтама беруіңізді сұраймын.</w:t>
      </w:r>
    </w:p>
    <w:p>
      <w:pPr>
        <w:spacing w:after="0"/>
        <w:ind w:left="0"/>
        <w:jc w:val="both"/>
      </w:pPr>
      <w:r>
        <w:rPr>
          <w:rFonts w:ascii="Times New Roman"/>
          <w:b w:val="false"/>
          <w:i w:val="false"/>
          <w:color w:val="000000"/>
          <w:sz w:val="28"/>
        </w:rPr>
        <w:t>
      Балалар:</w:t>
      </w:r>
    </w:p>
    <w:p>
      <w:pPr>
        <w:spacing w:after="0"/>
        <w:ind w:left="0"/>
        <w:jc w:val="both"/>
      </w:pPr>
      <w:r>
        <w:rPr>
          <w:rFonts w:ascii="Times New Roman"/>
          <w:b w:val="false"/>
          <w:i w:val="false"/>
          <w:color w:val="000000"/>
          <w:sz w:val="28"/>
        </w:rPr>
        <w:t>
      1) 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балалардың тегі, аты, әкесінің аты (болған жағдайда) және жеке сәйкестендіру нөмірін көрсетеді, көрсетілетін қызметті беруші тиісті мемлекеттік ақпараттық жүйелерден "электрондық үкімет" шлюзі арқылы баланың туған күні мен туу туралы куәлігінің № туралы деректерді алады)</w:t>
      </w:r>
    </w:p>
    <w:p>
      <w:pPr>
        <w:spacing w:after="0"/>
        <w:ind w:left="0"/>
        <w:jc w:val="both"/>
      </w:pPr>
      <w:r>
        <w:rPr>
          <w:rFonts w:ascii="Times New Roman"/>
          <w:b w:val="false"/>
          <w:i w:val="false"/>
          <w:color w:val="000000"/>
          <w:sz w:val="28"/>
        </w:rPr>
        <w:t xml:space="preserve">
      Ақпараттық жүйелердегі "Дербес деректер және оларды қорғау туралы"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"____" _____________ 20__ жыл   _________________________________</w:t>
      </w:r>
    </w:p>
    <w:p>
      <w:pPr>
        <w:spacing w:after="0"/>
        <w:ind w:left="0"/>
        <w:jc w:val="both"/>
      </w:pPr>
      <w:r>
        <w:rPr>
          <w:rFonts w:ascii="Times New Roman"/>
          <w:b w:val="false"/>
          <w:i w:val="false"/>
          <w:color w:val="000000"/>
          <w:sz w:val="28"/>
        </w:rPr>
        <w:t>
                                                                  Қорғаншының (қамқоршының)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"Қорғаншылық және </w:t>
            </w:r>
            <w:r>
              <w:br/>
            </w:r>
            <w:r>
              <w:rPr>
                <w:rFonts w:ascii="Times New Roman"/>
                <w:b w:val="false"/>
                <w:i w:val="false"/>
                <w:color w:val="000000"/>
                <w:sz w:val="20"/>
              </w:rPr>
              <w:t xml:space="preserve">қамқоршылық жөнінде </w:t>
            </w:r>
            <w:r>
              <w:br/>
            </w:r>
            <w:r>
              <w:rPr>
                <w:rFonts w:ascii="Times New Roman"/>
                <w:b w:val="false"/>
                <w:i w:val="false"/>
                <w:color w:val="000000"/>
                <w:sz w:val="20"/>
              </w:rPr>
              <w:t xml:space="preserve">анықтамалар беру"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2-қосымша</w:t>
            </w:r>
          </w:p>
        </w:tc>
      </w:tr>
    </w:tbl>
    <w:bookmarkStart w:name="z39" w:id="37"/>
    <w:p>
      <w:pPr>
        <w:spacing w:after="0"/>
        <w:ind w:left="0"/>
        <w:jc w:val="left"/>
      </w:pPr>
      <w:r>
        <w:rPr>
          <w:rFonts w:ascii="Times New Roman"/>
          <w:b/>
          <w:i w:val="false"/>
          <w:color w:val="000000"/>
        </w:rPr>
        <w:t xml:space="preserve"> "Қорғаншылық және қамқоршылық жөнінде анықтамалар беру" мемлекеттік қызмет көрсетуге қойылатын негізгі талаптардың тізбесі</w:t>
      </w:r>
    </w:p>
    <w:bookmarkEnd w:id="37"/>
    <w:p>
      <w:pPr>
        <w:spacing w:after="0"/>
        <w:ind w:left="0"/>
        <w:jc w:val="both"/>
      </w:pPr>
      <w:r>
        <w:rPr>
          <w:rFonts w:ascii="Times New Roman"/>
          <w:b w:val="false"/>
          <w:i w:val="false"/>
          <w:color w:val="ff0000"/>
          <w:sz w:val="28"/>
        </w:rPr>
        <w:t xml:space="preserve">
      Ескерту. 2-қосымша жаңа редакцияда - ҚР Оқу-ағарту министрінің м.а. 16.06.2023 </w:t>
      </w:r>
      <w:r>
        <w:rPr>
          <w:rFonts w:ascii="Times New Roman"/>
          <w:b w:val="false"/>
          <w:i w:val="false"/>
          <w:color w:val="ff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 және қамқоршылық туралы анықтама не осы мемлекеттік қызмет көрсетуге қойылатын талаптарының 9-тармағында көзделген жағдайларда және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 жөндеу жұмыстарын жүргізуге байланысты техникалық үзілістерді қоспағанда тәулік бойы.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сұрау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банкінде қорғаншы немесе қамқоршы туралы мәліметтердің болмауы;</w:t>
            </w:r>
          </w:p>
          <w:p>
            <w:pPr>
              <w:spacing w:after="20"/>
              <w:ind w:left="20"/>
              <w:jc w:val="both"/>
            </w:pPr>
            <w:r>
              <w:rPr>
                <w:rFonts w:ascii="Times New Roman"/>
                <w:b w:val="false"/>
                <w:i w:val="false"/>
                <w:color w:val="000000"/>
                <w:sz w:val="20"/>
              </w:rPr>
              <w:t xml:space="preserve">
2)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"Қорғаншылық және</w:t>
            </w:r>
            <w:r>
              <w:br/>
            </w:r>
            <w:r>
              <w:rPr>
                <w:rFonts w:ascii="Times New Roman"/>
                <w:b w:val="false"/>
                <w:i w:val="false"/>
                <w:color w:val="000000"/>
                <w:sz w:val="20"/>
              </w:rPr>
              <w:t>қамқоршылық жөнінде</w:t>
            </w:r>
            <w:r>
              <w:br/>
            </w:r>
            <w:r>
              <w:rPr>
                <w:rFonts w:ascii="Times New Roman"/>
                <w:b w:val="false"/>
                <w:i w:val="false"/>
                <w:color w:val="000000"/>
                <w:sz w:val="20"/>
              </w:rPr>
              <w:t>анықтамалар беру"</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bookmarkStart w:name="z41" w:id="38"/>
    <w:p>
      <w:pPr>
        <w:spacing w:after="0"/>
        <w:ind w:left="0"/>
        <w:jc w:val="left"/>
      </w:pPr>
      <w:r>
        <w:rPr>
          <w:rFonts w:ascii="Times New Roman"/>
          <w:b/>
          <w:i w:val="false"/>
          <w:color w:val="000000"/>
        </w:rPr>
        <w:t xml:space="preserve"> Қорғаншылық және қамқоршылық туралы анықтама</w:t>
      </w:r>
    </w:p>
    <w:bookmarkEnd w:id="38"/>
    <w:p>
      <w:pPr>
        <w:spacing w:after="0"/>
        <w:ind w:left="0"/>
        <w:jc w:val="both"/>
      </w:pPr>
      <w:r>
        <w:rPr>
          <w:rFonts w:ascii="Times New Roman"/>
          <w:b w:val="false"/>
          <w:i w:val="false"/>
          <w:color w:val="ff0000"/>
          <w:sz w:val="28"/>
        </w:rPr>
        <w:t xml:space="preserve">
      Ескерту. 3-қосымша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Осы қорғаншылық және қамқоршылық туралы анықтама </w:t>
      </w:r>
    </w:p>
    <w:p>
      <w:pPr>
        <w:spacing w:after="0"/>
        <w:ind w:left="0"/>
        <w:jc w:val="both"/>
      </w:pPr>
      <w:r>
        <w:rPr>
          <w:rFonts w:ascii="Times New Roman"/>
          <w:b w:val="false"/>
          <w:i w:val="false"/>
          <w:color w:val="000000"/>
          <w:sz w:val="28"/>
        </w:rPr>
        <w:t xml:space="preserve">
      ________________________________________________________ мекенжайы </w:t>
      </w:r>
    </w:p>
    <w:p>
      <w:pPr>
        <w:spacing w:after="0"/>
        <w:ind w:left="0"/>
        <w:jc w:val="both"/>
      </w:pPr>
      <w:r>
        <w:rPr>
          <w:rFonts w:ascii="Times New Roman"/>
          <w:b w:val="false"/>
          <w:i w:val="false"/>
          <w:color w:val="000000"/>
          <w:sz w:val="28"/>
        </w:rPr>
        <w:t xml:space="preserve">
      бойынша тұратын азамат(ша) 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берілді, ол аудандар мен облыстық маңызы бар қалалардың, Астана, Алматы </w:t>
      </w:r>
    </w:p>
    <w:p>
      <w:pPr>
        <w:spacing w:after="0"/>
        <w:ind w:left="0"/>
        <w:jc w:val="both"/>
      </w:pPr>
      <w:r>
        <w:rPr>
          <w:rFonts w:ascii="Times New Roman"/>
          <w:b w:val="false"/>
          <w:i w:val="false"/>
          <w:color w:val="000000"/>
          <w:sz w:val="28"/>
        </w:rPr>
        <w:t xml:space="preserve">
      және Шымкент қалаларының білім бөлімі (басқармасы) басшысының 20 ____ </w:t>
      </w:r>
    </w:p>
    <w:p>
      <w:pPr>
        <w:spacing w:after="0"/>
        <w:ind w:left="0"/>
        <w:jc w:val="both"/>
      </w:pPr>
      <w:r>
        <w:rPr>
          <w:rFonts w:ascii="Times New Roman"/>
          <w:b w:val="false"/>
          <w:i w:val="false"/>
          <w:color w:val="000000"/>
          <w:sz w:val="28"/>
        </w:rPr>
        <w:t xml:space="preserve">
      "____"____________ _____ № бұйрығына сәйкес ___________ жылғы "____" </w:t>
      </w:r>
    </w:p>
    <w:p>
      <w:pPr>
        <w:spacing w:after="0"/>
        <w:ind w:left="0"/>
        <w:jc w:val="both"/>
      </w:pPr>
      <w:r>
        <w:rPr>
          <w:rFonts w:ascii="Times New Roman"/>
          <w:b w:val="false"/>
          <w:i w:val="false"/>
          <w:color w:val="000000"/>
          <w:sz w:val="28"/>
        </w:rPr>
        <w:t xml:space="preserve">
      ____________ туған 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және оның ______________________________________ мекенжайы бойынша </w:t>
      </w:r>
    </w:p>
    <w:p>
      <w:pPr>
        <w:spacing w:after="0"/>
        <w:ind w:left="0"/>
        <w:jc w:val="both"/>
      </w:pPr>
      <w:r>
        <w:rPr>
          <w:rFonts w:ascii="Times New Roman"/>
          <w:b w:val="false"/>
          <w:i w:val="false"/>
          <w:color w:val="000000"/>
          <w:sz w:val="28"/>
        </w:rPr>
        <w:t xml:space="preserve">
      мүлкіне қамқоршы (қорғаншы) болып тағайындалды. </w:t>
      </w:r>
    </w:p>
    <w:p>
      <w:pPr>
        <w:spacing w:after="0"/>
        <w:ind w:left="0"/>
        <w:jc w:val="both"/>
      </w:pPr>
      <w:r>
        <w:rPr>
          <w:rFonts w:ascii="Times New Roman"/>
          <w:b w:val="false"/>
          <w:i w:val="false"/>
          <w:color w:val="000000"/>
          <w:sz w:val="28"/>
        </w:rPr>
        <w:t>
      (қажеттісінің астын сызу керек)</w:t>
      </w:r>
    </w:p>
    <w:p>
      <w:pPr>
        <w:spacing w:after="0"/>
        <w:ind w:left="0"/>
        <w:jc w:val="both"/>
      </w:pPr>
      <w:r>
        <w:rPr>
          <w:rFonts w:ascii="Times New Roman"/>
          <w:b w:val="false"/>
          <w:i w:val="false"/>
          <w:color w:val="000000"/>
          <w:sz w:val="28"/>
        </w:rPr>
        <w:t xml:space="preserve">
      Кәмелет жасқа толмағанның анасы ____________________________________ </w:t>
      </w:r>
    </w:p>
    <w:p>
      <w:pPr>
        <w:spacing w:after="0"/>
        <w:ind w:left="0"/>
        <w:jc w:val="both"/>
      </w:pPr>
      <w:r>
        <w:rPr>
          <w:rFonts w:ascii="Times New Roman"/>
          <w:b w:val="false"/>
          <w:i w:val="false"/>
          <w:color w:val="000000"/>
          <w:sz w:val="28"/>
        </w:rPr>
        <w:t>
      (тегі, аты, әкесінің аты (болған жағдайда), жоқтығының себебі)</w:t>
      </w:r>
    </w:p>
    <w:p>
      <w:pPr>
        <w:spacing w:after="0"/>
        <w:ind w:left="0"/>
        <w:jc w:val="both"/>
      </w:pPr>
      <w:r>
        <w:rPr>
          <w:rFonts w:ascii="Times New Roman"/>
          <w:b w:val="false"/>
          <w:i w:val="false"/>
          <w:color w:val="000000"/>
          <w:sz w:val="28"/>
        </w:rPr>
        <w:t xml:space="preserve">
      Кәмелет жасқа толмағанның әкесі _____________________________________ </w:t>
      </w:r>
    </w:p>
    <w:p>
      <w:pPr>
        <w:spacing w:after="0"/>
        <w:ind w:left="0"/>
        <w:jc w:val="both"/>
      </w:pPr>
      <w:r>
        <w:rPr>
          <w:rFonts w:ascii="Times New Roman"/>
          <w:b w:val="false"/>
          <w:i w:val="false"/>
          <w:color w:val="000000"/>
          <w:sz w:val="28"/>
        </w:rPr>
        <w:t>
      (тегі, аты, әкесінің аты (болған жағдайда), жоқтығының себебі)</w:t>
      </w:r>
    </w:p>
    <w:p>
      <w:pPr>
        <w:spacing w:after="0"/>
        <w:ind w:left="0"/>
        <w:jc w:val="both"/>
      </w:pPr>
      <w:r>
        <w:rPr>
          <w:rFonts w:ascii="Times New Roman"/>
          <w:b w:val="false"/>
          <w:i w:val="false"/>
          <w:color w:val="000000"/>
          <w:sz w:val="28"/>
        </w:rPr>
        <w:t>
      Органының басшысы _______________________</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2-қосымша</w:t>
            </w:r>
          </w:p>
        </w:tc>
      </w:tr>
    </w:tbl>
    <w:bookmarkStart w:name="z43" w:id="39"/>
    <w:p>
      <w:pPr>
        <w:spacing w:after="0"/>
        <w:ind w:left="0"/>
        <w:jc w:val="left"/>
      </w:pPr>
      <w:r>
        <w:rPr>
          <w:rFonts w:ascii="Times New Roman"/>
          <w:b/>
          <w:i w:val="false"/>
          <w:color w:val="000000"/>
        </w:rPr>
        <w:t xml:space="preserve"> "Кәмелетке толмағандардың мүлкіне иелік ету үшін анықтамалар беру" мемлекеттік қызметті көрсету қағидалары</w:t>
      </w:r>
    </w:p>
    <w:bookmarkEnd w:id="39"/>
    <w:bookmarkStart w:name="z44" w:id="40"/>
    <w:p>
      <w:pPr>
        <w:spacing w:after="0"/>
        <w:ind w:left="0"/>
        <w:jc w:val="left"/>
      </w:pPr>
      <w:r>
        <w:rPr>
          <w:rFonts w:ascii="Times New Roman"/>
          <w:b/>
          <w:i w:val="false"/>
          <w:color w:val="000000"/>
        </w:rPr>
        <w:t xml:space="preserve"> 1-тарау. Жалпы ережелер</w:t>
      </w:r>
    </w:p>
    <w:bookmarkEnd w:id="40"/>
    <w:bookmarkStart w:name="z45" w:id="41"/>
    <w:p>
      <w:pPr>
        <w:spacing w:after="0"/>
        <w:ind w:left="0"/>
        <w:jc w:val="both"/>
      </w:pPr>
      <w:r>
        <w:rPr>
          <w:rFonts w:ascii="Times New Roman"/>
          <w:b w:val="false"/>
          <w:i w:val="false"/>
          <w:color w:val="000000"/>
          <w:sz w:val="28"/>
        </w:rPr>
        <w:t xml:space="preserve">
      1. Осы "Кәмелетке толмағандардың мүлкіне иелік ету үшін анықтамалар беру"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Республикасының кәмелетке толмаған азаматтарына мүлікке иелік ету үшін анықтамалар беру тәртібін айқындайды.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12.04.2023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2"/>
    <w:p>
      <w:pPr>
        <w:spacing w:after="0"/>
        <w:ind w:left="0"/>
        <w:jc w:val="left"/>
      </w:pPr>
      <w:r>
        <w:rPr>
          <w:rFonts w:ascii="Times New Roman"/>
          <w:b/>
          <w:i w:val="false"/>
          <w:color w:val="000000"/>
        </w:rPr>
        <w:t xml:space="preserve"> 2-тарау. Мемлекеттік қызмет көрсету тәртібі</w:t>
      </w:r>
    </w:p>
    <w:bookmarkEnd w:id="42"/>
    <w:bookmarkStart w:name="z48" w:id="43"/>
    <w:p>
      <w:pPr>
        <w:spacing w:after="0"/>
        <w:ind w:left="0"/>
        <w:jc w:val="both"/>
      </w:pPr>
      <w:r>
        <w:rPr>
          <w:rFonts w:ascii="Times New Roman"/>
          <w:b w:val="false"/>
          <w:i w:val="false"/>
          <w:color w:val="000000"/>
          <w:sz w:val="28"/>
        </w:rPr>
        <w:t xml:space="preserve">
      3. "Кәмелетке толмағандардың мүлкіне иелік ету үшін анықтамалар беру" мемлекеттік көрсетілетін қызметті (бұдан әрі – мемлекеттік көрсетілетін қызмет) алу үшін жеке тұлғалар (бұдан әрі – көрсетілетін қызметті алушы) "электрондық үкіметтің" веб-порталы (бұдан әрі –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"Кәмелетке толмағандардың мүлкіне иелік ету үшін анықтамалар беру"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4"/>
    <w:p>
      <w:pPr>
        <w:spacing w:after="0"/>
        <w:ind w:left="0"/>
        <w:jc w:val="both"/>
      </w:pPr>
      <w:r>
        <w:rPr>
          <w:rFonts w:ascii="Times New Roman"/>
          <w:b w:val="false"/>
          <w:i w:val="false"/>
          <w:color w:val="000000"/>
          <w:sz w:val="28"/>
        </w:rPr>
        <w:t>
      4.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bookmarkEnd w:id="44"/>
    <w:bookmarkStart w:name="z50" w:id="45"/>
    <w:p>
      <w:pPr>
        <w:spacing w:after="0"/>
        <w:ind w:left="0"/>
        <w:jc w:val="both"/>
      </w:pPr>
      <w:r>
        <w:rPr>
          <w:rFonts w:ascii="Times New Roman"/>
          <w:b w:val="false"/>
          <w:i w:val="false"/>
          <w:color w:val="000000"/>
          <w:sz w:val="28"/>
        </w:rPr>
        <w:t>
      5. Республикалық маңызы бар қалалардың және астананың білім басқармалары, аудандардағы, облыстық маңызы бар қалалардағы білім бөлімдері (бұдан әрі – көрсетілетін қызметті беруші) құжаттар келіп түскен күні оларды қабылдауды жүзеге асырады және 1 (бір) жұмыс күні ішінде ұсынылған құжаттардың толықтығын тексереді.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46"/>
    <w:p>
      <w:pPr>
        <w:spacing w:after="0"/>
        <w:ind w:left="0"/>
        <w:jc w:val="both"/>
      </w:pPr>
      <w:r>
        <w:rPr>
          <w:rFonts w:ascii="Times New Roman"/>
          <w:b w:val="false"/>
          <w:i w:val="false"/>
          <w:color w:val="000000"/>
          <w:sz w:val="28"/>
        </w:rPr>
        <w:t>
      6. Көрсетілетін қызметті алушының жеке басын куәландыратын құжаттар, баланың туу туралы куәлігі, неке қию немесе бұзу туралы куәлік туралы мәліметтерді, туу туралы анықтаманы ("АХАЖ тіркеу пункті" ақпараттық жүйесінде мәліметтер болмаған кезде), мүліктің бар екенін растайтын құжаттарды, қорғаншылық және қамқоршылық туралы анықтамаларды (қорғаншылар үшін) көрсетілетін қызметті беруші "электрондық үкімет" шлюзі арқылы тиісті мемлекеттік ақпараттық жүйелерден алады.</w:t>
      </w:r>
    </w:p>
    <w:bookmarkEnd w:id="46"/>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берушіге келісім береді.</w:t>
      </w:r>
    </w:p>
    <w:p>
      <w:pPr>
        <w:spacing w:after="0"/>
        <w:ind w:left="0"/>
        <w:jc w:val="both"/>
      </w:pPr>
      <w:r>
        <w:rPr>
          <w:rFonts w:ascii="Times New Roman"/>
          <w:b w:val="false"/>
          <w:i w:val="false"/>
          <w:color w:val="000000"/>
          <w:sz w:val="28"/>
        </w:rPr>
        <w:t>
      Көрсетілетін қызметті берушілер цифрлық құжаттарды 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порталының хабарламасына жауап ретінде қысқа мәтіндік хабарлама жіберу арқылы алады.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көрсетілетін қызметті алушыға өтінішті одан әрі қараудан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47"/>
    <w:p>
      <w:pPr>
        <w:spacing w:after="0"/>
        <w:ind w:left="0"/>
        <w:jc w:val="both"/>
      </w:pPr>
      <w:r>
        <w:rPr>
          <w:rFonts w:ascii="Times New Roman"/>
          <w:b w:val="false"/>
          <w:i w:val="false"/>
          <w:color w:val="000000"/>
          <w:sz w:val="28"/>
        </w:rPr>
        <w:t>
      7. Көрсетілетін қызметті алушы қолданыстағы заңнама талаптарына сәйкес келген кезде көрсетілетін қызметті беруші 2 (екі) жұмыс күні ішінде осы Қағидаларға 3-қосымшаға сәйкес нысан бойынша кәмелетке толмағандардың мүлкіне билік ету жөніндегі анықтаманы не мемлекеттік қызметті көрсетуден бас тарту туралы дәлелді жауапты дайындайды және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жібереді.</w:t>
      </w:r>
    </w:p>
    <w:bookmarkEnd w:id="47"/>
    <w:p>
      <w:pPr>
        <w:spacing w:after="0"/>
        <w:ind w:left="0"/>
        <w:jc w:val="both"/>
      </w:pPr>
      <w:r>
        <w:rPr>
          <w:rFonts w:ascii="Times New Roman"/>
          <w:b w:val="false"/>
          <w:i w:val="false"/>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негіздер анықталған кезде, көрсетілетін қызметті беруші Қазақстан Республикасы Әкімшілік рәсімдік–процестік кодексінің (бұдан әрі – 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pPr>
        <w:spacing w:after="0"/>
        <w:ind w:left="0"/>
        <w:jc w:val="both"/>
      </w:pPr>
      <w:r>
        <w:rPr>
          <w:rFonts w:ascii="Times New Roman"/>
          <w:b w:val="false"/>
          <w:i w:val="false"/>
          <w:color w:val="000000"/>
          <w:sz w:val="28"/>
        </w:rPr>
        <w:t xml:space="preserve">
      Тыңдау рәсімі ҚР АӨК-нің </w:t>
      </w:r>
      <w:r>
        <w:rPr>
          <w:rFonts w:ascii="Times New Roman"/>
          <w:b w:val="false"/>
          <w:i w:val="false"/>
          <w:color w:val="000000"/>
          <w:sz w:val="28"/>
        </w:rPr>
        <w:t>74-бабына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xml:space="preserve">
      Тыңдау нәтижелері бойынша көрсетілетін қызметті алушыға көрсетілетін қызметті берушінің уәкілетті адамының ЭЦҚ қойылған электрондық құжат нысанында 2 (екі) жұмыс күні ішінде оң нәтиже немесе мемлекеттік қызметті көрсетуден дәлелді бас тарту жіберіледі. Тыңдау рәсімі ҚР АӨК-нің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48"/>
    <w:p>
      <w:pPr>
        <w:spacing w:after="0"/>
        <w:ind w:left="0"/>
        <w:jc w:val="both"/>
      </w:pPr>
      <w:r>
        <w:rPr>
          <w:rFonts w:ascii="Times New Roman"/>
          <w:b w:val="false"/>
          <w:i w:val="false"/>
          <w:color w:val="000000"/>
          <w:sz w:val="28"/>
        </w:rPr>
        <w:t>
      8. Құжаттарды қараудың жалпы мерзімі және кәмелетке толмағандардың мүлкіне иелік ету үшін анықтамалар беру не мемлекеттік қызмет көрсетуден бас тарту 3 (үш) жұмыс күнін құрайды.</w:t>
      </w:r>
    </w:p>
    <w:bookmarkEnd w:id="48"/>
    <w:bookmarkStart w:name="z351" w:id="49"/>
    <w:p>
      <w:pPr>
        <w:spacing w:after="0"/>
        <w:ind w:left="0"/>
        <w:jc w:val="both"/>
      </w:pPr>
      <w:r>
        <w:rPr>
          <w:rFonts w:ascii="Times New Roman"/>
          <w:b w:val="false"/>
          <w:i w:val="false"/>
          <w:color w:val="000000"/>
          <w:sz w:val="28"/>
        </w:rPr>
        <w:t xml:space="preserve">
      8-1.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49"/>
    <w:p>
      <w:pPr>
        <w:spacing w:after="0"/>
        <w:ind w:left="0"/>
        <w:jc w:val="both"/>
      </w:pPr>
      <w:r>
        <w:rPr>
          <w:rFonts w:ascii="Times New Roman"/>
          <w:b w:val="false"/>
          <w:i w:val="false"/>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8-1-тармақпен толықтырылды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4" w:id="50"/>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50"/>
    <w:bookmarkStart w:name="z55" w:id="51"/>
    <w:p>
      <w:pPr>
        <w:spacing w:after="0"/>
        <w:ind w:left="0"/>
        <w:jc w:val="both"/>
      </w:pPr>
      <w:r>
        <w:rPr>
          <w:rFonts w:ascii="Times New Roman"/>
          <w:b w:val="false"/>
          <w:i w:val="false"/>
          <w:color w:val="000000"/>
          <w:sz w:val="28"/>
        </w:rPr>
        <w:t>
      9.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51"/>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2"/>
    <w:p>
      <w:pPr>
        <w:spacing w:after="0"/>
        <w:ind w:left="0"/>
        <w:jc w:val="both"/>
      </w:pPr>
      <w:r>
        <w:rPr>
          <w:rFonts w:ascii="Times New Roman"/>
          <w:b w:val="false"/>
          <w:i w:val="false"/>
          <w:color w:val="000000"/>
          <w:sz w:val="28"/>
        </w:rPr>
        <w:t>
      10.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толмағандардың</w:t>
            </w:r>
            <w:r>
              <w:br/>
            </w:r>
            <w:r>
              <w:rPr>
                <w:rFonts w:ascii="Times New Roman"/>
                <w:b w:val="false"/>
                <w:i w:val="false"/>
                <w:color w:val="000000"/>
                <w:sz w:val="20"/>
              </w:rPr>
              <w:t>мүлкіне иелік ету үшін</w:t>
            </w:r>
            <w:r>
              <w:br/>
            </w:r>
            <w:r>
              <w:rPr>
                <w:rFonts w:ascii="Times New Roman"/>
                <w:b w:val="false"/>
                <w:i w:val="false"/>
                <w:color w:val="000000"/>
                <w:sz w:val="20"/>
              </w:rPr>
              <w:t>анықтамалар беру"</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 басшысына</w:t>
            </w:r>
            <w:r>
              <w:br/>
            </w:r>
            <w:r>
              <w:rPr>
                <w:rFonts w:ascii="Times New Roman"/>
                <w:b w:val="false"/>
                <w:i w:val="false"/>
                <w:color w:val="000000"/>
                <w:sz w:val="20"/>
              </w:rPr>
              <w:t>(органның атауы)</w:t>
            </w:r>
            <w:r>
              <w:br/>
            </w:r>
            <w:r>
              <w:rPr>
                <w:rFonts w:ascii="Times New Roman"/>
                <w:b w:val="false"/>
                <w:i w:val="false"/>
                <w:color w:val="000000"/>
                <w:sz w:val="20"/>
              </w:rPr>
              <w:t>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азамат(ша) _________________</w:t>
            </w:r>
            <w:r>
              <w:br/>
            </w:r>
            <w:r>
              <w:rPr>
                <w:rFonts w:ascii="Times New Roman"/>
                <w:b w:val="false"/>
                <w:i w:val="false"/>
                <w:color w:val="000000"/>
                <w:sz w:val="20"/>
              </w:rPr>
              <w:t>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телефоны)</w:t>
            </w:r>
          </w:p>
        </w:tc>
      </w:tr>
    </w:tbl>
    <w:bookmarkStart w:name="z58" w:id="53"/>
    <w:p>
      <w:pPr>
        <w:spacing w:after="0"/>
        <w:ind w:left="0"/>
        <w:jc w:val="left"/>
      </w:pPr>
      <w:r>
        <w:rPr>
          <w:rFonts w:ascii="Times New Roman"/>
          <w:b/>
          <w:i w:val="false"/>
          <w:color w:val="000000"/>
        </w:rPr>
        <w:t xml:space="preserve"> Кәмелетке толмағандардың мүлкіне иелік ету үшін өтініш</w:t>
      </w:r>
    </w:p>
    <w:bookmarkEnd w:id="53"/>
    <w:p>
      <w:pPr>
        <w:spacing w:after="0"/>
        <w:ind w:left="0"/>
        <w:jc w:val="both"/>
      </w:pPr>
      <w:r>
        <w:rPr>
          <w:rFonts w:ascii="Times New Roman"/>
          <w:b w:val="false"/>
          <w:i w:val="false"/>
          <w:color w:val="ff0000"/>
          <w:sz w:val="28"/>
        </w:rPr>
        <w:t xml:space="preserve">
      Ескерту. 1-қосымша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Сізден (керегін таңдау):</w:t>
      </w:r>
    </w:p>
    <w:p>
      <w:pPr>
        <w:spacing w:after="0"/>
        <w:ind w:left="0"/>
        <w:jc w:val="both"/>
      </w:pPr>
      <w:r>
        <w:rPr>
          <w:rFonts w:ascii="Times New Roman"/>
          <w:b w:val="false"/>
          <w:i w:val="false"/>
          <w:color w:val="000000"/>
          <w:sz w:val="28"/>
        </w:rPr>
        <w:t>
      - мұра мүлікке иелік ету _______________ (ұйым атауы) мұраға құқық туралы куәліктегі жазбаға сәйкес көрсетіледі) салымшының қайтыс болуына байланысты (тегі, аты, әкесінің аты (бар болса)) ___________________________;</w:t>
      </w:r>
    </w:p>
    <w:p>
      <w:pPr>
        <w:spacing w:after="0"/>
        <w:ind w:left="0"/>
        <w:jc w:val="both"/>
      </w:pPr>
      <w:r>
        <w:rPr>
          <w:rFonts w:ascii="Times New Roman"/>
          <w:b w:val="false"/>
          <w:i w:val="false"/>
          <w:color w:val="000000"/>
          <w:sz w:val="28"/>
        </w:rPr>
        <w:t>
      - кәмелетке толмаған балаға (балаларға) меншік құқығында тиесілі көлік құралына қатысты мәмілені жүзеге асыруға);</w:t>
      </w:r>
    </w:p>
    <w:p>
      <w:pPr>
        <w:spacing w:after="0"/>
        <w:ind w:left="0"/>
        <w:jc w:val="both"/>
      </w:pPr>
      <w:r>
        <w:rPr>
          <w:rFonts w:ascii="Times New Roman"/>
          <w:b w:val="false"/>
          <w:i w:val="false"/>
          <w:color w:val="000000"/>
          <w:sz w:val="28"/>
        </w:rPr>
        <w:t>
      - кәмелетке толмаған балалардың мүлкіне иелік етуге (құқықтар мен міндеттемелерді басқаға беру, шарттарды бұзу) ______________ (ұйымның атауы);</w:t>
      </w:r>
    </w:p>
    <w:p>
      <w:pPr>
        <w:spacing w:after="0"/>
        <w:ind w:left="0"/>
        <w:jc w:val="both"/>
      </w:pPr>
      <w:r>
        <w:rPr>
          <w:rFonts w:ascii="Times New Roman"/>
          <w:b w:val="false"/>
          <w:i w:val="false"/>
          <w:color w:val="000000"/>
          <w:sz w:val="28"/>
        </w:rPr>
        <w:t>
      - кәмелетке толмаған балаға (балаларға) меншік құқығында тиесілі ___________ мекенжайы бойынша орналасқан мүлікті (немесе мүліктен _____ үлесті) иеліктен шығаруға;</w:t>
      </w:r>
    </w:p>
    <w:p>
      <w:pPr>
        <w:spacing w:after="0"/>
        <w:ind w:left="0"/>
        <w:jc w:val="both"/>
      </w:pPr>
      <w:r>
        <w:rPr>
          <w:rFonts w:ascii="Times New Roman"/>
          <w:b w:val="false"/>
          <w:i w:val="false"/>
          <w:color w:val="000000"/>
          <w:sz w:val="28"/>
        </w:rPr>
        <w:t>
      - кәмелетке толмаған балаға (балаларға) меншік құқығында тиесілі ___________ мекенжайы бойынша орналасқан мүлікті (немесе мүліктен _____ үлесті) кепілге қою кәмелетке толмаған баланың (балалардың) мүлкіне қатысты):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(балалардың тегі, аты, әкесінің аты (бар болса), туған жылы, туу туралы куәліктің № көрсету)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Ақпараттық жүйелердегі "Дербес деректер және оларды қорғау туралы" ҚР </w:t>
      </w:r>
      <w:r>
        <w:rPr>
          <w:rFonts w:ascii="Times New Roman"/>
          <w:b w:val="false"/>
          <w:i w:val="false"/>
          <w:color w:val="000000"/>
          <w:sz w:val="28"/>
        </w:rPr>
        <w:t>Заңымен</w:t>
      </w:r>
      <w:r>
        <w:rPr>
          <w:rFonts w:ascii="Times New Roman"/>
          <w:b w:val="false"/>
          <w:i w:val="false"/>
          <w:color w:val="000000"/>
          <w:sz w:val="28"/>
        </w:rPr>
        <w:t xml:space="preserve"> қорғалатын құпияны құрайтын мәліметтерді пайдалануғат келісім беремін.</w:t>
      </w:r>
    </w:p>
    <w:p>
      <w:pPr>
        <w:spacing w:after="0"/>
        <w:ind w:left="0"/>
        <w:jc w:val="both"/>
      </w:pPr>
      <w:r>
        <w:rPr>
          <w:rFonts w:ascii="Times New Roman"/>
          <w:b w:val="false"/>
          <w:i w:val="false"/>
          <w:color w:val="000000"/>
          <w:sz w:val="28"/>
        </w:rPr>
        <w:t>
      "__" __________20__ жыл            _______________________</w:t>
      </w:r>
    </w:p>
    <w:p>
      <w:pPr>
        <w:spacing w:after="0"/>
        <w:ind w:left="0"/>
        <w:jc w:val="both"/>
      </w:pPr>
      <w:r>
        <w:rPr>
          <w:rFonts w:ascii="Times New Roman"/>
          <w:b w:val="false"/>
          <w:i w:val="false"/>
          <w:color w:val="000000"/>
          <w:sz w:val="28"/>
        </w:rPr>
        <w:t>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толмағандардың</w:t>
            </w:r>
            <w:r>
              <w:br/>
            </w:r>
            <w:r>
              <w:rPr>
                <w:rFonts w:ascii="Times New Roman"/>
                <w:b w:val="false"/>
                <w:i w:val="false"/>
                <w:color w:val="000000"/>
                <w:sz w:val="20"/>
              </w:rPr>
              <w:t>мүлкіне иелік ету үшін</w:t>
            </w:r>
            <w:r>
              <w:br/>
            </w:r>
            <w:r>
              <w:rPr>
                <w:rFonts w:ascii="Times New Roman"/>
                <w:b w:val="false"/>
                <w:i w:val="false"/>
                <w:color w:val="000000"/>
                <w:sz w:val="20"/>
              </w:rPr>
              <w:t>анықтамалар беру"</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bookmarkStart w:name="z60" w:id="54"/>
    <w:p>
      <w:pPr>
        <w:spacing w:after="0"/>
        <w:ind w:left="0"/>
        <w:jc w:val="left"/>
      </w:pPr>
      <w:r>
        <w:rPr>
          <w:rFonts w:ascii="Times New Roman"/>
          <w:b/>
          <w:i w:val="false"/>
          <w:color w:val="000000"/>
        </w:rPr>
        <w:t xml:space="preserve"> "Кәмелетке толмағандардың мүлкіне иелік ету үшін анықтамалар беру" мемлекеттік қызмет көрсетуге қойылатын негізгі талаптардың тізбесі</w:t>
      </w:r>
    </w:p>
    <w:bookmarkEnd w:id="54"/>
    <w:p>
      <w:pPr>
        <w:spacing w:after="0"/>
        <w:ind w:left="0"/>
        <w:jc w:val="both"/>
      </w:pPr>
      <w:r>
        <w:rPr>
          <w:rFonts w:ascii="Times New Roman"/>
          <w:b w:val="false"/>
          <w:i w:val="false"/>
          <w:color w:val="ff0000"/>
          <w:sz w:val="28"/>
        </w:rPr>
        <w:t xml:space="preserve">
      Ескерту. 2-қосымша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автоматтындырылған)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балалардың мүлкіне иелік ету үшін анықтама не осы мемлекеттік қызмет көрсетуге қойылатын талаптарының 9-тармағында көзделген жағдайларда және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жолданады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pPr>
              <w:spacing w:after="20"/>
              <w:ind w:left="20"/>
              <w:jc w:val="both"/>
            </w:pPr>
            <w:r>
              <w:rPr>
                <w:rFonts w:ascii="Times New Roman"/>
                <w:b w:val="false"/>
                <w:i w:val="false"/>
                <w:color w:val="000000"/>
                <w:sz w:val="20"/>
              </w:rPr>
              <w:t>
2) порталдағы: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www.edu.gov.kz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баланың (балалардың) заңды өкілінің біреуінің кәмелетке толмағандардың мүлкіне иелік етуге арналған электрондық құжат нысанындағы өтініші;</w:t>
            </w:r>
          </w:p>
          <w:p>
            <w:pPr>
              <w:spacing w:after="20"/>
              <w:ind w:left="20"/>
              <w:jc w:val="both"/>
            </w:pPr>
            <w:r>
              <w:rPr>
                <w:rFonts w:ascii="Times New Roman"/>
                <w:b w:val="false"/>
                <w:i w:val="false"/>
                <w:color w:val="000000"/>
                <w:sz w:val="20"/>
              </w:rPr>
              <w:t>
2) "АХАЖ тіркеу пункті" ақпараттық жүйесінде (бұдан әрі – АХАЖ АЖ) мәліметтер болмаған жағдайда не Қазақстан Республикасынан тыс жерде туылған жағдайда баланың туу туралы куәлігінің электрондық көшірмесі;</w:t>
            </w:r>
          </w:p>
          <w:p>
            <w:pPr>
              <w:spacing w:after="20"/>
              <w:ind w:left="20"/>
              <w:jc w:val="both"/>
            </w:pPr>
            <w:r>
              <w:rPr>
                <w:rFonts w:ascii="Times New Roman"/>
                <w:b w:val="false"/>
                <w:i w:val="false"/>
                <w:color w:val="000000"/>
                <w:sz w:val="20"/>
              </w:rPr>
              <w:t xml:space="preserve">
3) "Азаматтық хал актілерін мемлекеттік тіркеуді ұйымдастыру, азаматтық хал актілері жазбаларына өзгерістер енгізу, қалпына келтіру, жою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актілерін мемлекеттік тіркеу тізілімінде № 10764 болып тіркелген) бекітілген нысан бойынша жұбайының (зайыбының) нотариус куәландырған келісімінің электрондық көшірмесі не баланың (балалардың) жеке тұратын заңды өкілінің келісімі (ата-анасының біреуінің балаға қамқорлығының болмау фактісін растайтын құжаттардың электрондық көшірмесі: қайтыс болу туралы куәлік немесе хабарлама, ата-аналарды ата-ана құқықтарынан айыру, олардың ата-ана құқықтарын шектеу, ата-аналарды хабарсыз кеткен, әрекетке қабілетсіз (әрекет қабілеті шектеулі) деп тану, оларды қайтыс болды деп жариялау туралы сот шешімі, туу туралы анықтама және т. б. (АХАЖ АЖ-да мәліметтер болмаған жағдайда); </w:t>
            </w:r>
          </w:p>
          <w:p>
            <w:pPr>
              <w:spacing w:after="20"/>
              <w:ind w:left="20"/>
              <w:jc w:val="both"/>
            </w:pPr>
            <w:r>
              <w:rPr>
                <w:rFonts w:ascii="Times New Roman"/>
                <w:b w:val="false"/>
                <w:i w:val="false"/>
                <w:color w:val="000000"/>
                <w:sz w:val="20"/>
              </w:rPr>
              <w:t>
4) заң бойынша мұрагерлікке құқығы туралы куәліктің электрондық көшірмесі (нотариустен) (заң бойынша мұрагерлікке құқық алған жағдайда);</w:t>
            </w:r>
          </w:p>
          <w:p>
            <w:pPr>
              <w:spacing w:after="20"/>
              <w:ind w:left="20"/>
              <w:jc w:val="both"/>
            </w:pPr>
            <w:r>
              <w:rPr>
                <w:rFonts w:ascii="Times New Roman"/>
                <w:b w:val="false"/>
                <w:i w:val="false"/>
                <w:color w:val="000000"/>
                <w:sz w:val="20"/>
              </w:rPr>
              <w:t>
5) мүліктің болуын растайтын құжаттардың электрондық көшірмесі (тиісті ақпараттық жүйелерде мәліметтер болмаған жағдайда);</w:t>
            </w:r>
          </w:p>
          <w:p>
            <w:pPr>
              <w:spacing w:after="20"/>
              <w:ind w:left="20"/>
              <w:jc w:val="both"/>
            </w:pPr>
            <w:r>
              <w:rPr>
                <w:rFonts w:ascii="Times New Roman"/>
                <w:b w:val="false"/>
                <w:i w:val="false"/>
                <w:color w:val="000000"/>
                <w:sz w:val="20"/>
              </w:rPr>
              <w:t>
6) осы бұйрықпен бекітілген отбасы және балалар саласында мемлекеттік қызметті көрсету қағидаларына 12-қосымшаға сәйкес бала (балалар) (он жасқа толған жағдайда) пікірінің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xml:space="preserve">
2) көрсетілетін қызметті алушының Қазақстан Республикасының Азаматтық </w:t>
            </w:r>
            <w:r>
              <w:rPr>
                <w:rFonts w:ascii="Times New Roman"/>
                <w:b w:val="false"/>
                <w:i w:val="false"/>
                <w:color w:val="000000"/>
                <w:sz w:val="20"/>
              </w:rPr>
              <w:t>Кодексінде</w:t>
            </w:r>
            <w:r>
              <w:rPr>
                <w:rFonts w:ascii="Times New Roman"/>
                <w:b w:val="false"/>
                <w:i w:val="false"/>
                <w:color w:val="000000"/>
                <w:sz w:val="20"/>
              </w:rPr>
              <w:t xml:space="preserve"> және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0"/>
              </w:rPr>
              <w:t>қаулысында</w:t>
            </w:r>
            <w:r>
              <w:rPr>
                <w:rFonts w:ascii="Times New Roman"/>
                <w:b w:val="false"/>
                <w:i w:val="false"/>
                <w:color w:val="000000"/>
                <w:sz w:val="20"/>
              </w:rPr>
              <w:t xml:space="preserve"> белгіленген талаптарға сәйкес келмеуі;</w:t>
            </w:r>
          </w:p>
          <w:p>
            <w:pPr>
              <w:spacing w:after="20"/>
              <w:ind w:left="20"/>
              <w:jc w:val="both"/>
            </w:pPr>
            <w:r>
              <w:rPr>
                <w:rFonts w:ascii="Times New Roman"/>
                <w:b w:val="false"/>
                <w:i w:val="false"/>
                <w:color w:val="000000"/>
                <w:sz w:val="20"/>
              </w:rPr>
              <w:t>
3)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 немесе олардың атынан кепілгерлік шартын, тұрғын үйді өтеусіз пайдалануға тапсыру немесе кепілге қою бойынша мәмілелер, заң бойынша, өсиет бойынша оларға тиесілі мұрагерлік құқықтардан бас тартуына, олардың тұрғын үйін бөлуге немесе одан үлес бөліп алуға әкеп соғатын мәмілелер жасасу;</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толмағандардың</w:t>
            </w:r>
            <w:r>
              <w:br/>
            </w:r>
            <w:r>
              <w:rPr>
                <w:rFonts w:ascii="Times New Roman"/>
                <w:b w:val="false"/>
                <w:i w:val="false"/>
                <w:color w:val="000000"/>
                <w:sz w:val="20"/>
              </w:rPr>
              <w:t>мүлкіне иелік ету үшін</w:t>
            </w:r>
            <w:r>
              <w:br/>
            </w:r>
            <w:r>
              <w:rPr>
                <w:rFonts w:ascii="Times New Roman"/>
                <w:b w:val="false"/>
                <w:i w:val="false"/>
                <w:color w:val="000000"/>
                <w:sz w:val="20"/>
              </w:rPr>
              <w:t>анықтамалар беру"</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 w:id="55"/>
    <w:p>
      <w:pPr>
        <w:spacing w:after="0"/>
        <w:ind w:left="0"/>
        <w:jc w:val="left"/>
      </w:pPr>
      <w:r>
        <w:rPr>
          <w:rFonts w:ascii="Times New Roman"/>
          <w:b/>
          <w:i w:val="false"/>
          <w:color w:val="000000"/>
        </w:rPr>
        <w:t xml:space="preserve"> Кәмелетке толмаған балалардың мүлкіне иелік ету үшін анықтама</w:t>
      </w:r>
    </w:p>
    <w:bookmarkEnd w:id="55"/>
    <w:p>
      <w:pPr>
        <w:spacing w:after="0"/>
        <w:ind w:left="0"/>
        <w:jc w:val="both"/>
      </w:pPr>
      <w:r>
        <w:rPr>
          <w:rFonts w:ascii="Times New Roman"/>
          <w:b w:val="false"/>
          <w:i w:val="false"/>
          <w:color w:val="ff0000"/>
          <w:sz w:val="28"/>
        </w:rPr>
        <w:t xml:space="preserve">
      Ескерту. 3-қосымша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Республикалық маңызы бар қалалардың және астананың білім</w:t>
      </w:r>
    </w:p>
    <w:p>
      <w:pPr>
        <w:spacing w:after="0"/>
        <w:ind w:left="0"/>
        <w:jc w:val="both"/>
      </w:pPr>
      <w:r>
        <w:rPr>
          <w:rFonts w:ascii="Times New Roman"/>
          <w:b w:val="false"/>
          <w:i w:val="false"/>
          <w:color w:val="000000"/>
          <w:sz w:val="28"/>
        </w:rPr>
        <w:t xml:space="preserve">
      басқармалары, аудандардағы, облыстық маңызы бар қалалардағы білім </w:t>
      </w:r>
    </w:p>
    <w:p>
      <w:pPr>
        <w:spacing w:after="0"/>
        <w:ind w:left="0"/>
        <w:jc w:val="both"/>
      </w:pPr>
      <w:r>
        <w:rPr>
          <w:rFonts w:ascii="Times New Roman"/>
          <w:b w:val="false"/>
          <w:i w:val="false"/>
          <w:color w:val="000000"/>
          <w:sz w:val="28"/>
        </w:rPr>
        <w:t xml:space="preserve">
      бөлімдері _____________ жылы туған кәмелетке толмаған ________________ </w:t>
      </w:r>
    </w:p>
    <w:p>
      <w:pPr>
        <w:spacing w:after="0"/>
        <w:ind w:left="0"/>
        <w:jc w:val="both"/>
      </w:pPr>
      <w:r>
        <w:rPr>
          <w:rFonts w:ascii="Times New Roman"/>
          <w:b w:val="false"/>
          <w:i w:val="false"/>
          <w:color w:val="000000"/>
          <w:sz w:val="28"/>
        </w:rPr>
        <w:t xml:space="preserve">
      (баланың тегі, аты, әкеісінің аты (бар болғанда), туған жылы) заңды өкіл(дер)і </w:t>
      </w:r>
    </w:p>
    <w:p>
      <w:pPr>
        <w:spacing w:after="0"/>
        <w:ind w:left="0"/>
        <w:jc w:val="both"/>
      </w:pPr>
      <w:r>
        <w:rPr>
          <w:rFonts w:ascii="Times New Roman"/>
          <w:b w:val="false"/>
          <w:i w:val="false"/>
          <w:color w:val="000000"/>
          <w:sz w:val="28"/>
        </w:rPr>
        <w:t xml:space="preserve">
      (ата-аналары (ата-анасы), қорғаншысы немесе қамқоршысы, патронат </w:t>
      </w:r>
    </w:p>
    <w:p>
      <w:pPr>
        <w:spacing w:after="0"/>
        <w:ind w:left="0"/>
        <w:jc w:val="both"/>
      </w:pPr>
      <w:r>
        <w:rPr>
          <w:rFonts w:ascii="Times New Roman"/>
          <w:b w:val="false"/>
          <w:i w:val="false"/>
          <w:color w:val="000000"/>
          <w:sz w:val="28"/>
        </w:rPr>
        <w:t xml:space="preserve">
      тәрбиешісі және оларды алмастырушы басқа адамдар) ____________________ </w:t>
      </w:r>
    </w:p>
    <w:p>
      <w:pPr>
        <w:spacing w:after="0"/>
        <w:ind w:left="0"/>
        <w:jc w:val="both"/>
      </w:pPr>
      <w:r>
        <w:rPr>
          <w:rFonts w:ascii="Times New Roman"/>
          <w:b w:val="false"/>
          <w:i w:val="false"/>
          <w:color w:val="000000"/>
          <w:sz w:val="28"/>
        </w:rPr>
        <w:t>
      жылы туған, ___________________ (өтініш берушінің тегі, аты, әкеісінің аты</w:t>
      </w:r>
    </w:p>
    <w:p>
      <w:pPr>
        <w:spacing w:after="0"/>
        <w:ind w:left="0"/>
        <w:jc w:val="both"/>
      </w:pPr>
      <w:r>
        <w:rPr>
          <w:rFonts w:ascii="Times New Roman"/>
          <w:b w:val="false"/>
          <w:i w:val="false"/>
          <w:color w:val="000000"/>
          <w:sz w:val="28"/>
        </w:rPr>
        <w:t>
       (бар болғанда) (жеке куәлік №______ ______ жылы ______________ берілген)</w:t>
      </w:r>
    </w:p>
    <w:p>
      <w:pPr>
        <w:spacing w:after="0"/>
        <w:ind w:left="0"/>
        <w:jc w:val="both"/>
      </w:pPr>
      <w:r>
        <w:rPr>
          <w:rFonts w:ascii="Times New Roman"/>
          <w:b w:val="false"/>
          <w:i w:val="false"/>
          <w:color w:val="000000"/>
          <w:sz w:val="28"/>
        </w:rPr>
        <w:t xml:space="preserve">
       бойынша кәмелетке толмаған баланың (балалардың) </w:t>
      </w:r>
    </w:p>
    <w:p>
      <w:pPr>
        <w:spacing w:after="0"/>
        <w:ind w:left="0"/>
        <w:jc w:val="both"/>
      </w:pPr>
      <w:r>
        <w:rPr>
          <w:rFonts w:ascii="Times New Roman"/>
          <w:b w:val="false"/>
          <w:i w:val="false"/>
          <w:color w:val="000000"/>
          <w:sz w:val="28"/>
        </w:rPr>
        <w:t xml:space="preserve">
      _________________________________________ түріндегі (мүлік атауы) мүлкіне </w:t>
      </w:r>
    </w:p>
    <w:p>
      <w:pPr>
        <w:spacing w:after="0"/>
        <w:ind w:left="0"/>
        <w:jc w:val="both"/>
      </w:pPr>
      <w:r>
        <w:rPr>
          <w:rFonts w:ascii="Times New Roman"/>
          <w:b w:val="false"/>
          <w:i w:val="false"/>
          <w:color w:val="000000"/>
          <w:sz w:val="28"/>
        </w:rPr>
        <w:t xml:space="preserve">
      заңнамаға сәйкес тиесілі инвестициялық кірістермен, өсімпұлдармен және өзге </w:t>
      </w:r>
    </w:p>
    <w:p>
      <w:pPr>
        <w:spacing w:after="0"/>
        <w:ind w:left="0"/>
        <w:jc w:val="both"/>
      </w:pPr>
      <w:r>
        <w:rPr>
          <w:rFonts w:ascii="Times New Roman"/>
          <w:b w:val="false"/>
          <w:i w:val="false"/>
          <w:color w:val="000000"/>
          <w:sz w:val="28"/>
        </w:rPr>
        <w:t xml:space="preserve">
      де түсімдермен, нотариус берген (мемлекеттік лицензия № ___________ жылы </w:t>
      </w:r>
    </w:p>
    <w:p>
      <w:pPr>
        <w:spacing w:after="0"/>
        <w:ind w:left="0"/>
        <w:jc w:val="both"/>
      </w:pPr>
      <w:r>
        <w:rPr>
          <w:rFonts w:ascii="Times New Roman"/>
          <w:b w:val="false"/>
          <w:i w:val="false"/>
          <w:color w:val="000000"/>
          <w:sz w:val="28"/>
        </w:rPr>
        <w:t xml:space="preserve">
      берілген ____________) _____ жылғы заң/өсиет бойынша мұраға құқық туралы </w:t>
      </w:r>
    </w:p>
    <w:p>
      <w:pPr>
        <w:spacing w:after="0"/>
        <w:ind w:left="0"/>
        <w:jc w:val="both"/>
      </w:pPr>
      <w:r>
        <w:rPr>
          <w:rFonts w:ascii="Times New Roman"/>
          <w:b w:val="false"/>
          <w:i w:val="false"/>
          <w:color w:val="000000"/>
          <w:sz w:val="28"/>
        </w:rPr>
        <w:t>
      куәлікке сәйкес, _____________________________________________________</w:t>
      </w:r>
    </w:p>
    <w:p>
      <w:pPr>
        <w:spacing w:after="0"/>
        <w:ind w:left="0"/>
        <w:jc w:val="both"/>
      </w:pPr>
      <w:r>
        <w:rPr>
          <w:rFonts w:ascii="Times New Roman"/>
          <w:b w:val="false"/>
          <w:i w:val="false"/>
          <w:color w:val="000000"/>
          <w:sz w:val="28"/>
        </w:rPr>
        <w:t xml:space="preserve">
      (мұра қалдырушының тегі, аты, әкеісінің аты (бар болса) салымшының қайтыс </w:t>
      </w:r>
    </w:p>
    <w:p>
      <w:pPr>
        <w:spacing w:after="0"/>
        <w:ind w:left="0"/>
        <w:jc w:val="both"/>
      </w:pPr>
      <w:r>
        <w:rPr>
          <w:rFonts w:ascii="Times New Roman"/>
          <w:b w:val="false"/>
          <w:i w:val="false"/>
          <w:color w:val="000000"/>
          <w:sz w:val="28"/>
        </w:rPr>
        <w:t xml:space="preserve">
      болуына байланысты ______________________________________ мақсатында </w:t>
      </w:r>
    </w:p>
    <w:p>
      <w:pPr>
        <w:spacing w:after="0"/>
        <w:ind w:left="0"/>
        <w:jc w:val="both"/>
      </w:pPr>
      <w:r>
        <w:rPr>
          <w:rFonts w:ascii="Times New Roman"/>
          <w:b w:val="false"/>
          <w:i w:val="false"/>
          <w:color w:val="000000"/>
          <w:sz w:val="28"/>
        </w:rPr>
        <w:t xml:space="preserve">
      ________________________________________ мәміле түрін көрсету </w:t>
      </w:r>
    </w:p>
    <w:p>
      <w:pPr>
        <w:spacing w:after="0"/>
        <w:ind w:left="0"/>
        <w:jc w:val="both"/>
      </w:pPr>
      <w:r>
        <w:rPr>
          <w:rFonts w:ascii="Times New Roman"/>
          <w:b w:val="false"/>
          <w:i w:val="false"/>
          <w:color w:val="000000"/>
          <w:sz w:val="28"/>
        </w:rPr>
        <w:t>
      (анықтама берілетін ұйым атауы) иелік етуге рұқсат береді.</w:t>
      </w:r>
    </w:p>
    <w:p>
      <w:pPr>
        <w:spacing w:after="0"/>
        <w:ind w:left="0"/>
        <w:jc w:val="both"/>
      </w:pPr>
      <w:r>
        <w:rPr>
          <w:rFonts w:ascii="Times New Roman"/>
          <w:b w:val="false"/>
          <w:i w:val="false"/>
          <w:color w:val="000000"/>
          <w:sz w:val="28"/>
        </w:rPr>
        <w:t xml:space="preserve">
      Басшысы __________ _____________________________________ </w:t>
      </w:r>
    </w:p>
    <w:p>
      <w:pPr>
        <w:spacing w:after="0"/>
        <w:ind w:left="0"/>
        <w:jc w:val="both"/>
      </w:pPr>
      <w:r>
        <w:rPr>
          <w:rFonts w:ascii="Times New Roman"/>
          <w:b w:val="false"/>
          <w:i w:val="false"/>
          <w:color w:val="000000"/>
          <w:sz w:val="28"/>
        </w:rPr>
        <w:t>
                                       (қолы)          (тегі, аты, әкеісінің аты (бар болғанда)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3-қосымша</w:t>
            </w:r>
          </w:p>
        </w:tc>
      </w:tr>
    </w:tbl>
    <w:bookmarkStart w:name="z64" w:id="56"/>
    <w:p>
      <w:pPr>
        <w:spacing w:after="0"/>
        <w:ind w:left="0"/>
        <w:jc w:val="left"/>
      </w:pPr>
      <w:r>
        <w:rPr>
          <w:rFonts w:ascii="Times New Roman"/>
          <w:b/>
          <w:i w:val="false"/>
          <w:color w:val="000000"/>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w:t>
      </w:r>
    </w:p>
    <w:bookmarkEnd w:id="56"/>
    <w:bookmarkStart w:name="z65" w:id="57"/>
    <w:p>
      <w:pPr>
        <w:spacing w:after="0"/>
        <w:ind w:left="0"/>
        <w:jc w:val="left"/>
      </w:pPr>
      <w:r>
        <w:rPr>
          <w:rFonts w:ascii="Times New Roman"/>
          <w:b/>
          <w:i w:val="false"/>
          <w:color w:val="000000"/>
        </w:rPr>
        <w:t xml:space="preserve"> 1-тарау. Жалпы ережелер</w:t>
      </w:r>
    </w:p>
    <w:bookmarkEnd w:id="57"/>
    <w:bookmarkStart w:name="z66" w:id="58"/>
    <w:p>
      <w:pPr>
        <w:spacing w:after="0"/>
        <w:ind w:left="0"/>
        <w:jc w:val="both"/>
      </w:pPr>
      <w:r>
        <w:rPr>
          <w:rFonts w:ascii="Times New Roman"/>
          <w:b w:val="false"/>
          <w:i w:val="false"/>
          <w:color w:val="000000"/>
          <w:sz w:val="28"/>
        </w:rPr>
        <w:t xml:space="preserve">
      1. Осы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жетім балаға (жетім балаларға) және ата-анасының қамқорлығынсыз қалған балаға (балаларға) қамқоршылық немесе қорғаншылық белгілеу тәртібін айқындайды.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12.04.2023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59"/>
    <w:p>
      <w:pPr>
        <w:spacing w:after="0"/>
        <w:ind w:left="0"/>
        <w:jc w:val="left"/>
      </w:pPr>
      <w:r>
        <w:rPr>
          <w:rFonts w:ascii="Times New Roman"/>
          <w:b/>
          <w:i w:val="false"/>
          <w:color w:val="000000"/>
        </w:rPr>
        <w:t xml:space="preserve"> 2-тарау. Мемлекеттік қызмет көрсету тәртібі</w:t>
      </w:r>
    </w:p>
    <w:bookmarkEnd w:id="59"/>
    <w:bookmarkStart w:name="z69" w:id="60"/>
    <w:p>
      <w:pPr>
        <w:spacing w:after="0"/>
        <w:ind w:left="0"/>
        <w:jc w:val="both"/>
      </w:pPr>
      <w:r>
        <w:rPr>
          <w:rFonts w:ascii="Times New Roman"/>
          <w:b w:val="false"/>
          <w:i w:val="false"/>
          <w:color w:val="000000"/>
          <w:sz w:val="28"/>
        </w:rPr>
        <w:t xml:space="preserve">
      3.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қызметті (бұдан әрі – мемлекеттік көрсетілетін қызмет) алу үшін жеке тұлғалар (бұдан әрі – көрсетілетін қызметті алушы) "Азаматтарға арналған үкімет" мемлекеттік корпорациясы (бұдан әрі – Мемлекеттік корпорация) немесе "электрондық үкіметтің" веб-порталы (бұдан әрі –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"Жетім балаға (жетім балаларға) және ата-анасының қамқорлығынсыз қалған балаға (балаларға) қамқоршылық немесе қорғаншылық белгілеу"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61"/>
    <w:p>
      <w:pPr>
        <w:spacing w:after="0"/>
        <w:ind w:left="0"/>
        <w:jc w:val="both"/>
      </w:pPr>
      <w:r>
        <w:rPr>
          <w:rFonts w:ascii="Times New Roman"/>
          <w:b w:val="false"/>
          <w:i w:val="false"/>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61"/>
    <w:bookmarkStart w:name="z71" w:id="62"/>
    <w:p>
      <w:pPr>
        <w:spacing w:after="0"/>
        <w:ind w:left="0"/>
        <w:jc w:val="both"/>
      </w:pPr>
      <w:r>
        <w:rPr>
          <w:rFonts w:ascii="Times New Roman"/>
          <w:b w:val="false"/>
          <w:i w:val="false"/>
          <w:color w:val="000000"/>
          <w:sz w:val="28"/>
        </w:rPr>
        <w:t>
      5. Республикалық маңызы бар қалалардың және астананың білім басқармасының, аудандардың, облыстық маңызы бар қалалардың білім бөлімдерінің қызметкері (бұдан әрі – көрсетілетін қызметті беруші) құжаттарды алған сәттен бастап 2 (екі) жұмыс күні ішінде ұсынылған құжаттардың толықтығын тексереді.</w:t>
      </w:r>
    </w:p>
    <w:bookmarkEnd w:id="62"/>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63"/>
    <w:p>
      <w:pPr>
        <w:spacing w:after="0"/>
        <w:ind w:left="0"/>
        <w:jc w:val="both"/>
      </w:pPr>
      <w:r>
        <w:rPr>
          <w:rFonts w:ascii="Times New Roman"/>
          <w:b w:val="false"/>
          <w:i w:val="false"/>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63"/>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64"/>
    <w:p>
      <w:pPr>
        <w:spacing w:after="0"/>
        <w:ind w:left="0"/>
        <w:jc w:val="both"/>
      </w:pPr>
      <w:r>
        <w:rPr>
          <w:rFonts w:ascii="Times New Roman"/>
          <w:b w:val="false"/>
          <w:i w:val="false"/>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65"/>
    <w:p>
      <w:pPr>
        <w:spacing w:after="0"/>
        <w:ind w:left="0"/>
        <w:jc w:val="both"/>
      </w:pPr>
      <w:r>
        <w:rPr>
          <w:rFonts w:ascii="Times New Roman"/>
          <w:b w:val="false"/>
          <w:i w:val="false"/>
          <w:color w:val="000000"/>
          <w:sz w:val="28"/>
        </w:rPr>
        <w:t xml:space="preserve">
      9. Көрсетілетін қызметті алушының жеке басын растайтын құжаттары, баланың туу туралы куәлігі, туу туралы анықтама, некеге тұру туралы куәлік туралы мәліметтерді ("АХАЖ тіркеу пункті" ақпараттық жүйесінде мәліметтер болмаған жағдайда),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20665 болып тіркелген) бекітілген нысан бойынша наркологиялық және психиатриялық диспансерлерде есепте тұрғаны туралы мәліметтердің жоқтығы туралы анықтаманы, қызметті алушының және егер некеде тұрған болса, жұбайының (зайыбының) тұрғын үйге меншік құқығының бар екендігін растайтын құжаттарды, мемлекеттік әлеуметтік жәрдемақыларды және өзге де әлеуметтік төлемдерді алуды, көрсетілетін қызметті алушының және (немесе) егер некеде тұрса, жұбайының (зайыбының) табысы туралы мәліметтерді растайтын құжаттарды Мемлекеттік корпорация қызметкері және көрсетілетін қызметті беруші "электрондық үкімет" шлюзі арқылы тиісті мемлекеттік ақпараттық жүйелерден алады.</w:t>
      </w:r>
    </w:p>
    <w:bookmarkEnd w:id="65"/>
    <w:p>
      <w:pPr>
        <w:spacing w:after="0"/>
        <w:ind w:left="0"/>
        <w:jc w:val="both"/>
      </w:pPr>
      <w:r>
        <w:rPr>
          <w:rFonts w:ascii="Times New Roman"/>
          <w:b w:val="false"/>
          <w:i w:val="false"/>
          <w:color w:val="000000"/>
          <w:sz w:val="28"/>
        </w:rPr>
        <w:t>
      Көрсетілетін қызметті алушы мен жұбайының (зайыбының) соттылығының болуы не болмауы туралы мәліметтерді (егер некеде тұрса) көрсетілетін қызметті беруші Қазақстан Республикасы Бас прокуратурасының Құқықтық статистика және арнайы есепке алу Комитетінің ақпараттық жүйесінен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корпорацияның қызметкері немесе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pPr>
        <w:spacing w:after="0"/>
        <w:ind w:left="0"/>
        <w:jc w:val="both"/>
      </w:pPr>
      <w:r>
        <w:rPr>
          <w:rFonts w:ascii="Times New Roman"/>
          <w:b w:val="false"/>
          <w:i w:val="false"/>
          <w:color w:val="000000"/>
          <w:sz w:val="28"/>
        </w:rPr>
        <w:t>
      Көрсетілетін қызметті берушілер мен Мемлекеттік корпорацияның қызметкерлері Цифрлық құжаттарды 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порталының хабарламасына жауап ретінде қысқа мәтіндік хабарлама жіберу арқылы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Оқу-ағарту министрінің 12.04.2023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66"/>
    <w:p>
      <w:pPr>
        <w:spacing w:after="0"/>
        <w:ind w:left="0"/>
        <w:jc w:val="both"/>
      </w:pPr>
      <w:r>
        <w:rPr>
          <w:rFonts w:ascii="Times New Roman"/>
          <w:b w:val="false"/>
          <w:i w:val="false"/>
          <w:color w:val="000000"/>
          <w:sz w:val="28"/>
        </w:rPr>
        <w:t xml:space="preserve">
      10. Құжаттарды тексеру қорытындылары бойынша көрсетілетін қызметті беруші 3 (үш) жұмыс күні ішінде тұрғын үйге тексеру жүргізеді, оның нәтижелері бойынша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баланы (балаларды) қорғаншылыққа немесе қамқоршылыққа алуға тілек білдірген адамдардың тұрғын үй - тұрмыстық жағдайларын тексеру актісін (бұдан әрі-акт) жасайды.</w:t>
      </w:r>
    </w:p>
    <w:bookmarkEnd w:id="66"/>
    <w:bookmarkStart w:name="z352" w:id="67"/>
    <w:p>
      <w:pPr>
        <w:spacing w:after="0"/>
        <w:ind w:left="0"/>
        <w:jc w:val="both"/>
      </w:pPr>
      <w:r>
        <w:rPr>
          <w:rFonts w:ascii="Times New Roman"/>
          <w:b w:val="false"/>
          <w:i w:val="false"/>
          <w:color w:val="000000"/>
          <w:sz w:val="28"/>
        </w:rPr>
        <w:t xml:space="preserve">
      10-1. Акт жасалғаннан кейін көрсетілетін қызметті беруші 4 (төрт) жұмыс күні ішінде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8"/>
        </w:rPr>
        <w:t>қаулысына</w:t>
      </w:r>
      <w:r>
        <w:rPr>
          <w:rFonts w:ascii="Times New Roman"/>
          <w:b w:val="false"/>
          <w:i w:val="false"/>
          <w:color w:val="000000"/>
          <w:sz w:val="28"/>
        </w:rPr>
        <w:t xml:space="preserve"> сәйкес он жасқа толған баланың оны отбасына қорғаншылыққа (қамқоршылыққа) орналастыруға келісімін ресімдейді.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10-1-тармақпен толықтырылды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68"/>
    <w:p>
      <w:pPr>
        <w:spacing w:after="0"/>
        <w:ind w:left="0"/>
        <w:jc w:val="both"/>
      </w:pPr>
      <w:r>
        <w:rPr>
          <w:rFonts w:ascii="Times New Roman"/>
          <w:b w:val="false"/>
          <w:i w:val="false"/>
          <w:color w:val="000000"/>
          <w:sz w:val="28"/>
        </w:rPr>
        <w:t xml:space="preserve">
      11. Көрсетілетін қызметті беруші 8 (сегіз) жұмыс күні ішінде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аудандар мен облыстық маңызы бар қалалардың, республикалық маңызы бар қалалардың білім бөлімінің (басқармасының) қамқоршылық немесе қорғаншылық белгілеу туралы бұйрығын (бұдан әрі – бұйрық) шығарады.</w:t>
      </w:r>
    </w:p>
    <w:bookmarkEnd w:id="68"/>
    <w:p>
      <w:pPr>
        <w:spacing w:after="0"/>
        <w:ind w:left="0"/>
        <w:jc w:val="both"/>
      </w:pPr>
      <w:r>
        <w:rPr>
          <w:rFonts w:ascii="Times New Roman"/>
          <w:b w:val="false"/>
          <w:i w:val="false"/>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 – 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pPr>
        <w:spacing w:after="0"/>
        <w:ind w:left="0"/>
        <w:jc w:val="both"/>
      </w:pPr>
      <w:r>
        <w:rPr>
          <w:rFonts w:ascii="Times New Roman"/>
          <w:b w:val="false"/>
          <w:i w:val="false"/>
          <w:color w:val="000000"/>
          <w:sz w:val="28"/>
        </w:rPr>
        <w:t xml:space="preserve">
      Тыңдау рәсімі ҚР АӨК-нің </w:t>
      </w:r>
      <w:r>
        <w:rPr>
          <w:rFonts w:ascii="Times New Roman"/>
          <w:b w:val="false"/>
          <w:i w:val="false"/>
          <w:color w:val="000000"/>
          <w:sz w:val="28"/>
        </w:rPr>
        <w:t>74-бабына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2 (екі) жұмыс күні ішінде оң нәтиже не мемлекеттік қызметті көрсетуден дәлелді бас тарту көрсетілетін қызметті алушының "жеке кабинетіне" не Мемлекеттік корпорацияға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69"/>
    <w:p>
      <w:pPr>
        <w:spacing w:after="0"/>
        <w:ind w:left="0"/>
        <w:jc w:val="both"/>
      </w:pPr>
      <w:r>
        <w:rPr>
          <w:rFonts w:ascii="Times New Roman"/>
          <w:b w:val="false"/>
          <w:i w:val="false"/>
          <w:color w:val="000000"/>
          <w:sz w:val="28"/>
        </w:rPr>
        <w:t>
      14.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69"/>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Start w:name="z81" w:id="70"/>
    <w:p>
      <w:pPr>
        <w:spacing w:after="0"/>
        <w:ind w:left="0"/>
        <w:jc w:val="both"/>
      </w:pPr>
      <w:r>
        <w:rPr>
          <w:rFonts w:ascii="Times New Roman"/>
          <w:b w:val="false"/>
          <w:i w:val="false"/>
          <w:color w:val="000000"/>
          <w:sz w:val="28"/>
        </w:rPr>
        <w:t>
      15. Құжаттарды қараудың жалпы мерзімі және қорғаншылықты немесе қамқоршылықты белгілеу не мемлекеттік қызмет көрсетуден бас тарту 19 (он тоғыз) жұмыс күнін құрайды.</w:t>
      </w:r>
    </w:p>
    <w:bookmarkEnd w:id="70"/>
    <w:bookmarkStart w:name="z365" w:id="71"/>
    <w:p>
      <w:pPr>
        <w:spacing w:after="0"/>
        <w:ind w:left="0"/>
        <w:jc w:val="both"/>
      </w:pPr>
      <w:r>
        <w:rPr>
          <w:rFonts w:ascii="Times New Roman"/>
          <w:b w:val="false"/>
          <w:i w:val="false"/>
          <w:color w:val="000000"/>
          <w:sz w:val="28"/>
        </w:rPr>
        <w:t xml:space="preserve">
      15-1. Туысы, өгей әкесі (өгей шешесі) түріндегі көрсетілетін қызметті алушы жетім балаға (жетім балаларға) және ата-анасының қамқорлығынсыз қалған балаға (балаларға) қорғаншылық немесе қамқоршылық белгіленген кезден бастап күнтізбелік бір жыл ішінде көрсетілетін қызметті берушіге "Неке (ерлі-зайыптылық) және отбасы туралы" Қазақстан Республикасы Кодексінің </w:t>
      </w:r>
      <w:r>
        <w:rPr>
          <w:rFonts w:ascii="Times New Roman"/>
          <w:b w:val="false"/>
          <w:i w:val="false"/>
          <w:color w:val="000000"/>
          <w:sz w:val="28"/>
        </w:rPr>
        <w:t>91-бабының</w:t>
      </w:r>
      <w:r>
        <w:rPr>
          <w:rFonts w:ascii="Times New Roman"/>
          <w:b w:val="false"/>
          <w:i w:val="false"/>
          <w:color w:val="000000"/>
          <w:sz w:val="28"/>
        </w:rPr>
        <w:t xml:space="preserve"> 4-тармағына сәйкес психологиялық даярлықтан өткені туралы сертификат береді.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15-1-тармақпен толықтырылды - ҚР Оқу-ағарту министрінің м.а. 28.07.2022 </w:t>
      </w:r>
      <w:r>
        <w:rPr>
          <w:rFonts w:ascii="Times New Roman"/>
          <w:b w:val="false"/>
          <w:i w:val="false"/>
          <w:color w:val="ff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72"/>
    <w:p>
      <w:pPr>
        <w:spacing w:after="0"/>
        <w:ind w:left="0"/>
        <w:jc w:val="both"/>
      </w:pPr>
      <w:r>
        <w:rPr>
          <w:rFonts w:ascii="Times New Roman"/>
          <w:b w:val="false"/>
          <w:i w:val="false"/>
          <w:color w:val="000000"/>
          <w:sz w:val="28"/>
        </w:rPr>
        <w:t>
      16. Қажет болған жағдайда көрсетілетін қызметті алушы "бір өтініш" қағидаты бойынша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қызметті алуға өтініш бере алады, ол жетім балаға (жетім балаларға) және ата-анасының қамқорлығынсыз қалған балаға (балаларға) қамқоршылық немесе қорғаншылық белгілеу қорытындысы бойынша көрсетілетін болады.</w:t>
      </w:r>
    </w:p>
    <w:bookmarkEnd w:id="72"/>
    <w:bookmarkStart w:name="z353" w:id="73"/>
    <w:p>
      <w:pPr>
        <w:spacing w:after="0"/>
        <w:ind w:left="0"/>
        <w:jc w:val="both"/>
      </w:pPr>
      <w:r>
        <w:rPr>
          <w:rFonts w:ascii="Times New Roman"/>
          <w:b w:val="false"/>
          <w:i w:val="false"/>
          <w:color w:val="000000"/>
          <w:sz w:val="28"/>
        </w:rPr>
        <w:t xml:space="preserve">
      16-1.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73"/>
    <w:p>
      <w:pPr>
        <w:spacing w:after="0"/>
        <w:ind w:left="0"/>
        <w:jc w:val="both"/>
      </w:pPr>
      <w:r>
        <w:rPr>
          <w:rFonts w:ascii="Times New Roman"/>
          <w:b w:val="false"/>
          <w:i w:val="false"/>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16-1-тармақпен толықтырылды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3" w:id="74"/>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74"/>
    <w:bookmarkStart w:name="z84" w:id="75"/>
    <w:p>
      <w:pPr>
        <w:spacing w:after="0"/>
        <w:ind w:left="0"/>
        <w:jc w:val="both"/>
      </w:pPr>
      <w:r>
        <w:rPr>
          <w:rFonts w:ascii="Times New Roman"/>
          <w:b w:val="false"/>
          <w:i w:val="false"/>
          <w:color w:val="000000"/>
          <w:sz w:val="28"/>
        </w:rPr>
        <w:t>
      17.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75"/>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21-тармақтағы 21 деген нөмір 17 деген санмен ауыстырылды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76"/>
    <w:p>
      <w:pPr>
        <w:spacing w:after="0"/>
        <w:ind w:left="0"/>
        <w:jc w:val="both"/>
      </w:pPr>
      <w:r>
        <w:rPr>
          <w:rFonts w:ascii="Times New Roman"/>
          <w:b w:val="false"/>
          <w:i w:val="false"/>
          <w:color w:val="000000"/>
          <w:sz w:val="28"/>
        </w:rPr>
        <w:t>
      18.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22-тармақтағы 22 деген нөмір 18 деген санмен ауыстырылды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балаға (жетім балаларға) </w:t>
            </w:r>
            <w:r>
              <w:br/>
            </w:r>
            <w:r>
              <w:rPr>
                <w:rFonts w:ascii="Times New Roman"/>
                <w:b w:val="false"/>
                <w:i w:val="false"/>
                <w:color w:val="000000"/>
                <w:sz w:val="20"/>
              </w:rPr>
              <w:t xml:space="preserve">және ата-анасының </w:t>
            </w:r>
            <w:r>
              <w:br/>
            </w:r>
            <w:r>
              <w:rPr>
                <w:rFonts w:ascii="Times New Roman"/>
                <w:b w:val="false"/>
                <w:i w:val="false"/>
                <w:color w:val="000000"/>
                <w:sz w:val="20"/>
              </w:rPr>
              <w:t xml:space="preserve">қамқорлығынсыз қалған балаға </w:t>
            </w:r>
            <w:r>
              <w:br/>
            </w:r>
            <w:r>
              <w:rPr>
                <w:rFonts w:ascii="Times New Roman"/>
                <w:b w:val="false"/>
                <w:i w:val="false"/>
                <w:color w:val="000000"/>
                <w:sz w:val="20"/>
              </w:rPr>
              <w:t xml:space="preserve">(балаларға) қамқоршылық </w:t>
            </w:r>
            <w:r>
              <w:br/>
            </w:r>
            <w:r>
              <w:rPr>
                <w:rFonts w:ascii="Times New Roman"/>
                <w:b w:val="false"/>
                <w:i w:val="false"/>
                <w:color w:val="000000"/>
                <w:sz w:val="20"/>
              </w:rPr>
              <w:t xml:space="preserve">немесе қорғаншылық белгілеу"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 басшысына</w:t>
            </w:r>
            <w:r>
              <w:br/>
            </w:r>
            <w:r>
              <w:rPr>
                <w:rFonts w:ascii="Times New Roman"/>
                <w:b w:val="false"/>
                <w:i w:val="false"/>
                <w:color w:val="000000"/>
                <w:sz w:val="20"/>
              </w:rPr>
              <w:t>(мекеменің атауы)</w:t>
            </w:r>
            <w:r>
              <w:br/>
            </w:r>
            <w:r>
              <w:rPr>
                <w:rFonts w:ascii="Times New Roman"/>
                <w:b w:val="false"/>
                <w:i w:val="false"/>
                <w:color w:val="000000"/>
                <w:sz w:val="20"/>
              </w:rPr>
              <w:t>азамат(ша) ________________</w:t>
            </w:r>
            <w:r>
              <w:br/>
            </w:r>
            <w:r>
              <w:rPr>
                <w:rFonts w:ascii="Times New Roman"/>
                <w:b w:val="false"/>
                <w:i w:val="false"/>
                <w:color w:val="000000"/>
                <w:sz w:val="20"/>
              </w:rPr>
              <w:t>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болғанда) және</w:t>
            </w:r>
            <w:r>
              <w:br/>
            </w:r>
            <w:r>
              <w:rPr>
                <w:rFonts w:ascii="Times New Roman"/>
                <w:b w:val="false"/>
                <w:i w:val="false"/>
                <w:color w:val="000000"/>
                <w:sz w:val="20"/>
              </w:rPr>
              <w:t>жеке сәйкестендіру нөмері)</w:t>
            </w:r>
            <w:r>
              <w:br/>
            </w:r>
            <w:r>
              <w:rPr>
                <w:rFonts w:ascii="Times New Roman"/>
                <w:b w:val="false"/>
                <w:i w:val="false"/>
                <w:color w:val="000000"/>
                <w:sz w:val="20"/>
              </w:rPr>
              <w:t>__________________________</w:t>
            </w:r>
            <w:r>
              <w:br/>
            </w:r>
            <w:r>
              <w:rPr>
                <w:rFonts w:ascii="Times New Roman"/>
                <w:b w:val="false"/>
                <w:i w:val="false"/>
                <w:color w:val="000000"/>
                <w:sz w:val="20"/>
              </w:rPr>
              <w:t>мекенжайы бойынша</w:t>
            </w:r>
            <w:r>
              <w:br/>
            </w:r>
            <w:r>
              <w:rPr>
                <w:rFonts w:ascii="Times New Roman"/>
                <w:b w:val="false"/>
                <w:i w:val="false"/>
                <w:color w:val="000000"/>
                <w:sz w:val="20"/>
              </w:rPr>
              <w:t>тұратын, телефоны</w:t>
            </w:r>
          </w:p>
        </w:tc>
      </w:tr>
    </w:tbl>
    <w:bookmarkStart w:name="z87" w:id="77"/>
    <w:p>
      <w:pPr>
        <w:spacing w:after="0"/>
        <w:ind w:left="0"/>
        <w:jc w:val="left"/>
      </w:pPr>
      <w:r>
        <w:rPr>
          <w:rFonts w:ascii="Times New Roman"/>
          <w:b/>
          <w:i w:val="false"/>
          <w:color w:val="000000"/>
        </w:rPr>
        <w:t xml:space="preserve"> Өтініш</w:t>
      </w:r>
    </w:p>
    <w:bookmarkEnd w:id="77"/>
    <w:p>
      <w:pPr>
        <w:spacing w:after="0"/>
        <w:ind w:left="0"/>
        <w:jc w:val="both"/>
      </w:pPr>
      <w:r>
        <w:rPr>
          <w:rFonts w:ascii="Times New Roman"/>
          <w:b w:val="false"/>
          <w:i w:val="false"/>
          <w:color w:val="ff0000"/>
          <w:sz w:val="28"/>
        </w:rPr>
        <w:t xml:space="preserve">
      Ескерту. 1-қосымша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Сізден жетім балаға (жетім балаларға) және ата-анасының қамқорлығынсыз қалған кәмелетке толмаған:</w:t>
      </w:r>
    </w:p>
    <w:p>
      <w:pPr>
        <w:spacing w:after="0"/>
        <w:ind w:left="0"/>
        <w:jc w:val="both"/>
      </w:pPr>
      <w:r>
        <w:rPr>
          <w:rFonts w:ascii="Times New Roman"/>
          <w:b w:val="false"/>
          <w:i w:val="false"/>
          <w:color w:val="000000"/>
          <w:sz w:val="28"/>
        </w:rPr>
        <w:t xml:space="preserve">
      1. ___________________________________________________________________ </w:t>
      </w:r>
    </w:p>
    <w:p>
      <w:pPr>
        <w:spacing w:after="0"/>
        <w:ind w:left="0"/>
        <w:jc w:val="both"/>
      </w:pPr>
      <w:r>
        <w:rPr>
          <w:rFonts w:ascii="Times New Roman"/>
          <w:b w:val="false"/>
          <w:i w:val="false"/>
          <w:color w:val="000000"/>
          <w:sz w:val="28"/>
        </w:rPr>
        <w:t>
      (баланың тегі, аты, әкесінің аты (бар болғанда) туған жылын, туу туралы</w:t>
      </w:r>
    </w:p>
    <w:p>
      <w:pPr>
        <w:spacing w:after="0"/>
        <w:ind w:left="0"/>
        <w:jc w:val="both"/>
      </w:pPr>
      <w:r>
        <w:rPr>
          <w:rFonts w:ascii="Times New Roman"/>
          <w:b w:val="false"/>
          <w:i w:val="false"/>
          <w:color w:val="000000"/>
          <w:sz w:val="28"/>
        </w:rPr>
        <w:t>
      куәлігінің № көрсету)</w:t>
      </w:r>
    </w:p>
    <w:p>
      <w:pPr>
        <w:spacing w:after="0"/>
        <w:ind w:left="0"/>
        <w:jc w:val="both"/>
      </w:pPr>
      <w:r>
        <w:rPr>
          <w:rFonts w:ascii="Times New Roman"/>
          <w:b w:val="false"/>
          <w:i w:val="false"/>
          <w:color w:val="000000"/>
          <w:sz w:val="28"/>
        </w:rPr>
        <w:t>
      2. 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w:t>
      </w:r>
    </w:p>
    <w:p>
      <w:pPr>
        <w:spacing w:after="0"/>
        <w:ind w:left="0"/>
        <w:jc w:val="both"/>
      </w:pPr>
      <w:r>
        <w:rPr>
          <w:rFonts w:ascii="Times New Roman"/>
          <w:b w:val="false"/>
          <w:i w:val="false"/>
          <w:color w:val="000000"/>
          <w:sz w:val="28"/>
        </w:rPr>
        <w:t>
      қорғаншылық немесе қамқоршылық белгілеуді сұраймын.</w:t>
      </w:r>
    </w:p>
    <w:p>
      <w:pPr>
        <w:spacing w:after="0"/>
        <w:ind w:left="0"/>
        <w:jc w:val="both"/>
      </w:pPr>
      <w:r>
        <w:rPr>
          <w:rFonts w:ascii="Times New Roman"/>
          <w:b w:val="false"/>
          <w:i w:val="false"/>
          <w:color w:val="000000"/>
          <w:sz w:val="28"/>
        </w:rPr>
        <w:t>
      ____________________________________________ мекенжай бойынша тұрады.</w:t>
      </w:r>
    </w:p>
    <w:p>
      <w:pPr>
        <w:spacing w:after="0"/>
        <w:ind w:left="0"/>
        <w:jc w:val="both"/>
      </w:pPr>
      <w:r>
        <w:rPr>
          <w:rFonts w:ascii="Times New Roman"/>
          <w:b w:val="false"/>
          <w:i w:val="false"/>
          <w:color w:val="000000"/>
          <w:sz w:val="28"/>
        </w:rPr>
        <w:t>
      Тұрғын үй-тұрмыстық жағдайын зерделеуін өткізуге қарсы емеспін.</w:t>
      </w:r>
    </w:p>
    <w:p>
      <w:pPr>
        <w:spacing w:after="0"/>
        <w:ind w:left="0"/>
        <w:jc w:val="both"/>
      </w:pPr>
      <w:r>
        <w:rPr>
          <w:rFonts w:ascii="Times New Roman"/>
          <w:b w:val="false"/>
          <w:i w:val="false"/>
          <w:color w:val="000000"/>
          <w:sz w:val="28"/>
        </w:rPr>
        <w:t xml:space="preserve">
      Ақпараттық жүйелерде сипатталған "Дербес деректер және оларды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 қолдануға келісемін.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____________20___ жыл</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(азаматшаның)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балаға (жетім балаларға) </w:t>
            </w:r>
            <w:r>
              <w:br/>
            </w:r>
            <w:r>
              <w:rPr>
                <w:rFonts w:ascii="Times New Roman"/>
                <w:b w:val="false"/>
                <w:i w:val="false"/>
                <w:color w:val="000000"/>
                <w:sz w:val="20"/>
              </w:rPr>
              <w:t xml:space="preserve">және ата-анасының </w:t>
            </w:r>
            <w:r>
              <w:br/>
            </w:r>
            <w:r>
              <w:rPr>
                <w:rFonts w:ascii="Times New Roman"/>
                <w:b w:val="false"/>
                <w:i w:val="false"/>
                <w:color w:val="000000"/>
                <w:sz w:val="20"/>
              </w:rPr>
              <w:t xml:space="preserve">қамқорлығынсыз қалған балаға </w:t>
            </w:r>
            <w:r>
              <w:br/>
            </w:r>
            <w:r>
              <w:rPr>
                <w:rFonts w:ascii="Times New Roman"/>
                <w:b w:val="false"/>
                <w:i w:val="false"/>
                <w:color w:val="000000"/>
                <w:sz w:val="20"/>
              </w:rPr>
              <w:t xml:space="preserve">(балаларға) қамқоршылық </w:t>
            </w:r>
            <w:r>
              <w:br/>
            </w:r>
            <w:r>
              <w:rPr>
                <w:rFonts w:ascii="Times New Roman"/>
                <w:b w:val="false"/>
                <w:i w:val="false"/>
                <w:color w:val="000000"/>
                <w:sz w:val="20"/>
              </w:rPr>
              <w:t xml:space="preserve">немесе қорғаншылық белгілеу"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89" w:id="78"/>
    <w:p>
      <w:pPr>
        <w:spacing w:after="0"/>
        <w:ind w:left="0"/>
        <w:jc w:val="left"/>
      </w:pPr>
      <w:r>
        <w:rPr>
          <w:rFonts w:ascii="Times New Roman"/>
          <w:b/>
          <w:i w:val="false"/>
          <w:color w:val="000000"/>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қызмет көрсетуге қойылатын негізгі талаптардың тізбесі</w:t>
      </w:r>
    </w:p>
    <w:bookmarkEnd w:id="78"/>
    <w:p>
      <w:pPr>
        <w:spacing w:after="0"/>
        <w:ind w:left="0"/>
        <w:jc w:val="both"/>
      </w:pPr>
      <w:r>
        <w:rPr>
          <w:rFonts w:ascii="Times New Roman"/>
          <w:b w:val="false"/>
          <w:i w:val="false"/>
          <w:color w:val="ff0000"/>
          <w:sz w:val="28"/>
        </w:rPr>
        <w:t xml:space="preserve">
      Ескерту. 2-қосымша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беру басқармалары, аудандардың, облыстық маңызы бар қалалардың білім беру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p>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қоғамы (бұдан әрі) - Мемлекеттік корпорация);</w:t>
            </w:r>
          </w:p>
          <w:p>
            <w:pPr>
              <w:spacing w:after="20"/>
              <w:ind w:left="20"/>
              <w:jc w:val="both"/>
            </w:pPr>
            <w:r>
              <w:rPr>
                <w:rFonts w:ascii="Times New Roman"/>
                <w:b w:val="false"/>
                <w:i w:val="false"/>
                <w:color w:val="000000"/>
                <w:sz w:val="20"/>
              </w:rPr>
              <w:t>
2)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 құжаттарды тапсырған сәттен бастап, сондай-ақ портал арқылы өтініш жасаған кезде - 19 (он тоғыз) жұмыс күні;</w:t>
            </w:r>
          </w:p>
          <w:p>
            <w:pPr>
              <w:spacing w:after="20"/>
              <w:ind w:left="20"/>
              <w:jc w:val="both"/>
            </w:pPr>
            <w:r>
              <w:rPr>
                <w:rFonts w:ascii="Times New Roman"/>
                <w:b w:val="false"/>
                <w:i w:val="false"/>
                <w:color w:val="000000"/>
                <w:sz w:val="20"/>
              </w:rPr>
              <w:t>
2) Мемлекеттік корпорацияда құжаттарды тапсыру үшін күтудің рұқсат берілетін ең ұзақ уақыты – 15 минут;</w:t>
            </w:r>
          </w:p>
          <w:p>
            <w:pPr>
              <w:spacing w:after="20"/>
              <w:ind w:left="20"/>
              <w:jc w:val="both"/>
            </w:pPr>
            <w:r>
              <w:rPr>
                <w:rFonts w:ascii="Times New Roman"/>
                <w:b w:val="false"/>
                <w:i w:val="false"/>
                <w:color w:val="000000"/>
                <w:sz w:val="20"/>
              </w:rPr>
              <w:t>
3) Мемлекеттік корпорацияда қызмет көрсетудің рұқсат берілетін ең ұзақ уақыты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өтініш" қағидаты бойынша электрондық (ішінара автоматтындырылған)/қағаз түрінде көрсетілетін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мен облыстық маңызы бар қалалардың, республикалық маңызы бар қалалардың және астананың білім бөлімінің (басқармасының) қамқоршылық немесе қорғаншылық белгілеу туралы бұйрығы не осы Мемлекеттік қызмет көрсетуге қойылатын талаптарының 9-тармағында көзделген негіздер бойынша мемлекеттік қызмет көрсетуден бас тарту туралы дәлелді жауап.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 түскі үзіліспен сағат 9.00-ден 18.30-ға дейін;</w:t>
            </w:r>
          </w:p>
          <w:p>
            <w:pPr>
              <w:spacing w:after="20"/>
              <w:ind w:left="20"/>
              <w:jc w:val="both"/>
            </w:pPr>
            <w:r>
              <w:rPr>
                <w:rFonts w:ascii="Times New Roman"/>
                <w:b w:val="false"/>
                <w:i w:val="false"/>
                <w:color w:val="000000"/>
                <w:sz w:val="20"/>
              </w:rPr>
              <w:t>
2) Мемлекеттік корпорацияда: еңбек заңнамасына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"электрондық" кезек тәртібімен, көрсетілетін қызметті алушының тіркелген жері бойынша немесе қорғаншылыққа мұқтаж кәмелетке толмаған баланың тіркелген жері бойынша жеделдетілген қызмет көрсетусіз жүзеге асырылады, портал арқылы электрондық кезекті "броньдауға" болады;</w:t>
            </w:r>
          </w:p>
          <w:p>
            <w:pPr>
              <w:spacing w:after="20"/>
              <w:ind w:left="20"/>
              <w:jc w:val="both"/>
            </w:pPr>
            <w:r>
              <w:rPr>
                <w:rFonts w:ascii="Times New Roman"/>
                <w:b w:val="false"/>
                <w:i w:val="false"/>
                <w:color w:val="000000"/>
                <w:sz w:val="20"/>
              </w:rPr>
              <w:t xml:space="preserve">
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өтініш жасаған жағдайда өтінішті қабылдау және мемлекеттік қызмет көрсету нәтижесін беру келесі жұмыс күні жүзеге асырылады). </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www.edu.gov.kz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3) егер некеде тұрған жағдайда жұбайының (зайыбының) нотариалды расталған келісімі;</w:t>
            </w:r>
          </w:p>
          <w:p>
            <w:pPr>
              <w:spacing w:after="20"/>
              <w:ind w:left="20"/>
              <w:jc w:val="both"/>
            </w:pPr>
            <w:r>
              <w:rPr>
                <w:rFonts w:ascii="Times New Roman"/>
                <w:b w:val="false"/>
                <w:i w:val="false"/>
                <w:color w:val="000000"/>
                <w:sz w:val="20"/>
              </w:rPr>
              <w:t xml:space="preserve">
4)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актілерін мемлекеттік тіркеу тізілімінде № 12127 болып тіркелген) (бұдан әрі - № 692 бұйрық) бекітілген тізбеге сәйкес көрсетілетін қызметті алушының және егер ол некеде тұрса оның жұбайының (зайыбының) ауруының жоқтығын растайтын денсаулық жағдайы туралы анықтама,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актілерін мемлекеттік тіркеу тізілімінде № 20665 болып тіркелген) (бұдан әрі - № ҚР ДСМ-49/2020 бұйрық) бекітілген нысанға сәйкес наркологиялық және психиатриялық диспансерлерде тіркеуде тұратыны туралы мәліметтің жоқтығы туралы анықтама;</w:t>
            </w:r>
          </w:p>
          <w:p>
            <w:pPr>
              <w:spacing w:after="20"/>
              <w:ind w:left="20"/>
              <w:jc w:val="both"/>
            </w:pPr>
            <w:r>
              <w:rPr>
                <w:rFonts w:ascii="Times New Roman"/>
                <w:b w:val="false"/>
                <w:i w:val="false"/>
                <w:color w:val="000000"/>
                <w:sz w:val="20"/>
              </w:rPr>
              <w:t>
5) "АХАЖ тіркеу пункті" ақпараттық жүйесі (бұдан әрі - АХАЖ АЖ) не Қазақстан Республикасынан тыс жерде некеге тұрған жағдайда некеге тұру туралы куәліктің көшірмесі;</w:t>
            </w:r>
          </w:p>
          <w:p>
            <w:pPr>
              <w:spacing w:after="20"/>
              <w:ind w:left="20"/>
              <w:jc w:val="both"/>
            </w:pPr>
            <w:r>
              <w:rPr>
                <w:rFonts w:ascii="Times New Roman"/>
                <w:b w:val="false"/>
                <w:i w:val="false"/>
                <w:color w:val="000000"/>
                <w:sz w:val="20"/>
              </w:rPr>
              <w:t>
6) АХАЖ АЖ-да мәліметтер болмаған жағдайда не Қазақстан Республикасынан тыс жерде туылған баланың (балалардың) туу туралы куәлігі электрондық нысанда немесе оның қағаз түріндегі көшірмесі (түпнұсқасы сәйкестендіру үшін талап етіледі);</w:t>
            </w:r>
          </w:p>
          <w:p>
            <w:pPr>
              <w:spacing w:after="20"/>
              <w:ind w:left="20"/>
              <w:jc w:val="both"/>
            </w:pPr>
            <w:r>
              <w:rPr>
                <w:rFonts w:ascii="Times New Roman"/>
                <w:b w:val="false"/>
                <w:i w:val="false"/>
                <w:color w:val="000000"/>
                <w:sz w:val="20"/>
              </w:rPr>
              <w:t xml:space="preserve">
7) балаға жалғыз ата-анасының немесе екеуiнiң де қамқорлығының жоқтығын растайтын құжаттардың (қайтыс болу туралы куәлік немесе хабарлама,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28 ақпандағы № 112 </w:t>
            </w:r>
            <w:r>
              <w:rPr>
                <w:rFonts w:ascii="Times New Roman"/>
                <w:b w:val="false"/>
                <w:i w:val="false"/>
                <w:color w:val="000000"/>
                <w:sz w:val="20"/>
              </w:rPr>
              <w:t>бұйрығымен</w:t>
            </w:r>
            <w:r>
              <w:rPr>
                <w:rFonts w:ascii="Times New Roman"/>
                <w:b w:val="false"/>
                <w:i w:val="false"/>
                <w:color w:val="000000"/>
                <w:sz w:val="20"/>
              </w:rPr>
              <w:t xml:space="preserve"> (бұдан әрі - № 112 бұйрық) (Нормативтік құқықтық актілерді мемлекеттік тіркеу тізілімінде № 10764 болып тіркелген) бекітілген нысан бойынша туу туралы анықтама (АХАЖ АЖ-да мәліметтер болмаған жағдайда) көшiрмелері;</w:t>
            </w:r>
          </w:p>
          <w:p>
            <w:pPr>
              <w:spacing w:after="20"/>
              <w:ind w:left="20"/>
              <w:jc w:val="both"/>
            </w:pPr>
            <w:r>
              <w:rPr>
                <w:rFonts w:ascii="Times New Roman"/>
                <w:b w:val="false"/>
                <w:i w:val="false"/>
                <w:color w:val="000000"/>
                <w:sz w:val="20"/>
              </w:rPr>
              <w:t>
8) көрсетілетін қызметті алушының және (немесе) егер ол некеде тұрса оның жұбайының (зайыбының) табысы туралы мәліметтер;</w:t>
            </w:r>
          </w:p>
          <w:p>
            <w:pPr>
              <w:spacing w:after="20"/>
              <w:ind w:left="20"/>
              <w:jc w:val="both"/>
            </w:pPr>
            <w:r>
              <w:rPr>
                <w:rFonts w:ascii="Times New Roman"/>
                <w:b w:val="false"/>
                <w:i w:val="false"/>
                <w:color w:val="000000"/>
                <w:sz w:val="20"/>
              </w:rPr>
              <w:t>
9) туыстарының, өгей әкесінің (өгей шешесінің) балаға (балаларға) туыстық фактісін растайтын құжаттардың көшірмелері;</w:t>
            </w:r>
          </w:p>
          <w:p>
            <w:pPr>
              <w:spacing w:after="20"/>
              <w:ind w:left="20"/>
              <w:jc w:val="both"/>
            </w:pPr>
            <w:r>
              <w:rPr>
                <w:rFonts w:ascii="Times New Roman"/>
                <w:b w:val="false"/>
                <w:i w:val="false"/>
                <w:color w:val="000000"/>
                <w:sz w:val="20"/>
              </w:rPr>
              <w:t>
10) жетім балалар мен ата-анасының қамқорлығынсыз қалған балаларды отбасына тәрбиелеуге қабылдауға тілек білдірген адамдардың дайындықтан өткені туралы сертификат (баланың жақын туыстарын қоспағанда);</w:t>
            </w:r>
          </w:p>
          <w:p>
            <w:pPr>
              <w:spacing w:after="20"/>
              <w:ind w:left="20"/>
              <w:jc w:val="both"/>
            </w:pPr>
            <w:r>
              <w:rPr>
                <w:rFonts w:ascii="Times New Roman"/>
                <w:b w:val="false"/>
                <w:i w:val="false"/>
                <w:color w:val="000000"/>
                <w:sz w:val="20"/>
              </w:rPr>
              <w:t>
11) көрсетілетін қызметті алушының және (немесе) жұбайының (зайыбының) тұрғын үйді пайдалану құқығын растайтын құжаттардың көшірмесі (тұрғын үйге меншік құқығы болмаған жағдайда).</w:t>
            </w:r>
          </w:p>
          <w:p>
            <w:pPr>
              <w:spacing w:after="20"/>
              <w:ind w:left="20"/>
              <w:jc w:val="both"/>
            </w:pPr>
            <w:r>
              <w:rPr>
                <w:rFonts w:ascii="Times New Roman"/>
                <w:b w:val="false"/>
                <w:i w:val="false"/>
                <w:color w:val="000000"/>
                <w:sz w:val="20"/>
              </w:rPr>
              <w:t>
Құжаттар тексеру үшін түпнұсқада ұсынылады, содан кейін түпнұсқалар көрсетілетін қызметті алушыға қайтарылады;</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көрсетілетін қызметті алушының ЭЦҚ-сымен қол қойылған немесе ұялы байланыс операторы берген көрсетілетін қызметті алушының абоненттік нөмірі порталдың есеп жазбасына тіркелген және қосылған кезде бір рет пайдаланатын пароль арқылы куәландырылған электрондық құжат нысанында өтініш;</w:t>
            </w:r>
          </w:p>
          <w:p>
            <w:pPr>
              <w:spacing w:after="20"/>
              <w:ind w:left="20"/>
              <w:jc w:val="both"/>
            </w:pPr>
            <w:r>
              <w:rPr>
                <w:rFonts w:ascii="Times New Roman"/>
                <w:b w:val="false"/>
                <w:i w:val="false"/>
                <w:color w:val="000000"/>
                <w:sz w:val="20"/>
              </w:rPr>
              <w:t>
2) егер некеде тұрған жағдайда, жұбайының (зайыбының) нотариалды расталған келісімінің электрондық көшірмесі;</w:t>
            </w:r>
          </w:p>
          <w:p>
            <w:pPr>
              <w:spacing w:after="20"/>
              <w:ind w:left="20"/>
              <w:jc w:val="both"/>
            </w:pPr>
            <w:r>
              <w:rPr>
                <w:rFonts w:ascii="Times New Roman"/>
                <w:b w:val="false"/>
                <w:i w:val="false"/>
                <w:color w:val="000000"/>
                <w:sz w:val="20"/>
              </w:rPr>
              <w:t xml:space="preserve">
3) № 692 </w:t>
            </w:r>
            <w:r>
              <w:rPr>
                <w:rFonts w:ascii="Times New Roman"/>
                <w:b w:val="false"/>
                <w:i w:val="false"/>
                <w:color w:val="000000"/>
                <w:sz w:val="20"/>
              </w:rPr>
              <w:t>бұйрықпен</w:t>
            </w:r>
            <w:r>
              <w:rPr>
                <w:rFonts w:ascii="Times New Roman"/>
                <w:b w:val="false"/>
                <w:i w:val="false"/>
                <w:color w:val="000000"/>
                <w:sz w:val="20"/>
              </w:rPr>
              <w:t xml:space="preserve"> бекітілген тізбеге сәйкес көрсетілетін қызметті алушының және егер ол некеде тұрса оның жұбайының (зайыбының) ауруының жоқтығын растайтын денсаулық жағдайы туралы анықтама, сондай-ақ № ҚР ДСМ-49/2020 </w:t>
            </w:r>
            <w:r>
              <w:rPr>
                <w:rFonts w:ascii="Times New Roman"/>
                <w:b w:val="false"/>
                <w:i w:val="false"/>
                <w:color w:val="000000"/>
                <w:sz w:val="20"/>
              </w:rPr>
              <w:t>бұйрығымен</w:t>
            </w:r>
            <w:r>
              <w:rPr>
                <w:rFonts w:ascii="Times New Roman"/>
                <w:b w:val="false"/>
                <w:i w:val="false"/>
                <w:color w:val="000000"/>
                <w:sz w:val="20"/>
              </w:rPr>
              <w:t xml:space="preserve">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көшірмесі;</w:t>
            </w:r>
          </w:p>
          <w:p>
            <w:pPr>
              <w:spacing w:after="20"/>
              <w:ind w:left="20"/>
              <w:jc w:val="both"/>
            </w:pPr>
            <w:r>
              <w:rPr>
                <w:rFonts w:ascii="Times New Roman"/>
                <w:b w:val="false"/>
                <w:i w:val="false"/>
                <w:color w:val="000000"/>
                <w:sz w:val="20"/>
              </w:rPr>
              <w:t>
4) АХАЖ АЖ-да мәліметтер болмаған жағдайда не Қазақстан Республикасынан тыс жерде некеге тұрған жағдайда некеге тұру туралы куәліктің электрондық көшірмесі;</w:t>
            </w:r>
          </w:p>
          <w:p>
            <w:pPr>
              <w:spacing w:after="20"/>
              <w:ind w:left="20"/>
              <w:jc w:val="both"/>
            </w:pPr>
            <w:r>
              <w:rPr>
                <w:rFonts w:ascii="Times New Roman"/>
                <w:b w:val="false"/>
                <w:i w:val="false"/>
                <w:color w:val="000000"/>
                <w:sz w:val="20"/>
              </w:rPr>
              <w:t>
5) АХАЖ АЖ-да мәліметтер болмаған жағдайда не Қазақстан Республикасынан тыс жерде туылған жағдайда, баланың (балалардың) туу туралы куәлігінің электрондық көшірмесі (түпнұсқасы сәйкестендіру үшін талап етіледі);</w:t>
            </w:r>
          </w:p>
          <w:p>
            <w:pPr>
              <w:spacing w:after="20"/>
              <w:ind w:left="20"/>
              <w:jc w:val="both"/>
            </w:pPr>
            <w:r>
              <w:rPr>
                <w:rFonts w:ascii="Times New Roman"/>
                <w:b w:val="false"/>
                <w:i w:val="false"/>
                <w:color w:val="000000"/>
                <w:sz w:val="20"/>
              </w:rPr>
              <w:t>
6) көрсетілетін қызметті алушының және (немесе) егер ол некеде тұрса оның жұбайының (зайыбының) табысы туралы құжаттардың электрондық көшірмелері;</w:t>
            </w:r>
          </w:p>
          <w:p>
            <w:pPr>
              <w:spacing w:after="20"/>
              <w:ind w:left="20"/>
              <w:jc w:val="both"/>
            </w:pPr>
            <w:r>
              <w:rPr>
                <w:rFonts w:ascii="Times New Roman"/>
                <w:b w:val="false"/>
                <w:i w:val="false"/>
                <w:color w:val="000000"/>
                <w:sz w:val="20"/>
              </w:rPr>
              <w:t xml:space="preserve">
7) балаға жалғыз ата-анасының немесе екеуiнiң де қамқорлығының жоқтығын растайтын құжаттардың (қайтыс болу туралы куәлік немесе хабарлама,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 112 </w:t>
            </w:r>
            <w:r>
              <w:rPr>
                <w:rFonts w:ascii="Times New Roman"/>
                <w:b w:val="false"/>
                <w:i w:val="false"/>
                <w:color w:val="000000"/>
                <w:sz w:val="20"/>
              </w:rPr>
              <w:t>бұйрықпен</w:t>
            </w:r>
            <w:r>
              <w:rPr>
                <w:rFonts w:ascii="Times New Roman"/>
                <w:b w:val="false"/>
                <w:i w:val="false"/>
                <w:color w:val="000000"/>
                <w:sz w:val="20"/>
              </w:rPr>
              <w:t xml:space="preserve"> бекітілген нысан бойынша туу туралы анықтаманың (АХАЖ АЖ-да мәліметтер болмаған жағдайда) электрондық көшiрмелері;</w:t>
            </w:r>
          </w:p>
          <w:p>
            <w:pPr>
              <w:spacing w:after="20"/>
              <w:ind w:left="20"/>
              <w:jc w:val="both"/>
            </w:pPr>
            <w:r>
              <w:rPr>
                <w:rFonts w:ascii="Times New Roman"/>
                <w:b w:val="false"/>
                <w:i w:val="false"/>
                <w:color w:val="000000"/>
                <w:sz w:val="20"/>
              </w:rPr>
              <w:t>
8) көрсетілетін қызметті алушының және (немесе) жұбайының (зайыбының) тұрғын үйді пайдалану құқығын растайтын құжаттардың электрондық көшірмесі (тұрғын үйге меншік құқығы болмаған жағдайда);</w:t>
            </w:r>
          </w:p>
          <w:p>
            <w:pPr>
              <w:spacing w:after="20"/>
              <w:ind w:left="20"/>
              <w:jc w:val="both"/>
            </w:pPr>
            <w:r>
              <w:rPr>
                <w:rFonts w:ascii="Times New Roman"/>
                <w:b w:val="false"/>
                <w:i w:val="false"/>
                <w:color w:val="000000"/>
                <w:sz w:val="20"/>
              </w:rPr>
              <w:t>
9) туыстарының, өгей әкесінің (өгей шешесінің) балаға (балаларға) туыстық фактісін растайтын құжаттардың электрондық көшірмелері;</w:t>
            </w:r>
          </w:p>
          <w:p>
            <w:pPr>
              <w:spacing w:after="20"/>
              <w:ind w:left="20"/>
              <w:jc w:val="both"/>
            </w:pPr>
            <w:r>
              <w:rPr>
                <w:rFonts w:ascii="Times New Roman"/>
                <w:b w:val="false"/>
                <w:i w:val="false"/>
                <w:color w:val="000000"/>
                <w:sz w:val="20"/>
              </w:rPr>
              <w:t>
10)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сертификаттың электрондық көшірмесі (баланың жақын туыстарын қоспағанда).</w:t>
            </w:r>
          </w:p>
          <w:p>
            <w:pPr>
              <w:spacing w:after="20"/>
              <w:ind w:left="20"/>
              <w:jc w:val="both"/>
            </w:pPr>
            <w:r>
              <w:rPr>
                <w:rFonts w:ascii="Times New Roman"/>
                <w:b w:val="false"/>
                <w:i w:val="false"/>
                <w:color w:val="000000"/>
                <w:sz w:val="20"/>
              </w:rPr>
              <w:t>
Бала (балалар) жетім балалар мен ата-анасының қамқорлығынсыз қалған балаларға арналған білім беру ұйымдарында тұрған жағдайда баланың (балалардың) туу туралы куәлігін және көрсетілетін қызметті берушіге және Мемлекеттік корпорацияға тапсырылатын тізбенің 7) тармақшасында көрсетілген құжаттарды ұсыну талап етілмейді.</w:t>
            </w:r>
          </w:p>
          <w:p>
            <w:pPr>
              <w:spacing w:after="20"/>
              <w:ind w:left="20"/>
              <w:jc w:val="both"/>
            </w:pPr>
            <w:r>
              <w:rPr>
                <w:rFonts w:ascii="Times New Roman"/>
                <w:b w:val="false"/>
                <w:i w:val="false"/>
                <w:color w:val="000000"/>
                <w:sz w:val="20"/>
              </w:rPr>
              <w:t xml:space="preserve">
Қорғаншылық немесе қамқоршылық жөніндегі функцияларды жүзеге асыратын органдар "Неке (ерлі-зайыптылық) және отбасы туралы" Қазақстан Республикасы кодексінің 122-бабы </w:t>
            </w:r>
            <w:r>
              <w:rPr>
                <w:rFonts w:ascii="Times New Roman"/>
                <w:b w:val="false"/>
                <w:i w:val="false"/>
                <w:color w:val="000000"/>
                <w:sz w:val="20"/>
              </w:rPr>
              <w:t>1-тармағының</w:t>
            </w:r>
            <w:r>
              <w:rPr>
                <w:rFonts w:ascii="Times New Roman"/>
                <w:b w:val="false"/>
                <w:i w:val="false"/>
                <w:color w:val="000000"/>
                <w:sz w:val="20"/>
              </w:rPr>
              <w:t xml:space="preserve"> талаптарына сәйкес жетім балаларды және ата-анасының қамқорлығынсыз қалған балаларды туыстарына, өгей әкелеріне (өгей аналарына) қорғаншылыққа немесе қамқоршылыққа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кәмелет жасқа толмауы;</w:t>
            </w:r>
          </w:p>
          <w:p>
            <w:pPr>
              <w:spacing w:after="20"/>
              <w:ind w:left="20"/>
              <w:jc w:val="both"/>
            </w:pPr>
            <w:r>
              <w:rPr>
                <w:rFonts w:ascii="Times New Roman"/>
                <w:b w:val="false"/>
                <w:i w:val="false"/>
                <w:color w:val="000000"/>
                <w:sz w:val="20"/>
              </w:rPr>
              <w:t>
2) соттың көрсетілетін қызметті алушыны әрекетке қабiлетсiз немесе әрекет қабiлетi шектеулі деп тануы;</w:t>
            </w:r>
          </w:p>
          <w:p>
            <w:pPr>
              <w:spacing w:after="20"/>
              <w:ind w:left="20"/>
              <w:jc w:val="both"/>
            </w:pPr>
            <w:r>
              <w:rPr>
                <w:rFonts w:ascii="Times New Roman"/>
                <w:b w:val="false"/>
                <w:i w:val="false"/>
                <w:color w:val="000000"/>
                <w:sz w:val="20"/>
              </w:rPr>
              <w:t>
3) соттың көрсетілетін қызметті алушыны ата-ана құқықтарынан айыруы немесе соттың ата-ана құқықтарын шектеуі;</w:t>
            </w:r>
          </w:p>
          <w:p>
            <w:pPr>
              <w:spacing w:after="20"/>
              <w:ind w:left="20"/>
              <w:jc w:val="both"/>
            </w:pPr>
            <w:r>
              <w:rPr>
                <w:rFonts w:ascii="Times New Roman"/>
                <w:b w:val="false"/>
                <w:i w:val="false"/>
                <w:color w:val="000000"/>
                <w:sz w:val="20"/>
              </w:rPr>
              <w:t>
4) өзiне Қазақстан Республикасының заңымен жүктелген мiндеттердi тиiсiнше орындамағаны үшiн қорғаншы немесе қамқоршы мiндеттерінен шеттетілуі;</w:t>
            </w:r>
          </w:p>
          <w:p>
            <w:pPr>
              <w:spacing w:after="20"/>
              <w:ind w:left="20"/>
              <w:jc w:val="both"/>
            </w:pPr>
            <w:r>
              <w:rPr>
                <w:rFonts w:ascii="Times New Roman"/>
                <w:b w:val="false"/>
                <w:i w:val="false"/>
                <w:color w:val="000000"/>
                <w:sz w:val="20"/>
              </w:rPr>
              <w:t>
5) бұрынғы бала асырап алушылардың кiнәсi бойынша бала асырап алудың күшiн жою туралы сот шешімі;</w:t>
            </w:r>
          </w:p>
          <w:p>
            <w:pPr>
              <w:spacing w:after="20"/>
              <w:ind w:left="20"/>
              <w:jc w:val="both"/>
            </w:pPr>
            <w:r>
              <w:rPr>
                <w:rFonts w:ascii="Times New Roman"/>
                <w:b w:val="false"/>
                <w:i w:val="false"/>
                <w:color w:val="000000"/>
                <w:sz w:val="20"/>
              </w:rPr>
              <w:t>
6) көрсетілетін қызметті алушының қорғаншы немесе қамқоршы мiндеттерін жүзеге асыруға кедергі келтіретін ауруының болуы;</w:t>
            </w:r>
          </w:p>
          <w:p>
            <w:pPr>
              <w:spacing w:after="20"/>
              <w:ind w:left="20"/>
              <w:jc w:val="both"/>
            </w:pPr>
            <w:r>
              <w:rPr>
                <w:rFonts w:ascii="Times New Roman"/>
                <w:b w:val="false"/>
                <w:i w:val="false"/>
                <w:color w:val="000000"/>
                <w:sz w:val="20"/>
              </w:rPr>
              <w:t>
7) көрсетілетін қызметті алушының тұрақты тұратын жерінің жоқтығы;</w:t>
            </w:r>
          </w:p>
          <w:p>
            <w:pPr>
              <w:spacing w:after="20"/>
              <w:ind w:left="20"/>
              <w:jc w:val="both"/>
            </w:pPr>
            <w:r>
              <w:rPr>
                <w:rFonts w:ascii="Times New Roman"/>
                <w:b w:val="false"/>
                <w:i w:val="false"/>
                <w:color w:val="000000"/>
                <w:sz w:val="20"/>
              </w:rPr>
              <w:t>
8) қорғаншылықты (қамқоршылықты) белгілеу кезінде қасақана қылмыс жасағаны үшін жойылмаған немесе алынбаған соттылығының болуы, сондай-ақ осы тармақтың 13) тармақшасында аталған адамдар;</w:t>
            </w:r>
          </w:p>
          <w:p>
            <w:pPr>
              <w:spacing w:after="20"/>
              <w:ind w:left="20"/>
              <w:jc w:val="both"/>
            </w:pPr>
            <w:r>
              <w:rPr>
                <w:rFonts w:ascii="Times New Roman"/>
                <w:b w:val="false"/>
                <w:i w:val="false"/>
                <w:color w:val="000000"/>
                <w:sz w:val="20"/>
              </w:rPr>
              <w:t>
9) көрсетілетін қызметті алушының азаматтығының болмауы;</w:t>
            </w:r>
          </w:p>
          <w:p>
            <w:pPr>
              <w:spacing w:after="20"/>
              <w:ind w:left="20"/>
              <w:jc w:val="both"/>
            </w:pPr>
            <w:r>
              <w:rPr>
                <w:rFonts w:ascii="Times New Roman"/>
                <w:b w:val="false"/>
                <w:i w:val="false"/>
                <w:color w:val="000000"/>
                <w:sz w:val="20"/>
              </w:rPr>
              <w:t>
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 жынысты адамның өтініші;</w:t>
            </w:r>
          </w:p>
          <w:p>
            <w:pPr>
              <w:spacing w:after="20"/>
              <w:ind w:left="20"/>
              <w:jc w:val="both"/>
            </w:pPr>
            <w:r>
              <w:rPr>
                <w:rFonts w:ascii="Times New Roman"/>
                <w:b w:val="false"/>
                <w:i w:val="false"/>
                <w:color w:val="000000"/>
                <w:sz w:val="20"/>
              </w:rPr>
              <w:t>
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p>
          <w:p>
            <w:pPr>
              <w:spacing w:after="20"/>
              <w:ind w:left="20"/>
              <w:jc w:val="both"/>
            </w:pPr>
            <w:r>
              <w:rPr>
                <w:rFonts w:ascii="Times New Roman"/>
                <w:b w:val="false"/>
                <w:i w:val="false"/>
                <w:color w:val="000000"/>
                <w:sz w:val="20"/>
              </w:rPr>
              <w:t>
12) көрсетілетін қызметті алушының наркологиялық немесе психоневрологиялық диспансерлерде есепте тұруы;</w:t>
            </w:r>
          </w:p>
          <w:p>
            <w:pPr>
              <w:spacing w:after="20"/>
              <w:ind w:left="20"/>
              <w:jc w:val="both"/>
            </w:pPr>
            <w:r>
              <w:rPr>
                <w:rFonts w:ascii="Times New Roman"/>
                <w:b w:val="false"/>
                <w:i w:val="false"/>
                <w:color w:val="000000"/>
                <w:sz w:val="20"/>
              </w:rPr>
              <w:t xml:space="preserve">
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1) және 2) тармақшалары негізінде өздеріне қатысты қылмыстық қудалау тоқтатылған адамдарды қоспағанда);</w:t>
            </w:r>
          </w:p>
          <w:p>
            <w:pPr>
              <w:spacing w:after="20"/>
              <w:ind w:left="20"/>
              <w:jc w:val="both"/>
            </w:pPr>
            <w:r>
              <w:rPr>
                <w:rFonts w:ascii="Times New Roman"/>
                <w:b w:val="false"/>
                <w:i w:val="false"/>
                <w:color w:val="000000"/>
                <w:sz w:val="20"/>
              </w:rPr>
              <w:t xml:space="preserve">
14) Қазақстан Республикасының аумағында тұрақты тұратын, "Неке (ерлі-зайыптылық) және отбасы туралы" Қазақстан Республикасы Кодексінің </w:t>
            </w:r>
            <w:r>
              <w:rPr>
                <w:rFonts w:ascii="Times New Roman"/>
                <w:b w:val="false"/>
                <w:i w:val="false"/>
                <w:color w:val="000000"/>
                <w:sz w:val="20"/>
              </w:rPr>
              <w:t>91-бабының</w:t>
            </w:r>
            <w:r>
              <w:rPr>
                <w:rFonts w:ascii="Times New Roman"/>
                <w:b w:val="false"/>
                <w:i w:val="false"/>
                <w:color w:val="000000"/>
                <w:sz w:val="20"/>
              </w:rPr>
              <w:t xml:space="preserve"> 4-тармағында белгіленген тәртіппен психологиялық даярлықтан өтпеген көрсетілетін қызметті алушылар (жақын туыстарын, туыстарын қоспағанда);</w:t>
            </w:r>
          </w:p>
          <w:p>
            <w:pPr>
              <w:spacing w:after="20"/>
              <w:ind w:left="20"/>
              <w:jc w:val="both"/>
            </w:pPr>
            <w:r>
              <w:rPr>
                <w:rFonts w:ascii="Times New Roman"/>
                <w:b w:val="false"/>
                <w:i w:val="false"/>
                <w:color w:val="000000"/>
                <w:sz w:val="20"/>
              </w:rPr>
              <w:t>
15)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16)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балаға (жетім балаларға) </w:t>
            </w:r>
            <w:r>
              <w:br/>
            </w:r>
            <w:r>
              <w:rPr>
                <w:rFonts w:ascii="Times New Roman"/>
                <w:b w:val="false"/>
                <w:i w:val="false"/>
                <w:color w:val="000000"/>
                <w:sz w:val="20"/>
              </w:rPr>
              <w:t xml:space="preserve">және ата-анасының </w:t>
            </w:r>
            <w:r>
              <w:br/>
            </w:r>
            <w:r>
              <w:rPr>
                <w:rFonts w:ascii="Times New Roman"/>
                <w:b w:val="false"/>
                <w:i w:val="false"/>
                <w:color w:val="000000"/>
                <w:sz w:val="20"/>
              </w:rPr>
              <w:t xml:space="preserve">қамқорлығынсыз қалған балаға </w:t>
            </w:r>
            <w:r>
              <w:br/>
            </w:r>
            <w:r>
              <w:rPr>
                <w:rFonts w:ascii="Times New Roman"/>
                <w:b w:val="false"/>
                <w:i w:val="false"/>
                <w:color w:val="000000"/>
                <w:sz w:val="20"/>
              </w:rPr>
              <w:t xml:space="preserve">(балаларға) қамқоршылық </w:t>
            </w:r>
            <w:r>
              <w:br/>
            </w:r>
            <w:r>
              <w:rPr>
                <w:rFonts w:ascii="Times New Roman"/>
                <w:b w:val="false"/>
                <w:i w:val="false"/>
                <w:color w:val="000000"/>
                <w:sz w:val="20"/>
              </w:rPr>
              <w:t xml:space="preserve">немесе қорғаншылық белгілеу"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1" w:id="79"/>
    <w:p>
      <w:pPr>
        <w:spacing w:after="0"/>
        <w:ind w:left="0"/>
        <w:jc w:val="left"/>
      </w:pPr>
      <w:r>
        <w:rPr>
          <w:rFonts w:ascii="Times New Roman"/>
          <w:b/>
          <w:i w:val="false"/>
          <w:color w:val="000000"/>
        </w:rPr>
        <w:t xml:space="preserve"> Құжаттарды қабылдаудан бас тарту туралы қолхат</w:t>
      </w:r>
    </w:p>
    <w:bookmarkEnd w:id="79"/>
    <w:p>
      <w:pPr>
        <w:spacing w:after="0"/>
        <w:ind w:left="0"/>
        <w:jc w:val="both"/>
      </w:pPr>
      <w:r>
        <w:rPr>
          <w:rFonts w:ascii="Times New Roman"/>
          <w:b w:val="false"/>
          <w:i w:val="false"/>
          <w:color w:val="ff0000"/>
          <w:sz w:val="28"/>
        </w:rPr>
        <w:t xml:space="preserve">
      Ескерту. 3-қосымша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алып, "Азаматтарға арналған үкімет" Мемлекеттік корпорацияның коммерциялық емес қоғамы филиалының № __ бөлімі ____________________________________ (мекенжайды көрсету) мемлекеттік қызмет көрсетуге қойылатын талаптарында көзделген тізбеге сәйкес Сіз ұсынған құжаттар топтамасының толық болмауына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w:t>
      </w:r>
    </w:p>
    <w:p>
      <w:pPr>
        <w:spacing w:after="0"/>
        <w:ind w:left="0"/>
        <w:jc w:val="both"/>
      </w:pPr>
      <w:r>
        <w:rPr>
          <w:rFonts w:ascii="Times New Roman"/>
          <w:b w:val="false"/>
          <w:i w:val="false"/>
          <w:color w:val="000000"/>
          <w:sz w:val="28"/>
        </w:rPr>
        <w:t>
      2) ____________________________________________________;</w:t>
      </w:r>
    </w:p>
    <w:p>
      <w:pPr>
        <w:spacing w:after="0"/>
        <w:ind w:left="0"/>
        <w:jc w:val="both"/>
      </w:pPr>
      <w:r>
        <w:rPr>
          <w:rFonts w:ascii="Times New Roman"/>
          <w:b w:val="false"/>
          <w:i w:val="false"/>
          <w:color w:val="000000"/>
          <w:sz w:val="28"/>
        </w:rPr>
        <w:t>
      3) ____________________________________________________.</w:t>
      </w:r>
    </w:p>
    <w:p>
      <w:pPr>
        <w:spacing w:after="0"/>
        <w:ind w:left="0"/>
        <w:jc w:val="both"/>
      </w:pPr>
      <w:r>
        <w:rPr>
          <w:rFonts w:ascii="Times New Roman"/>
          <w:b w:val="false"/>
          <w:i w:val="false"/>
          <w:color w:val="000000"/>
          <w:sz w:val="28"/>
        </w:rPr>
        <w:t xml:space="preserve">
      Осы қолхат әр тарапқа біреуден 2 данада жасалды.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болғанда)</w:t>
      </w:r>
    </w:p>
    <w:p>
      <w:pPr>
        <w:spacing w:after="0"/>
        <w:ind w:left="0"/>
        <w:jc w:val="both"/>
      </w:pPr>
      <w:r>
        <w:rPr>
          <w:rFonts w:ascii="Times New Roman"/>
          <w:b w:val="false"/>
          <w:i w:val="false"/>
          <w:color w:val="000000"/>
          <w:sz w:val="28"/>
        </w:rPr>
        <w:t>
      (Мемлекеттік корпорацияның қызметкері) ___________________ (қолы)</w:t>
      </w:r>
    </w:p>
    <w:p>
      <w:pPr>
        <w:spacing w:after="0"/>
        <w:ind w:left="0"/>
        <w:jc w:val="both"/>
      </w:pPr>
      <w:r>
        <w:rPr>
          <w:rFonts w:ascii="Times New Roman"/>
          <w:b w:val="false"/>
          <w:i w:val="false"/>
          <w:color w:val="000000"/>
          <w:sz w:val="28"/>
        </w:rPr>
        <w:t>
      Орындаушының тегі, аты, әкесінің аты (бар болғанда) ________________</w:t>
      </w:r>
    </w:p>
    <w:p>
      <w:pPr>
        <w:spacing w:after="0"/>
        <w:ind w:left="0"/>
        <w:jc w:val="both"/>
      </w:pPr>
      <w:r>
        <w:rPr>
          <w:rFonts w:ascii="Times New Roman"/>
          <w:b w:val="false"/>
          <w:i w:val="false"/>
          <w:color w:val="000000"/>
          <w:sz w:val="28"/>
        </w:rPr>
        <w:t>
      Қабылдаушының тегі, аты, әкесінің аты (бар болғанда) _______________</w:t>
      </w:r>
    </w:p>
    <w:p>
      <w:pPr>
        <w:spacing w:after="0"/>
        <w:ind w:left="0"/>
        <w:jc w:val="both"/>
      </w:pPr>
      <w:r>
        <w:rPr>
          <w:rFonts w:ascii="Times New Roman"/>
          <w:b w:val="false"/>
          <w:i w:val="false"/>
          <w:color w:val="000000"/>
          <w:sz w:val="28"/>
        </w:rPr>
        <w:t>
      (көрсетілетін қызметті алушының қолы) "___"____________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балаға (жетім балаларға) </w:t>
            </w:r>
            <w:r>
              <w:br/>
            </w:r>
            <w:r>
              <w:rPr>
                <w:rFonts w:ascii="Times New Roman"/>
                <w:b w:val="false"/>
                <w:i w:val="false"/>
                <w:color w:val="000000"/>
                <w:sz w:val="20"/>
              </w:rPr>
              <w:t xml:space="preserve">және ата-анасының </w:t>
            </w:r>
            <w:r>
              <w:br/>
            </w:r>
            <w:r>
              <w:rPr>
                <w:rFonts w:ascii="Times New Roman"/>
                <w:b w:val="false"/>
                <w:i w:val="false"/>
                <w:color w:val="000000"/>
                <w:sz w:val="20"/>
              </w:rPr>
              <w:t xml:space="preserve">қамқорлығынсыз қалған балаға </w:t>
            </w:r>
            <w:r>
              <w:br/>
            </w:r>
            <w:r>
              <w:rPr>
                <w:rFonts w:ascii="Times New Roman"/>
                <w:b w:val="false"/>
                <w:i w:val="false"/>
                <w:color w:val="000000"/>
                <w:sz w:val="20"/>
              </w:rPr>
              <w:t xml:space="preserve">(балаларға) қамқоршылық </w:t>
            </w:r>
            <w:r>
              <w:br/>
            </w:r>
            <w:r>
              <w:rPr>
                <w:rFonts w:ascii="Times New Roman"/>
                <w:b w:val="false"/>
                <w:i w:val="false"/>
                <w:color w:val="000000"/>
                <w:sz w:val="20"/>
              </w:rPr>
              <w:t xml:space="preserve">немесе қорғаншылық белгілеу"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w:t>
            </w:r>
            <w:r>
              <w:br/>
            </w:r>
            <w:r>
              <w:rPr>
                <w:rFonts w:ascii="Times New Roman"/>
                <w:b w:val="false"/>
                <w:i w:val="false"/>
                <w:color w:val="000000"/>
                <w:sz w:val="20"/>
              </w:rPr>
              <w:t>басшысы (органның атауы)</w:t>
            </w:r>
            <w:r>
              <w:br/>
            </w:r>
            <w:r>
              <w:rPr>
                <w:rFonts w:ascii="Times New Roman"/>
                <w:b w:val="false"/>
                <w:i w:val="false"/>
                <w:color w:val="000000"/>
                <w:sz w:val="20"/>
              </w:rPr>
              <w:t>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болғанда)</w:t>
            </w:r>
            <w:r>
              <w:br/>
            </w:r>
            <w:r>
              <w:rPr>
                <w:rFonts w:ascii="Times New Roman"/>
                <w:b w:val="false"/>
                <w:i w:val="false"/>
                <w:color w:val="000000"/>
                <w:sz w:val="20"/>
              </w:rPr>
              <w:t>_________________________</w:t>
            </w:r>
            <w:r>
              <w:br/>
            </w:r>
            <w:r>
              <w:rPr>
                <w:rFonts w:ascii="Times New Roman"/>
                <w:b w:val="false"/>
                <w:i w:val="false"/>
                <w:color w:val="000000"/>
                <w:sz w:val="20"/>
              </w:rPr>
              <w:t>20___ жылғы "__"</w:t>
            </w:r>
            <w:r>
              <w:br/>
            </w:r>
            <w:r>
              <w:rPr>
                <w:rFonts w:ascii="Times New Roman"/>
                <w:b w:val="false"/>
                <w:i w:val="false"/>
                <w:color w:val="000000"/>
                <w:sz w:val="20"/>
              </w:rPr>
              <w:t>_________________________</w:t>
            </w:r>
            <w:r>
              <w:br/>
            </w:r>
            <w:r>
              <w:rPr>
                <w:rFonts w:ascii="Times New Roman"/>
                <w:b w:val="false"/>
                <w:i w:val="false"/>
                <w:color w:val="000000"/>
                <w:sz w:val="20"/>
              </w:rPr>
              <w:t>күні, қолы, мөрдің орны</w:t>
            </w:r>
          </w:p>
        </w:tc>
      </w:tr>
    </w:tbl>
    <w:bookmarkStart w:name="z93" w:id="80"/>
    <w:p>
      <w:pPr>
        <w:spacing w:after="0"/>
        <w:ind w:left="0"/>
        <w:jc w:val="left"/>
      </w:pPr>
      <w:r>
        <w:rPr>
          <w:rFonts w:ascii="Times New Roman"/>
          <w:b/>
          <w:i w:val="false"/>
          <w:color w:val="000000"/>
        </w:rPr>
        <w:t xml:space="preserve"> Қорғаншы (қамқоршы) болуға тілек білдірген адамдардың тұрғын үй-тұрмыстық жағдайларын тексеріп-қарау  АКТІСІ</w:t>
      </w:r>
    </w:p>
    <w:bookmarkEnd w:id="80"/>
    <w:p>
      <w:pPr>
        <w:spacing w:after="0"/>
        <w:ind w:left="0"/>
        <w:jc w:val="both"/>
      </w:pPr>
      <w:r>
        <w:rPr>
          <w:rFonts w:ascii="Times New Roman"/>
          <w:b w:val="false"/>
          <w:i w:val="false"/>
          <w:color w:val="ff0000"/>
          <w:sz w:val="28"/>
        </w:rPr>
        <w:t xml:space="preserve">
      Ескерту. 4-қосымша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Тексеріп-қарау жүргізілген күн ____________________________________</w:t>
      </w:r>
    </w:p>
    <w:p>
      <w:pPr>
        <w:spacing w:after="0"/>
        <w:ind w:left="0"/>
        <w:jc w:val="both"/>
      </w:pPr>
      <w:r>
        <w:rPr>
          <w:rFonts w:ascii="Times New Roman"/>
          <w:b w:val="false"/>
          <w:i w:val="false"/>
          <w:color w:val="000000"/>
          <w:sz w:val="28"/>
        </w:rPr>
        <w:t>
      Тексеріп-қарауды жүргізген 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(тексеріп-қарауды жүргізген адамдардың тегі, аты, әкесінің аты (бар болған жағдайда), </w:t>
      </w:r>
    </w:p>
    <w:p>
      <w:pPr>
        <w:spacing w:after="0"/>
        <w:ind w:left="0"/>
        <w:jc w:val="both"/>
      </w:pPr>
      <w:r>
        <w:rPr>
          <w:rFonts w:ascii="Times New Roman"/>
          <w:b w:val="false"/>
          <w:i w:val="false"/>
          <w:color w:val="000000"/>
          <w:sz w:val="28"/>
        </w:rPr>
        <w:t>
      лауазымы, жұмыс орны)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Қорғаншылық немесе қамқоршылық жөніндегі функцияларды жүзеге асыратын органның мекенжайы және телефоны: </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1.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туған жылы)</w:t>
      </w:r>
    </w:p>
    <w:p>
      <w:pPr>
        <w:spacing w:after="0"/>
        <w:ind w:left="0"/>
        <w:jc w:val="both"/>
      </w:pPr>
      <w:r>
        <w:rPr>
          <w:rFonts w:ascii="Times New Roman"/>
          <w:b w:val="false"/>
          <w:i w:val="false"/>
          <w:color w:val="000000"/>
          <w:sz w:val="28"/>
        </w:rPr>
        <w:t>
      тұрғын үй-тұрмыстық жағдайлары тексерілді.</w:t>
      </w:r>
    </w:p>
    <w:p>
      <w:pPr>
        <w:spacing w:after="0"/>
        <w:ind w:left="0"/>
        <w:jc w:val="both"/>
      </w:pPr>
      <w:r>
        <w:rPr>
          <w:rFonts w:ascii="Times New Roman"/>
          <w:b w:val="false"/>
          <w:i w:val="false"/>
          <w:color w:val="000000"/>
          <w:sz w:val="28"/>
        </w:rPr>
        <w:t>
      Жеке басын куәландыратын құжат _________________________________</w:t>
      </w:r>
    </w:p>
    <w:p>
      <w:pPr>
        <w:spacing w:after="0"/>
        <w:ind w:left="0"/>
        <w:jc w:val="both"/>
      </w:pPr>
      <w:r>
        <w:rPr>
          <w:rFonts w:ascii="Times New Roman"/>
          <w:b w:val="false"/>
          <w:i w:val="false"/>
          <w:color w:val="000000"/>
          <w:sz w:val="28"/>
        </w:rPr>
        <w:t>
      Тұрғылықты жері (тіркеу орны бойынша) ___________________________</w:t>
      </w:r>
    </w:p>
    <w:p>
      <w:pPr>
        <w:spacing w:after="0"/>
        <w:ind w:left="0"/>
        <w:jc w:val="both"/>
      </w:pPr>
      <w:r>
        <w:rPr>
          <w:rFonts w:ascii="Times New Roman"/>
          <w:b w:val="false"/>
          <w:i w:val="false"/>
          <w:color w:val="000000"/>
          <w:sz w:val="28"/>
        </w:rPr>
        <w:t>
      Нақты тұрғылықты жері 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w:t>
      </w:r>
    </w:p>
    <w:p>
      <w:pPr>
        <w:spacing w:after="0"/>
        <w:ind w:left="0"/>
        <w:jc w:val="both"/>
      </w:pPr>
      <w:r>
        <w:rPr>
          <w:rFonts w:ascii="Times New Roman"/>
          <w:b w:val="false"/>
          <w:i w:val="false"/>
          <w:color w:val="000000"/>
          <w:sz w:val="28"/>
        </w:rPr>
        <w:t xml:space="preserve">
      Жұмыс орны 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туған жылы)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_____________________________________</w:t>
      </w:r>
    </w:p>
    <w:p>
      <w:pPr>
        <w:spacing w:after="0"/>
        <w:ind w:left="0"/>
        <w:jc w:val="both"/>
      </w:pPr>
      <w:r>
        <w:rPr>
          <w:rFonts w:ascii="Times New Roman"/>
          <w:b w:val="false"/>
          <w:i w:val="false"/>
          <w:color w:val="000000"/>
          <w:sz w:val="28"/>
        </w:rPr>
        <w:t>
      Тұрғылықты жері (тіркеу орны бойынша) _______________________________</w:t>
      </w:r>
    </w:p>
    <w:p>
      <w:pPr>
        <w:spacing w:after="0"/>
        <w:ind w:left="0"/>
        <w:jc w:val="both"/>
      </w:pPr>
      <w:r>
        <w:rPr>
          <w:rFonts w:ascii="Times New Roman"/>
          <w:b w:val="false"/>
          <w:i w:val="false"/>
          <w:color w:val="000000"/>
          <w:sz w:val="28"/>
        </w:rPr>
        <w:t>
      Нақты тұрғылықты жері 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w:t>
      </w:r>
    </w:p>
    <w:p>
      <w:pPr>
        <w:spacing w:after="0"/>
        <w:ind w:left="0"/>
        <w:jc w:val="both"/>
      </w:pPr>
      <w:r>
        <w:rPr>
          <w:rFonts w:ascii="Times New Roman"/>
          <w:b w:val="false"/>
          <w:i w:val="false"/>
          <w:color w:val="000000"/>
          <w:sz w:val="28"/>
        </w:rPr>
        <w:t>
      2. Тұрғын үй-тұрмыстық жағдайларының жалпы сипаттамасы Тұрғын үйді пайдалану құқығын растайтын құжат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Тұрғын үйдің меншік иесінің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Жалпы көлемі ________(шаршы метр) тұрғын көлемі __________(шаршы метр)</w:t>
      </w:r>
    </w:p>
    <w:p>
      <w:pPr>
        <w:spacing w:after="0"/>
        <w:ind w:left="0"/>
        <w:jc w:val="both"/>
      </w:pPr>
      <w:r>
        <w:rPr>
          <w:rFonts w:ascii="Times New Roman"/>
          <w:b w:val="false"/>
          <w:i w:val="false"/>
          <w:color w:val="000000"/>
          <w:sz w:val="28"/>
        </w:rPr>
        <w:t xml:space="preserve">
      Тұрғын бөлмелердің саны ___________, тіркеуде тұрғандар ________________ </w:t>
      </w:r>
    </w:p>
    <w:p>
      <w:pPr>
        <w:spacing w:after="0"/>
        <w:ind w:left="0"/>
        <w:jc w:val="both"/>
      </w:pPr>
      <w:r>
        <w:rPr>
          <w:rFonts w:ascii="Times New Roman"/>
          <w:b w:val="false"/>
          <w:i w:val="false"/>
          <w:color w:val="000000"/>
          <w:sz w:val="28"/>
        </w:rPr>
        <w:t>
                                                            (тұрақты, уақытша)</w:t>
      </w:r>
    </w:p>
    <w:p>
      <w:pPr>
        <w:spacing w:after="0"/>
        <w:ind w:left="0"/>
        <w:jc w:val="both"/>
      </w:pPr>
      <w:r>
        <w:rPr>
          <w:rFonts w:ascii="Times New Roman"/>
          <w:b w:val="false"/>
          <w:i w:val="false"/>
          <w:color w:val="000000"/>
          <w:sz w:val="28"/>
        </w:rPr>
        <w:t xml:space="preserve">
      Тұрғын үйдің жайлылығы _____________________________________________ </w:t>
      </w:r>
    </w:p>
    <w:p>
      <w:pPr>
        <w:spacing w:after="0"/>
        <w:ind w:left="0"/>
        <w:jc w:val="both"/>
      </w:pPr>
      <w:r>
        <w:rPr>
          <w:rFonts w:ascii="Times New Roman"/>
          <w:b w:val="false"/>
          <w:i w:val="false"/>
          <w:color w:val="000000"/>
          <w:sz w:val="28"/>
        </w:rPr>
        <w:t>
                              (абаттандырылған, абаттандырылмаған, ішінара жайлы)</w:t>
      </w:r>
    </w:p>
    <w:p>
      <w:pPr>
        <w:spacing w:after="0"/>
        <w:ind w:left="0"/>
        <w:jc w:val="both"/>
      </w:pPr>
      <w:r>
        <w:rPr>
          <w:rFonts w:ascii="Times New Roman"/>
          <w:b w:val="false"/>
          <w:i w:val="false"/>
          <w:color w:val="000000"/>
          <w:sz w:val="28"/>
        </w:rPr>
        <w:t xml:space="preserve">
      Санитариялық-гигиеналық жай-күйі ____________________________________ </w:t>
      </w:r>
    </w:p>
    <w:p>
      <w:pPr>
        <w:spacing w:after="0"/>
        <w:ind w:left="0"/>
        <w:jc w:val="both"/>
      </w:pPr>
      <w:r>
        <w:rPr>
          <w:rFonts w:ascii="Times New Roman"/>
          <w:b w:val="false"/>
          <w:i w:val="false"/>
          <w:color w:val="000000"/>
          <w:sz w:val="28"/>
        </w:rPr>
        <w:t>
      (жақсы, қанағаттанарлық, қанағаттанарлықсыз)</w:t>
      </w:r>
    </w:p>
    <w:p>
      <w:pPr>
        <w:spacing w:after="0"/>
        <w:ind w:left="0"/>
        <w:jc w:val="both"/>
      </w:pPr>
      <w:r>
        <w:rPr>
          <w:rFonts w:ascii="Times New Roman"/>
          <w:b w:val="false"/>
          <w:i w:val="false"/>
          <w:color w:val="000000"/>
          <w:sz w:val="28"/>
        </w:rPr>
        <w:t>
      Тұрғын үй туралы қосымша мәліметтер (балаға арналған жеке жатын орны, сабақ дайындауға, демалуға арналған орынның, жиһаздардың және т.б. бар болуы)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Отбасының бірге тұратын басқа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қызметі немесе оқу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bl>
    <w:p>
      <w:pPr>
        <w:spacing w:after="0"/>
        <w:ind w:left="0"/>
        <w:jc w:val="both"/>
      </w:pPr>
      <w:r>
        <w:rPr>
          <w:rFonts w:ascii="Times New Roman"/>
          <w:b w:val="false"/>
          <w:i w:val="false"/>
          <w:color w:val="000000"/>
          <w:sz w:val="28"/>
        </w:rPr>
        <w:t>
      4. Отбасының табысы туралы мәлімет: жалпы сома __________, оның ішінде жалақы, басқа да табыстар _________________________________ (жазу).</w:t>
      </w:r>
    </w:p>
    <w:p>
      <w:pPr>
        <w:spacing w:after="0"/>
        <w:ind w:left="0"/>
        <w:jc w:val="both"/>
      </w:pPr>
      <w:r>
        <w:rPr>
          <w:rFonts w:ascii="Times New Roman"/>
          <w:b w:val="false"/>
          <w:i w:val="false"/>
          <w:color w:val="000000"/>
          <w:sz w:val="28"/>
        </w:rPr>
        <w:t xml:space="preserve">
      5. Отбасының сипаттамасы (отбасындағы адамдар арасындағы өзара қарым-қатынас, олардың жеке қасиеттері, қызығушылығы, балалармен қарым-қатынас тәжірибесі, барлық отбасы мүшелерінің балаларды қабылдауға дайындығы) </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6. Қамқорлыққа (қорғаншылыққа) баланы алу себептері: ______________</w:t>
      </w:r>
    </w:p>
    <w:p>
      <w:pPr>
        <w:spacing w:after="0"/>
        <w:ind w:left="0"/>
        <w:jc w:val="both"/>
      </w:pPr>
      <w:r>
        <w:rPr>
          <w:rFonts w:ascii="Times New Roman"/>
          <w:b w:val="false"/>
          <w:i w:val="false"/>
          <w:color w:val="000000"/>
          <w:sz w:val="28"/>
        </w:rPr>
        <w:t>
      7. Қорытынды (балаларды отбасына беру үшін жағдайдың бар болуы)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(қолы)             (тегі, аты-жөні) (күні)</w:t>
      </w:r>
    </w:p>
    <w:p>
      <w:pPr>
        <w:spacing w:after="0"/>
        <w:ind w:left="0"/>
        <w:jc w:val="both"/>
      </w:pPr>
      <w:r>
        <w:rPr>
          <w:rFonts w:ascii="Times New Roman"/>
          <w:b w:val="false"/>
          <w:i w:val="false"/>
          <w:color w:val="000000"/>
          <w:sz w:val="28"/>
        </w:rPr>
        <w:t xml:space="preserve">
      Таныстық: ___________________________________________________________ </w:t>
      </w:r>
    </w:p>
    <w:p>
      <w:pPr>
        <w:spacing w:after="0"/>
        <w:ind w:left="0"/>
        <w:jc w:val="both"/>
      </w:pPr>
      <w:r>
        <w:rPr>
          <w:rFonts w:ascii="Times New Roman"/>
          <w:b w:val="false"/>
          <w:i w:val="false"/>
          <w:color w:val="000000"/>
          <w:sz w:val="28"/>
        </w:rPr>
        <w:t>
      (баланы (балаларды) отбасына қабылдауға тілек білдірген тұлғалардың</w:t>
      </w:r>
    </w:p>
    <w:p>
      <w:pPr>
        <w:spacing w:after="0"/>
        <w:ind w:left="0"/>
        <w:jc w:val="both"/>
      </w:pPr>
      <w:r>
        <w:rPr>
          <w:rFonts w:ascii="Times New Roman"/>
          <w:b w:val="false"/>
          <w:i w:val="false"/>
          <w:color w:val="000000"/>
          <w:sz w:val="28"/>
        </w:rPr>
        <w:t>
      тегі, аты, әкесінің аты (бар болған жағдайда),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балаға (жетім балаларға) </w:t>
            </w:r>
            <w:r>
              <w:br/>
            </w:r>
            <w:r>
              <w:rPr>
                <w:rFonts w:ascii="Times New Roman"/>
                <w:b w:val="false"/>
                <w:i w:val="false"/>
                <w:color w:val="000000"/>
                <w:sz w:val="20"/>
              </w:rPr>
              <w:t xml:space="preserve">және ата-анасының </w:t>
            </w:r>
            <w:r>
              <w:br/>
            </w:r>
            <w:r>
              <w:rPr>
                <w:rFonts w:ascii="Times New Roman"/>
                <w:b w:val="false"/>
                <w:i w:val="false"/>
                <w:color w:val="000000"/>
                <w:sz w:val="20"/>
              </w:rPr>
              <w:t xml:space="preserve">қамқорлығынсыз қалған балаға </w:t>
            </w:r>
            <w:r>
              <w:br/>
            </w:r>
            <w:r>
              <w:rPr>
                <w:rFonts w:ascii="Times New Roman"/>
                <w:b w:val="false"/>
                <w:i w:val="false"/>
                <w:color w:val="000000"/>
                <w:sz w:val="20"/>
              </w:rPr>
              <w:t xml:space="preserve">(балаларға) қамқоршылық </w:t>
            </w:r>
            <w:r>
              <w:br/>
            </w:r>
            <w:r>
              <w:rPr>
                <w:rFonts w:ascii="Times New Roman"/>
                <w:b w:val="false"/>
                <w:i w:val="false"/>
                <w:color w:val="000000"/>
                <w:sz w:val="20"/>
              </w:rPr>
              <w:t xml:space="preserve">немесе қорғаншылық белгілеу" </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5" w:id="81"/>
    <w:p>
      <w:pPr>
        <w:spacing w:after="0"/>
        <w:ind w:left="0"/>
        <w:jc w:val="left"/>
      </w:pPr>
      <w:r>
        <w:rPr>
          <w:rFonts w:ascii="Times New Roman"/>
          <w:b/>
          <w:i w:val="false"/>
          <w:color w:val="000000"/>
        </w:rPr>
        <w:t xml:space="preserve"> Қорғаншылық немесе қамқоршылық белгілеу туралы бұйрығы  ________________________________ (мекеменің атауы)</w:t>
      </w:r>
    </w:p>
    <w:bookmarkEnd w:id="81"/>
    <w:p>
      <w:pPr>
        <w:spacing w:after="0"/>
        <w:ind w:left="0"/>
        <w:jc w:val="both"/>
      </w:pPr>
      <w:r>
        <w:rPr>
          <w:rFonts w:ascii="Times New Roman"/>
          <w:b w:val="false"/>
          <w:i w:val="false"/>
          <w:color w:val="ff0000"/>
          <w:sz w:val="28"/>
        </w:rPr>
        <w:t xml:space="preserve">
      Ескерту. 5-қосымша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20____ жыл</w:t>
            </w:r>
          </w:p>
        </w:tc>
      </w:tr>
    </w:tbl>
    <w:p>
      <w:pPr>
        <w:spacing w:after="0"/>
        <w:ind w:left="0"/>
        <w:jc w:val="both"/>
      </w:pPr>
      <w:r>
        <w:rPr>
          <w:rFonts w:ascii="Times New Roman"/>
          <w:b w:val="false"/>
          <w:i w:val="false"/>
          <w:color w:val="000000"/>
          <w:sz w:val="28"/>
        </w:rPr>
        <w:t xml:space="preserve">
      "Неке (ерлі-зайыптылық) және отбасы туралы" Қазақстан Республикасы Кодексінің </w:t>
      </w:r>
      <w:r>
        <w:rPr>
          <w:rFonts w:ascii="Times New Roman"/>
          <w:b w:val="false"/>
          <w:i w:val="false"/>
          <w:color w:val="000000"/>
          <w:sz w:val="28"/>
        </w:rPr>
        <w:t>119</w:t>
      </w:r>
      <w:r>
        <w:rPr>
          <w:rFonts w:ascii="Times New Roman"/>
          <w:b w:val="false"/>
          <w:i w:val="false"/>
          <w:color w:val="000000"/>
          <w:sz w:val="28"/>
        </w:rPr>
        <w:t xml:space="preserve"> және </w:t>
      </w:r>
      <w:r>
        <w:rPr>
          <w:rFonts w:ascii="Times New Roman"/>
          <w:b w:val="false"/>
          <w:i w:val="false"/>
          <w:color w:val="000000"/>
          <w:sz w:val="28"/>
        </w:rPr>
        <w:t>121-баптарына</w:t>
      </w:r>
      <w:r>
        <w:rPr>
          <w:rFonts w:ascii="Times New Roman"/>
          <w:b w:val="false"/>
          <w:i w:val="false"/>
          <w:color w:val="000000"/>
          <w:sz w:val="28"/>
        </w:rPr>
        <w:t xml:space="preserve"> сәйкес ______________________ өтінішінің (тегі, аты, әкесінің аты (бар болғанда) және ұсынылған құжаттарының негізінде </w:t>
      </w:r>
      <w:r>
        <w:rPr>
          <w:rFonts w:ascii="Times New Roman"/>
          <w:b/>
          <w:i w:val="false"/>
          <w:color w:val="000000"/>
          <w:sz w:val="28"/>
        </w:rPr>
        <w:t>БҰЙРАМЫН:</w:t>
      </w:r>
    </w:p>
    <w:p>
      <w:pPr>
        <w:spacing w:after="0"/>
        <w:ind w:left="0"/>
        <w:jc w:val="both"/>
      </w:pPr>
      <w:r>
        <w:rPr>
          <w:rFonts w:ascii="Times New Roman"/>
          <w:b w:val="false"/>
          <w:i w:val="false"/>
          <w:color w:val="000000"/>
          <w:sz w:val="28"/>
        </w:rPr>
        <w:t>
      1. Қосымшаға сәйкес жетім балаға (жетім балаларға) және ата-анасының қамқорлығынсыз қалған балаға (балаларға) қорғаншылық немесе қамқоршылық белгіленсін: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 (қамқоршы)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Қорғаншылыққа алынатын бала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Қорғаншылықты және қамқоршылықты ресімдеу негізі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Қорғаншының (қамқоршының) тегі, аты, әкесінің аты (бар болғанда), туған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Жүктеу</w:t>
      </w:r>
    </w:p>
    <w:p>
      <w:pPr>
        <w:spacing w:after="0"/>
        <w:ind w:left="0"/>
        <w:jc w:val="both"/>
      </w:pPr>
      <w:r>
        <w:rPr>
          <w:rFonts w:ascii="Times New Roman"/>
          <w:b w:val="false"/>
          <w:i w:val="false"/>
          <w:color w:val="000000"/>
          <w:sz w:val="28"/>
        </w:rPr>
        <w:t>
      2. Иелігіндегі тұрғын үйі _________________________ бекітілсін.</w:t>
      </w:r>
    </w:p>
    <w:p>
      <w:pPr>
        <w:spacing w:after="0"/>
        <w:ind w:left="0"/>
        <w:jc w:val="both"/>
      </w:pPr>
      <w:r>
        <w:rPr>
          <w:rFonts w:ascii="Times New Roman"/>
          <w:b w:val="false"/>
          <w:i w:val="false"/>
          <w:color w:val="000000"/>
          <w:sz w:val="28"/>
        </w:rPr>
        <w:t xml:space="preserve">
      _____________________________________________________ басшысы </w:t>
      </w:r>
    </w:p>
    <w:p>
      <w:pPr>
        <w:spacing w:after="0"/>
        <w:ind w:left="0"/>
        <w:jc w:val="both"/>
      </w:pPr>
      <w:r>
        <w:rPr>
          <w:rFonts w:ascii="Times New Roman"/>
          <w:b w:val="false"/>
          <w:i w:val="false"/>
          <w:color w:val="000000"/>
          <w:sz w:val="28"/>
        </w:rPr>
        <w:t>
      (мекеменің атауы)</w:t>
      </w:r>
    </w:p>
    <w:p>
      <w:pPr>
        <w:spacing w:after="0"/>
        <w:ind w:left="0"/>
        <w:jc w:val="both"/>
      </w:pPr>
      <w:r>
        <w:rPr>
          <w:rFonts w:ascii="Times New Roman"/>
          <w:b w:val="false"/>
          <w:i w:val="false"/>
          <w:color w:val="000000"/>
          <w:sz w:val="28"/>
        </w:rPr>
        <w:t xml:space="preserve">
      _________________________________             _______________ </w:t>
      </w:r>
    </w:p>
    <w:p>
      <w:pPr>
        <w:spacing w:after="0"/>
        <w:ind w:left="0"/>
        <w:jc w:val="both"/>
      </w:pPr>
      <w:r>
        <w:rPr>
          <w:rFonts w:ascii="Times New Roman"/>
          <w:b w:val="false"/>
          <w:i w:val="false"/>
          <w:color w:val="000000"/>
          <w:sz w:val="28"/>
        </w:rPr>
        <w:t>
      (тегі, аты, әкесінің аты (бар болғанда))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4-қосымша</w:t>
            </w:r>
          </w:p>
        </w:tc>
      </w:tr>
    </w:tbl>
    <w:bookmarkStart w:name="z97" w:id="82"/>
    <w:p>
      <w:pPr>
        <w:spacing w:after="0"/>
        <w:ind w:left="0"/>
        <w:jc w:val="left"/>
      </w:pPr>
      <w:r>
        <w:rPr>
          <w:rFonts w:ascii="Times New Roman"/>
          <w:b/>
          <w:i w:val="false"/>
          <w:color w:val="000000"/>
        </w:rPr>
        <w:t xml:space="preserve">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қызметті көрсету қағидалары</w:t>
      </w:r>
    </w:p>
    <w:bookmarkEnd w:id="82"/>
    <w:p>
      <w:pPr>
        <w:spacing w:after="0"/>
        <w:ind w:left="0"/>
        <w:jc w:val="both"/>
      </w:pPr>
      <w:r>
        <w:rPr>
          <w:rFonts w:ascii="Times New Roman"/>
          <w:b w:val="false"/>
          <w:i w:val="false"/>
          <w:color w:val="ff0000"/>
          <w:sz w:val="28"/>
        </w:rPr>
        <w:t xml:space="preserve">
      Ескерту. Күші жойылды – ҚР Оқу-ағарту министрінің 30.06.2023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158 бұйрығына</w:t>
            </w:r>
            <w:r>
              <w:br/>
            </w:r>
            <w:r>
              <w:rPr>
                <w:rFonts w:ascii="Times New Roman"/>
                <w:b w:val="false"/>
                <w:i w:val="false"/>
                <w:color w:val="000000"/>
                <w:sz w:val="20"/>
              </w:rPr>
              <w:t>4-қосымша</w:t>
            </w:r>
          </w:p>
        </w:tc>
      </w:tr>
    </w:tbl>
    <w:bookmarkStart w:name="z391" w:id="83"/>
    <w:p>
      <w:pPr>
        <w:spacing w:after="0"/>
        <w:ind w:left="0"/>
        <w:jc w:val="left"/>
      </w:pPr>
      <w:r>
        <w:rPr>
          <w:rFonts w:ascii="Times New Roman"/>
          <w:b/>
          <w:i w:val="false"/>
          <w:color w:val="000000"/>
        </w:rPr>
        <w:t xml:space="preserve">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және төлеу мөлшері" мемлекеттік қызметті көрсету қағидалары</w:t>
      </w:r>
    </w:p>
    <w:bookmarkEnd w:id="83"/>
    <w:p>
      <w:pPr>
        <w:spacing w:after="0"/>
        <w:ind w:left="0"/>
        <w:jc w:val="both"/>
      </w:pPr>
      <w:r>
        <w:rPr>
          <w:rFonts w:ascii="Times New Roman"/>
          <w:b w:val="false"/>
          <w:i w:val="false"/>
          <w:color w:val="ff0000"/>
          <w:sz w:val="28"/>
        </w:rPr>
        <w:t xml:space="preserve">
      Ескерту. 4-қосымша жаңа редакцияда - ҚР Оқу-ағарту министрінің 16.02.2024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92" w:id="84"/>
    <w:p>
      <w:pPr>
        <w:spacing w:after="0"/>
        <w:ind w:left="0"/>
        <w:jc w:val="left"/>
      </w:pPr>
      <w:r>
        <w:rPr>
          <w:rFonts w:ascii="Times New Roman"/>
          <w:b/>
          <w:i w:val="false"/>
          <w:color w:val="000000"/>
        </w:rPr>
        <w:t xml:space="preserve"> 1-тарау. Жалпы ережелер</w:t>
      </w:r>
    </w:p>
    <w:bookmarkEnd w:id="84"/>
    <w:bookmarkStart w:name="z393" w:id="85"/>
    <w:p>
      <w:pPr>
        <w:spacing w:after="0"/>
        <w:ind w:left="0"/>
        <w:jc w:val="both"/>
      </w:pPr>
      <w:r>
        <w:rPr>
          <w:rFonts w:ascii="Times New Roman"/>
          <w:b w:val="false"/>
          <w:i w:val="false"/>
          <w:color w:val="000000"/>
          <w:sz w:val="28"/>
        </w:rPr>
        <w:t xml:space="preserve">
      1. Осы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және төлеу мөлшері" мемлекеттік қызметті көрсету қағидалары (бұдан әрі – Қағидалар) "Неке (ерлі-зайыптылық) және отбасы туралы" Қазақстан Республикасы Кодексінің 125-бабы </w:t>
      </w:r>
      <w:r>
        <w:rPr>
          <w:rFonts w:ascii="Times New Roman"/>
          <w:b w:val="false"/>
          <w:i w:val="false"/>
          <w:color w:val="000000"/>
          <w:sz w:val="28"/>
        </w:rPr>
        <w:t>2-тармағы</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және төлеу мөлшерінің тәртібін айқындайды. </w:t>
      </w:r>
    </w:p>
    <w:bookmarkEnd w:id="85"/>
    <w:bookmarkStart w:name="z394" w:id="86"/>
    <w:p>
      <w:pPr>
        <w:spacing w:after="0"/>
        <w:ind w:left="0"/>
        <w:jc w:val="both"/>
      </w:pPr>
      <w:r>
        <w:rPr>
          <w:rFonts w:ascii="Times New Roman"/>
          <w:b w:val="false"/>
          <w:i w:val="false"/>
          <w:color w:val="000000"/>
          <w:sz w:val="28"/>
        </w:rPr>
        <w:t>
      2. Жәрдемақы тағайындау және төлеу қорғаншыларға немесе қамқоршыларға ата-анасының қайтыс болуына, ата-ана құқықтарының шектелуiне немесе олардан айрылуына, ата-аналары хабарсыз кеткен деп танылуына, олардың қайтыс болған деп жариялануына, әрекетке қабiлетсiз, әрекет қабiлетi шектелген деп танылуына, бас бостандығынан айыру орындарында жазасын өтеуiне, ата-анасының іздестірілуіне, ата-анасының баласын тәрбиелеуден немесе оның құқықтары мен мүдделерiн қорғаудан жалтаруына, оның iшiнде ата-анасының өз баласын стационарлық үлгідегі тәрбиелеу, емдеу және медициналық-әлеуметтік мекемесiнен алудан бас тартуына байланысты, сондай-ақ ата-ана қамқоршылығы болмаған өзге де жағдайларда жалғыз ата-анасының немесе екеуiнiң де қамқорлығынсыз қалған кәмелетке толмаған баланы күтіп-бағуға жүргiзiледi.</w:t>
      </w:r>
    </w:p>
    <w:bookmarkEnd w:id="86"/>
    <w:bookmarkStart w:name="z395" w:id="87"/>
    <w:p>
      <w:pPr>
        <w:spacing w:after="0"/>
        <w:ind w:left="0"/>
        <w:jc w:val="left"/>
      </w:pPr>
      <w:r>
        <w:rPr>
          <w:rFonts w:ascii="Times New Roman"/>
          <w:b/>
          <w:i w:val="false"/>
          <w:color w:val="000000"/>
        </w:rPr>
        <w:t xml:space="preserve"> 2-тарау. Мемлекеттік қызмет көрсету тәртібі</w:t>
      </w:r>
    </w:p>
    <w:bookmarkEnd w:id="87"/>
    <w:bookmarkStart w:name="z396" w:id="88"/>
    <w:p>
      <w:pPr>
        <w:spacing w:after="0"/>
        <w:ind w:left="0"/>
        <w:jc w:val="both"/>
      </w:pPr>
      <w:r>
        <w:rPr>
          <w:rFonts w:ascii="Times New Roman"/>
          <w:b w:val="false"/>
          <w:i w:val="false"/>
          <w:color w:val="000000"/>
          <w:sz w:val="28"/>
        </w:rPr>
        <w:t xml:space="preserve">
      3.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және төлеу мөлшері" мемлекеттік көрсетілетін қызметті (бұдан әрі – мемлекеттік көрсетілетін қызмет) алу үшін жеке тұлға (бұдан әрі – көрсетілетін қызметті алушы) "Азаматтарға арналған үкімет" мемлекеттік корпорациясы (бұдан әрі – Мемлекеттік корпорация) немесе "электрондық үкіметтің" веб-порталы (бұдан әрі –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және төлеу мөлшері"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88"/>
    <w:bookmarkStart w:name="z397" w:id="89"/>
    <w:p>
      <w:pPr>
        <w:spacing w:after="0"/>
        <w:ind w:left="0"/>
        <w:jc w:val="both"/>
      </w:pPr>
      <w:r>
        <w:rPr>
          <w:rFonts w:ascii="Times New Roman"/>
          <w:b w:val="false"/>
          <w:i w:val="false"/>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89"/>
    <w:bookmarkStart w:name="z398" w:id="90"/>
    <w:p>
      <w:pPr>
        <w:spacing w:after="0"/>
        <w:ind w:left="0"/>
        <w:jc w:val="both"/>
      </w:pPr>
      <w:r>
        <w:rPr>
          <w:rFonts w:ascii="Times New Roman"/>
          <w:b w:val="false"/>
          <w:i w:val="false"/>
          <w:color w:val="000000"/>
          <w:sz w:val="28"/>
        </w:rPr>
        <w:t>
      5. Республикалық маңызы бар қалалардың және астананың білім басқармасының, аудандардың, облыстық маңызы бар қалалардың білім бөлімдерінің қызметкері (бұдан әрі – көрсетілетін қызметті беруші) құжаттарды алған сәттен бастап 1 (бір) жұмыс күні ішінде ұсынылған құжаттардың толықтығын және қорғаншының немесе қамқоршының жәрдемақы алу құқығын тексереді.</w:t>
      </w:r>
    </w:p>
    <w:bookmarkEnd w:id="90"/>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399" w:id="91"/>
    <w:p>
      <w:pPr>
        <w:spacing w:after="0"/>
        <w:ind w:left="0"/>
        <w:jc w:val="both"/>
      </w:pPr>
      <w:r>
        <w:rPr>
          <w:rFonts w:ascii="Times New Roman"/>
          <w:b w:val="false"/>
          <w:i w:val="false"/>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91"/>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bookmarkStart w:name="z400" w:id="92"/>
    <w:p>
      <w:pPr>
        <w:spacing w:after="0"/>
        <w:ind w:left="0"/>
        <w:jc w:val="both"/>
      </w:pPr>
      <w:r>
        <w:rPr>
          <w:rFonts w:ascii="Times New Roman"/>
          <w:b w:val="false"/>
          <w:i w:val="false"/>
          <w:color w:val="000000"/>
          <w:sz w:val="28"/>
        </w:rPr>
        <w:t>
      7. Көрсетілетін қызметті алушы портал арқылы жүгінген кезде мемлекеттік көрсетілетін қызмет нәтижесі туралы хабарлама көрсетілетін қызметті берушінің уәкілетті тұлғасының электрондық цифрлық қолтаңбасымен куәландырылған электрондық құжат нысанында "жеке кабинетке" жіберіледі.</w:t>
      </w:r>
    </w:p>
    <w:bookmarkEnd w:id="92"/>
    <w:bookmarkStart w:name="z401" w:id="93"/>
    <w:p>
      <w:pPr>
        <w:spacing w:after="0"/>
        <w:ind w:left="0"/>
        <w:jc w:val="both"/>
      </w:pPr>
      <w:r>
        <w:rPr>
          <w:rFonts w:ascii="Times New Roman"/>
          <w:b w:val="false"/>
          <w:i w:val="false"/>
          <w:color w:val="000000"/>
          <w:sz w:val="28"/>
        </w:rPr>
        <w:t>
      8. Көрсетілетін қызметті алушының жеке басын растайтын құжаттары, баланың туу туралы куәлігі туралы мәліметтерді ("АХАЖ тіркеу пункті" ақпараттық жүйесінде мәліметтер болмаған жағдайда), қорғаншылық және қамқоршылық туралы анықтаманы, мемлекеттік әлеуметтік жәрдемақыны және өзге де әлеуметтік төлемдерді алатынын, екінші деңгейдегі банкте немесе банк операцияларының жекелеген түрлерін жүзеге асыруға Қазақстан Республикасы Ұлттық Банкінің лицензиясы бар ұйымда қорғаншының немесе қамқоршының атына дербес шот ашу туралы шарт жасасқанын растайтын құжаттарды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93"/>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көрсетілетін қызметті беруші мен Мемлекеттік корпорация қызметкері, мемлекеттік қызмет көрсету үшін талап етілетін қолжетімділігі шектеулі дербес деректерге қол жеткізуге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көрсетілетін қызметті алушының келісімін алады.</w:t>
      </w:r>
    </w:p>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bookmarkStart w:name="z402" w:id="94"/>
    <w:p>
      <w:pPr>
        <w:spacing w:after="0"/>
        <w:ind w:left="0"/>
        <w:jc w:val="both"/>
      </w:pPr>
      <w:r>
        <w:rPr>
          <w:rFonts w:ascii="Times New Roman"/>
          <w:b w:val="false"/>
          <w:i w:val="false"/>
          <w:color w:val="000000"/>
          <w:sz w:val="28"/>
        </w:rPr>
        <w:t xml:space="preserve">
      9. Құжаттарды тексеру қорытындылары бойынша көрсетілетін қызметті беруші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туралы шешімді не мемлекеттік қызметті көрсетуден бас тарту туралы дәлелді жауапты дайындайды және көрсетілетін қызметті алушының "жеке кабинетіне" көрсетілетін қызметті берушінің уәкілетті тұлғасының ЭЦҚ қойылған электрондық құжат нысанында және Мемлекеттік корпорацияға жолдайды.</w:t>
      </w:r>
    </w:p>
    <w:bookmarkEnd w:id="94"/>
    <w:bookmarkStart w:name="z403" w:id="95"/>
    <w:p>
      <w:pPr>
        <w:spacing w:after="0"/>
        <w:ind w:left="0"/>
        <w:jc w:val="both"/>
      </w:pPr>
      <w:r>
        <w:rPr>
          <w:rFonts w:ascii="Times New Roman"/>
          <w:b w:val="false"/>
          <w:i w:val="false"/>
          <w:color w:val="000000"/>
          <w:sz w:val="28"/>
        </w:rPr>
        <w:t>
      10. Мемлекеттік корпорацияда дайын құжаттарды беру жеке куәлікті көрсеткен немесе көрсетілетін қызметті алушы электрондық құжаттарды цифрлық құжаттар сервисінен (не нотариалды куәландырылған сенімхат бойынша оның өкілінен) пайдаланған кезде жүзеге асырылады.</w:t>
      </w:r>
    </w:p>
    <w:bookmarkEnd w:id="95"/>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1 (бір) жұмыс күні ішінде дайын құжаттарды көрсетілетін қызметті алушыға беру үшін Мемлекеттік корпорацияға жібереді.</w:t>
      </w:r>
    </w:p>
    <w:bookmarkStart w:name="z404" w:id="96"/>
    <w:p>
      <w:pPr>
        <w:spacing w:after="0"/>
        <w:ind w:left="0"/>
        <w:jc w:val="both"/>
      </w:pPr>
      <w:r>
        <w:rPr>
          <w:rFonts w:ascii="Times New Roman"/>
          <w:b w:val="false"/>
          <w:i w:val="false"/>
          <w:color w:val="000000"/>
          <w:sz w:val="28"/>
        </w:rPr>
        <w:t>
      11. Құжаттарды қараудың және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тағайындаудың жалпы мерзімі не мемлекеттік қызмет көрсетуден бас тарту 1(бір) жұмыс күнін құрайды.</w:t>
      </w:r>
    </w:p>
    <w:bookmarkEnd w:id="96"/>
    <w:bookmarkStart w:name="z405" w:id="97"/>
    <w:p>
      <w:pPr>
        <w:spacing w:after="0"/>
        <w:ind w:left="0"/>
        <w:jc w:val="both"/>
      </w:pPr>
      <w:r>
        <w:rPr>
          <w:rFonts w:ascii="Times New Roman"/>
          <w:b w:val="false"/>
          <w:i w:val="false"/>
          <w:color w:val="000000"/>
          <w:sz w:val="28"/>
        </w:rPr>
        <w:t xml:space="preserve">
      12.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97"/>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корпорацияны, "электрондық үкіметтің" ақпараттық-коммуникациялық инфрақұрылым операторын Мемлекеттік қызмет көрсетуге қойылатын талаптарға енгізілген өзгерістер мен толықтырулар туралы хабардар етеді.</w:t>
      </w:r>
    </w:p>
    <w:bookmarkStart w:name="z406" w:id="98"/>
    <w:p>
      <w:pPr>
        <w:spacing w:after="0"/>
        <w:ind w:left="0"/>
        <w:jc w:val="left"/>
      </w:pPr>
      <w:r>
        <w:rPr>
          <w:rFonts w:ascii="Times New Roman"/>
          <w:b/>
          <w:i w:val="false"/>
          <w:color w:val="000000"/>
        </w:rPr>
        <w:t xml:space="preserve"> 3-тарау. Қызмет алушыларға жетім баланы (жетім балаларды) және ата-анасының қамқорлығынсыз қалған баланы (балаларды) күтіп-бағуға жәрдемақы тағайындау тәртібі</w:t>
      </w:r>
    </w:p>
    <w:bookmarkEnd w:id="98"/>
    <w:bookmarkStart w:name="z407" w:id="99"/>
    <w:p>
      <w:pPr>
        <w:spacing w:after="0"/>
        <w:ind w:left="0"/>
        <w:jc w:val="both"/>
      </w:pPr>
      <w:r>
        <w:rPr>
          <w:rFonts w:ascii="Times New Roman"/>
          <w:b w:val="false"/>
          <w:i w:val="false"/>
          <w:color w:val="000000"/>
          <w:sz w:val="28"/>
        </w:rPr>
        <w:t>
      13. Егер баланың (балалардың) жалақысы, алименттері, зейнетақылары және өзге де әлеуметтiк төлемдері түріндегі табыстарының, сондай-ақ өзіне тиесілі мүлкінен түсетін табыстарының орташа айлық сомасы тиісті облыстағы, республикалық маңызы бар қаладағы, астанадағы жетім балалар мен ата-анасының қамқорлығынсыз қалған балаларға арналған мекемелердегі баланы күтіп-бағуға арналған орташа айлық шығыстардан аспайтын болса, қызмет алушыларға жетім баланы (жетім балаларды) және ата-анасының қамқорлығынсыз қалған баланы (балаларды) күтіп-бағуға жәрдемақы қорғаншылықтағы немесе қамқоршылықтағы әр балаға (балаларға) тағайындалады.</w:t>
      </w:r>
    </w:p>
    <w:bookmarkEnd w:id="99"/>
    <w:p>
      <w:pPr>
        <w:spacing w:after="0"/>
        <w:ind w:left="0"/>
        <w:jc w:val="both"/>
      </w:pPr>
      <w:r>
        <w:rPr>
          <w:rFonts w:ascii="Times New Roman"/>
          <w:b w:val="false"/>
          <w:i w:val="false"/>
          <w:color w:val="000000"/>
          <w:sz w:val="28"/>
        </w:rPr>
        <w:t>
      Баланың орташа айлық табысын анықтау кезінде адам жәрдемақы тағайындауға жүгінген жылдың 1 қаңтарынан бастап жәрдемақы тағайындауға жүгінген айға дейінгі кезеңде баланың ақшалай нысанда нақты алған табыстары ескеріледі.</w:t>
      </w:r>
    </w:p>
    <w:bookmarkStart w:name="z408" w:id="100"/>
    <w:p>
      <w:pPr>
        <w:spacing w:after="0"/>
        <w:ind w:left="0"/>
        <w:jc w:val="both"/>
      </w:pPr>
      <w:r>
        <w:rPr>
          <w:rFonts w:ascii="Times New Roman"/>
          <w:b w:val="false"/>
          <w:i w:val="false"/>
          <w:color w:val="000000"/>
          <w:sz w:val="28"/>
        </w:rPr>
        <w:t>
      14. Баланың орташа айлық табысы табыстар сомасын жылдың 1 қаңтарынан бастап жәрдемақы тағайындауға жүгінген айға дейінгі айлардың санына бөлу арқылы анықталады.</w:t>
      </w:r>
    </w:p>
    <w:bookmarkEnd w:id="100"/>
    <w:p>
      <w:pPr>
        <w:spacing w:after="0"/>
        <w:ind w:left="0"/>
        <w:jc w:val="both"/>
      </w:pPr>
      <w:r>
        <w:rPr>
          <w:rFonts w:ascii="Times New Roman"/>
          <w:b w:val="false"/>
          <w:i w:val="false"/>
          <w:color w:val="000000"/>
          <w:sz w:val="28"/>
        </w:rPr>
        <w:t xml:space="preserve">
      Жетім балалар мен ата-анасының қамқорлығынсыз қалған балаларға арналған мекемелердегі баланы күтіп-бағуға арналған орташа айлық шығыстарды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формула бойынша облыстың (республикалық маңызы бар қаланың, астананың) білім басқармасы ай сайын анықтайды.</w:t>
      </w:r>
    </w:p>
    <w:bookmarkStart w:name="z409" w:id="101"/>
    <w:p>
      <w:pPr>
        <w:spacing w:after="0"/>
        <w:ind w:left="0"/>
        <w:jc w:val="both"/>
      </w:pPr>
      <w:r>
        <w:rPr>
          <w:rFonts w:ascii="Times New Roman"/>
          <w:b w:val="false"/>
          <w:i w:val="false"/>
          <w:color w:val="000000"/>
          <w:sz w:val="28"/>
        </w:rPr>
        <w:t>
      15. Көрсетілетін қызметті алушыға жетім баланы (жетім балаларды) және ата-анасының қамқорлығынсыз қалған баланы (балаларды) күтіп-бағуға жәрдемақы көрсетілетін қызметті беруші барлық құжаттарды қабылдаған айдан бастап тағайындалады.</w:t>
      </w:r>
    </w:p>
    <w:bookmarkEnd w:id="101"/>
    <w:bookmarkStart w:name="z410" w:id="102"/>
    <w:p>
      <w:pPr>
        <w:spacing w:after="0"/>
        <w:ind w:left="0"/>
        <w:jc w:val="both"/>
      </w:pPr>
      <w:r>
        <w:rPr>
          <w:rFonts w:ascii="Times New Roman"/>
          <w:b w:val="false"/>
          <w:i w:val="false"/>
          <w:color w:val="000000"/>
          <w:sz w:val="28"/>
        </w:rPr>
        <w:t>
      16. Көрсетілетін қызметті алушы жетім баланы (жетім балаларды) және ата-анасының қамқорлығынсыз қалған баланы (балаларды) күтіп-бағуға жәрдемақы төлеуді көрсетілетін қызметті беруші көрсетілетін қызметті алушының дербес шоттарына ақша қаражатын аудару арқылы ай сайын, ағымдағы айдың 15-і күнінен кешіктірмей жүргізеді.</w:t>
      </w:r>
    </w:p>
    <w:bookmarkEnd w:id="102"/>
    <w:bookmarkStart w:name="z411" w:id="103"/>
    <w:p>
      <w:pPr>
        <w:spacing w:after="0"/>
        <w:ind w:left="0"/>
        <w:jc w:val="both"/>
      </w:pPr>
      <w:r>
        <w:rPr>
          <w:rFonts w:ascii="Times New Roman"/>
          <w:b w:val="false"/>
          <w:i w:val="false"/>
          <w:color w:val="000000"/>
          <w:sz w:val="28"/>
        </w:rPr>
        <w:t>
      17. Көрсетілетін қызметті алушы жетім баланы (жетім балаларды) және ата-анасының қамқорлығынсыз қалған баланы (балаларды) күтіп-бағуға жәрдемақы осы Қағидалардың 22-тармағында көрсетілген оларды төлеуді тоқтатуға әкеп соғатын жағдайларды қоспағанда, оның туған айын қоса алғанда, қамқорлыққа алынушы он сегіз жасқа толғанға дейін төленедi.</w:t>
      </w:r>
    </w:p>
    <w:bookmarkEnd w:id="103"/>
    <w:bookmarkStart w:name="z412" w:id="104"/>
    <w:p>
      <w:pPr>
        <w:spacing w:after="0"/>
        <w:ind w:left="0"/>
        <w:jc w:val="both"/>
      </w:pPr>
      <w:r>
        <w:rPr>
          <w:rFonts w:ascii="Times New Roman"/>
          <w:b w:val="false"/>
          <w:i w:val="false"/>
          <w:color w:val="000000"/>
          <w:sz w:val="28"/>
        </w:rPr>
        <w:t>
      18. Жетім баланы (жетім балаларды) және ата-анасының қамқорлығынсыз қалған баланы (балаларды) күтіп-бағуға арналған, көрсетілетін қызметті берушінің кінәсінен уақтылы алмаған жәрдемақы мерзімі шектелместен өткен кезең үшiн бір мезгілде көрсетілетін қызметті алушыға төленедi.</w:t>
      </w:r>
    </w:p>
    <w:bookmarkEnd w:id="104"/>
    <w:bookmarkStart w:name="z413" w:id="105"/>
    <w:p>
      <w:pPr>
        <w:spacing w:after="0"/>
        <w:ind w:left="0"/>
        <w:jc w:val="both"/>
      </w:pPr>
      <w:r>
        <w:rPr>
          <w:rFonts w:ascii="Times New Roman"/>
          <w:b w:val="false"/>
          <w:i w:val="false"/>
          <w:color w:val="000000"/>
          <w:sz w:val="28"/>
        </w:rPr>
        <w:t>
      19. Көрсетілетін қызметті алушы тұрғылықты жерінің ауысқаны туралы көрсетілетін қызметті берушіге көшкен күннен бастап 5 (бес) жұмыс күнінен кешіктірмей хабардар етедi. Жетім баланы (жетім балаларды) және ата-анасының қамқорлығынсыз қалған баланы (балаларды) күтіп-бағуға жәрдемақы алатын көрсетілетін қызметті алушы тұрғылықты жерін ауыстырған кезде бұрынғы тұрғылықты жеріндегі көрсетілетін қызметті берушіге тұрғылықты жерінің ауысқаны туралы хабарлама алған күннен бастап 7 (жеті) жұмыс күні ішінде қамқорлыққа алынушының жеке iсін жаңа тұрғылықты жеріндегі көрсетілетін қызметті берушіге жібереді. Бұл ретте қамқорлыққа алынушының жеке ісінде жәрдемақы төлемі қай күнге дейін жүргізілгені көрсетіледі.</w:t>
      </w:r>
    </w:p>
    <w:bookmarkEnd w:id="105"/>
    <w:p>
      <w:pPr>
        <w:spacing w:after="0"/>
        <w:ind w:left="0"/>
        <w:jc w:val="both"/>
      </w:pPr>
      <w:r>
        <w:rPr>
          <w:rFonts w:ascii="Times New Roman"/>
          <w:b w:val="false"/>
          <w:i w:val="false"/>
          <w:color w:val="000000"/>
          <w:sz w:val="28"/>
        </w:rPr>
        <w:t>
      Жаңа тұрғылықты жері бойынша жәрдемақы төлеуді қайта бастау бұрынғы тұрғылықты жері бойынша төлеу аяқталған күннен бастап 5 (бес) жұмыс күні ішінде жүзеге асырылады.</w:t>
      </w:r>
    </w:p>
    <w:bookmarkStart w:name="z414" w:id="106"/>
    <w:p>
      <w:pPr>
        <w:spacing w:after="0"/>
        <w:ind w:left="0"/>
        <w:jc w:val="both"/>
      </w:pPr>
      <w:r>
        <w:rPr>
          <w:rFonts w:ascii="Times New Roman"/>
          <w:b w:val="false"/>
          <w:i w:val="false"/>
          <w:color w:val="000000"/>
          <w:sz w:val="28"/>
        </w:rPr>
        <w:t>
      20. Егер Қазақстан Республикасының азаматы шетел азаматы немесе Қазақстан Республикасының аумағында тұратын азаматтығы жоқ тұлға болып табылатын жетім баланың (жетім балалардың) және ата-анасының қамқорлығынсыз қалған баланың (балалардың) қорғаншы немесе қамқоршы болған жағдайда, жәрдемақының төленуі, егер Қазақстан Республикасы ратификациялаған халықаралық шарттарда өзгеше көзделмесе, Қазақстан Республикасы азаматтарының мұндай балалармен нақты тұратын жері бойынша олардың өзара есеп айырысуларынсыз жүргізіледі.</w:t>
      </w:r>
    </w:p>
    <w:bookmarkEnd w:id="106"/>
    <w:bookmarkStart w:name="z415" w:id="107"/>
    <w:p>
      <w:pPr>
        <w:spacing w:after="0"/>
        <w:ind w:left="0"/>
        <w:jc w:val="both"/>
      </w:pPr>
      <w:r>
        <w:rPr>
          <w:rFonts w:ascii="Times New Roman"/>
          <w:b w:val="false"/>
          <w:i w:val="false"/>
          <w:color w:val="000000"/>
          <w:sz w:val="28"/>
        </w:rPr>
        <w:t>
      21. Жетім баланы (жетім балаларды) және ата-анасының қамқорлығынсыз қалған баланы (балаларды) күтіп-бағуға жәрдемақы:</w:t>
      </w:r>
    </w:p>
    <w:bookmarkEnd w:id="107"/>
    <w:p>
      <w:pPr>
        <w:spacing w:after="0"/>
        <w:ind w:left="0"/>
        <w:jc w:val="both"/>
      </w:pPr>
      <w:r>
        <w:rPr>
          <w:rFonts w:ascii="Times New Roman"/>
          <w:b w:val="false"/>
          <w:i w:val="false"/>
          <w:color w:val="000000"/>
          <w:sz w:val="28"/>
        </w:rPr>
        <w:t>
      1) баланың (балалардың) жетім балалар мен ата-анасының қамқорлығынсыз қалған балаларға арналған мекемеде, стационарлық үлгідегі медициналық-әлеуметтік мекемелерде толық мемлекеттік қамтамасыз етуде тұрған;</w:t>
      </w:r>
    </w:p>
    <w:p>
      <w:pPr>
        <w:spacing w:after="0"/>
        <w:ind w:left="0"/>
        <w:jc w:val="both"/>
      </w:pPr>
      <w:r>
        <w:rPr>
          <w:rFonts w:ascii="Times New Roman"/>
          <w:b w:val="false"/>
          <w:i w:val="false"/>
          <w:color w:val="000000"/>
          <w:sz w:val="28"/>
        </w:rPr>
        <w:t>
      2) баланың (балалардың) орташа айлық табысының сомасы тиісті облыстағы, республикалық маңызы бар қаладағы, астанадағы жетім балалар мен ата-анасының қамқорлығынсыз қалған балаларға арналған мекемелердегі баланы күтіп-бағуға арналған орташа айлық шығыстардың сомасынан артқан;</w:t>
      </w:r>
    </w:p>
    <w:p>
      <w:pPr>
        <w:spacing w:after="0"/>
        <w:ind w:left="0"/>
        <w:jc w:val="both"/>
      </w:pPr>
      <w:r>
        <w:rPr>
          <w:rFonts w:ascii="Times New Roman"/>
          <w:b w:val="false"/>
          <w:i w:val="false"/>
          <w:color w:val="000000"/>
          <w:sz w:val="28"/>
        </w:rPr>
        <w:t>
      3) ата-аналарының өз баласын жеке өздері тәрбиелеуді және күтіп-бағуды жүзеге асыруға мүмкіндіктері болған, бірақ оны басқа адамдарға (ұзақ мерзімді қызметтік іс-сапарларда, балалармен бөлек тұратын, бірақ оларды күтіп-бағуға және тәрбиелеуге жағдайлары бар) қорғаншылыққа немесе қамқоршылыққа өз еркімен берген жағдайларда тағайындалмайды.</w:t>
      </w:r>
    </w:p>
    <w:p>
      <w:pPr>
        <w:spacing w:after="0"/>
        <w:ind w:left="0"/>
        <w:jc w:val="both"/>
      </w:pPr>
      <w:r>
        <w:rPr>
          <w:rFonts w:ascii="Times New Roman"/>
          <w:b w:val="false"/>
          <w:i w:val="false"/>
          <w:color w:val="000000"/>
          <w:sz w:val="28"/>
        </w:rPr>
        <w:t>
      22. Көрсетілетін қызметті алушы жетім баланы (жетім балаларды) және ата-анасының қамқорлығынсыз қалған баланы (балаларды) күтіп-бағуға жәрдемақы төлеу көрсетілетін қызметті берушінің шешімі бойынша мынандай жағдайларда тоқтатылады:</w:t>
      </w:r>
    </w:p>
    <w:p>
      <w:pPr>
        <w:spacing w:after="0"/>
        <w:ind w:left="0"/>
        <w:jc w:val="both"/>
      </w:pPr>
      <w:r>
        <w:rPr>
          <w:rFonts w:ascii="Times New Roman"/>
          <w:b w:val="false"/>
          <w:i w:val="false"/>
          <w:color w:val="000000"/>
          <w:sz w:val="28"/>
        </w:rPr>
        <w:t>
      1) қамқорлыққа алынушының кәмелеттік жасқа толуы;</w:t>
      </w:r>
    </w:p>
    <w:p>
      <w:pPr>
        <w:spacing w:after="0"/>
        <w:ind w:left="0"/>
        <w:jc w:val="both"/>
      </w:pPr>
      <w:r>
        <w:rPr>
          <w:rFonts w:ascii="Times New Roman"/>
          <w:b w:val="false"/>
          <w:i w:val="false"/>
          <w:color w:val="000000"/>
          <w:sz w:val="28"/>
        </w:rPr>
        <w:t>
      2) қамқорлыққа алынушының жетім балалар мен ата-анасының қамқорлығынсыз қалған балаларға арналған мекемеге, стационарлық үлгідегі медициналық-әлеуметтік мекемеге толық мемлекеттiк қамтамасыз етуге орналасуы;</w:t>
      </w:r>
    </w:p>
    <w:p>
      <w:pPr>
        <w:spacing w:after="0"/>
        <w:ind w:left="0"/>
        <w:jc w:val="both"/>
      </w:pPr>
      <w:r>
        <w:rPr>
          <w:rFonts w:ascii="Times New Roman"/>
          <w:b w:val="false"/>
          <w:i w:val="false"/>
          <w:color w:val="000000"/>
          <w:sz w:val="28"/>
        </w:rPr>
        <w:t>
      3) қамқорлыққа алынушы баланың (балалардың) асырап алынуы;</w:t>
      </w:r>
    </w:p>
    <w:p>
      <w:pPr>
        <w:spacing w:after="0"/>
        <w:ind w:left="0"/>
        <w:jc w:val="both"/>
      </w:pPr>
      <w:r>
        <w:rPr>
          <w:rFonts w:ascii="Times New Roman"/>
          <w:b w:val="false"/>
          <w:i w:val="false"/>
          <w:color w:val="000000"/>
          <w:sz w:val="28"/>
        </w:rPr>
        <w:t>
      4) қорғаншының немесе қамқоршының Кодекске сәйкес өз мiндеттерiн атқарудан босатылуы және шеттетілуі;</w:t>
      </w:r>
    </w:p>
    <w:p>
      <w:pPr>
        <w:spacing w:after="0"/>
        <w:ind w:left="0"/>
        <w:jc w:val="both"/>
      </w:pPr>
      <w:r>
        <w:rPr>
          <w:rFonts w:ascii="Times New Roman"/>
          <w:b w:val="false"/>
          <w:i w:val="false"/>
          <w:color w:val="000000"/>
          <w:sz w:val="28"/>
        </w:rPr>
        <w:t>
      5) қамқорлыққа алынушы баланың (балалардың) некеге тұруы;</w:t>
      </w:r>
    </w:p>
    <w:p>
      <w:pPr>
        <w:spacing w:after="0"/>
        <w:ind w:left="0"/>
        <w:jc w:val="both"/>
      </w:pPr>
      <w:r>
        <w:rPr>
          <w:rFonts w:ascii="Times New Roman"/>
          <w:b w:val="false"/>
          <w:i w:val="false"/>
          <w:color w:val="000000"/>
          <w:sz w:val="28"/>
        </w:rPr>
        <w:t xml:space="preserve">
      6) жетім баланың (жетім балалардың) және ата-анасының қамқорлығынсыз қалған баланың (балалардың) Қазақстан Республикасының Азаматтық кодексінің </w:t>
      </w:r>
      <w:r>
        <w:rPr>
          <w:rFonts w:ascii="Times New Roman"/>
          <w:b w:val="false"/>
          <w:i w:val="false"/>
          <w:color w:val="000000"/>
          <w:sz w:val="28"/>
        </w:rPr>
        <w:t>22-1 бабына</w:t>
      </w:r>
      <w:r>
        <w:rPr>
          <w:rFonts w:ascii="Times New Roman"/>
          <w:b w:val="false"/>
          <w:i w:val="false"/>
          <w:color w:val="000000"/>
          <w:sz w:val="28"/>
        </w:rPr>
        <w:t xml:space="preserve"> сәйкес толық әрекетке қабiлеттi (эмансипацияланған) деп жариялануы;</w:t>
      </w:r>
    </w:p>
    <w:p>
      <w:pPr>
        <w:spacing w:after="0"/>
        <w:ind w:left="0"/>
        <w:jc w:val="both"/>
      </w:pPr>
      <w:r>
        <w:rPr>
          <w:rFonts w:ascii="Times New Roman"/>
          <w:b w:val="false"/>
          <w:i w:val="false"/>
          <w:color w:val="000000"/>
          <w:sz w:val="28"/>
        </w:rPr>
        <w:t>
      7) жетім баланың (жетім балалардың) және ата-анасының қамқорлығынсыз қалған баланың (балалардың) бөлімнің қорытындысы негізінде ата-анасына қайтарылуы;</w:t>
      </w:r>
    </w:p>
    <w:p>
      <w:pPr>
        <w:spacing w:after="0"/>
        <w:ind w:left="0"/>
        <w:jc w:val="both"/>
      </w:pPr>
      <w:r>
        <w:rPr>
          <w:rFonts w:ascii="Times New Roman"/>
          <w:b w:val="false"/>
          <w:i w:val="false"/>
          <w:color w:val="000000"/>
          <w:sz w:val="28"/>
        </w:rPr>
        <w:t>
      8) баланың (балалардың) қайтыс болуы;</w:t>
      </w:r>
    </w:p>
    <w:p>
      <w:pPr>
        <w:spacing w:after="0"/>
        <w:ind w:left="0"/>
        <w:jc w:val="both"/>
      </w:pPr>
      <w:r>
        <w:rPr>
          <w:rFonts w:ascii="Times New Roman"/>
          <w:b w:val="false"/>
          <w:i w:val="false"/>
          <w:color w:val="000000"/>
          <w:sz w:val="28"/>
        </w:rPr>
        <w:t>
      9) баланың (балалардың) орташа айлық кірісі сомасының тиісті облыстағы, республикалық маңызы бар қаладағы, елордадағы жетім балалар мен ата-анасының қамқорлығынсыз қалған балаларға арналған мекемелердегі баланы күтіп-бағуға арналған орташа айлық шығыстардың сомасынан артып кетуі.</w:t>
      </w:r>
    </w:p>
    <w:bookmarkStart w:name="z416" w:id="108"/>
    <w:p>
      <w:pPr>
        <w:spacing w:after="0"/>
        <w:ind w:left="0"/>
        <w:jc w:val="both"/>
      </w:pPr>
      <w:r>
        <w:rPr>
          <w:rFonts w:ascii="Times New Roman"/>
          <w:b w:val="false"/>
          <w:i w:val="false"/>
          <w:color w:val="000000"/>
          <w:sz w:val="28"/>
        </w:rPr>
        <w:t>
      23. Жәрдемақы төлеудi тоқтату көрсетілетін қызметті берушінің шешiмi бойынша төлемдi тоқтатуға әкелетін мән-жайлар туындаған айдан кейінгі айдан бастап жүргiзiледi.</w:t>
      </w:r>
    </w:p>
    <w:bookmarkEnd w:id="108"/>
    <w:bookmarkStart w:name="z417" w:id="109"/>
    <w:p>
      <w:pPr>
        <w:spacing w:after="0"/>
        <w:ind w:left="0"/>
        <w:jc w:val="both"/>
      </w:pPr>
      <w:r>
        <w:rPr>
          <w:rFonts w:ascii="Times New Roman"/>
          <w:b w:val="false"/>
          <w:i w:val="false"/>
          <w:color w:val="000000"/>
          <w:sz w:val="28"/>
        </w:rPr>
        <w:t>
      24. Егер көрсетілетін қызметті алушыға іздеу нәтижесінде ата-аналарының табылғаны, олардың емделіп шығуы, бас бостандығынан айыру орындарынан босауы, қамқорлыққа алушының кірісінің өзгергені және көрсетілетін қызметті алушыға жетім баланы (жетім балаларды) және ата-анасының қамқорлығынсыз қалған баланы (балаларды) күтіп-бағуға жәрдемақының төленуін тоқтатуға әкеп соқтыратын өзге де жағдайлар туралы белгілі болса, ол көрсетілетін қызметті берушіге бұл туралы 5 (бес) жұмыс күні ішінде хабардар етеді.</w:t>
      </w:r>
    </w:p>
    <w:bookmarkEnd w:id="109"/>
    <w:bookmarkStart w:name="z418" w:id="110"/>
    <w:p>
      <w:pPr>
        <w:spacing w:after="0"/>
        <w:ind w:left="0"/>
        <w:jc w:val="both"/>
      </w:pPr>
      <w:r>
        <w:rPr>
          <w:rFonts w:ascii="Times New Roman"/>
          <w:b w:val="false"/>
          <w:i w:val="false"/>
          <w:color w:val="000000"/>
          <w:sz w:val="28"/>
        </w:rPr>
        <w:t>
      25. Жәрдемақы төлеудi тоқтату туралы шешім қабылданған күннен бастап 5 (бес) жұмыс күні ішінде көрсетілетін қызмет беруші бұл туралы көрсетілетін қызмет алушыларды хабардар етеді.</w:t>
      </w:r>
    </w:p>
    <w:bookmarkEnd w:id="110"/>
    <w:bookmarkStart w:name="z419" w:id="111"/>
    <w:p>
      <w:pPr>
        <w:spacing w:after="0"/>
        <w:ind w:left="0"/>
        <w:jc w:val="both"/>
      </w:pPr>
      <w:r>
        <w:rPr>
          <w:rFonts w:ascii="Times New Roman"/>
          <w:b w:val="false"/>
          <w:i w:val="false"/>
          <w:color w:val="000000"/>
          <w:sz w:val="28"/>
        </w:rPr>
        <w:t>
      26. Егер артық төлем алушы тарапынан терiс пайдаланудың нәтижесiнде болса, заңсыз төленген және алынған жәрдемақы көрсететін қызмет алушыдан өндiрiлiп алынады. Артық төленген жәрдемақыны өндiрiп алу өз еркімен немесе сот шешiмiнiң негiзiнде жүргiзiледi.</w:t>
      </w:r>
    </w:p>
    <w:bookmarkEnd w:id="111"/>
    <w:bookmarkStart w:name="z420" w:id="112"/>
    <w:p>
      <w:pPr>
        <w:spacing w:after="0"/>
        <w:ind w:left="0"/>
        <w:jc w:val="left"/>
      </w:pPr>
      <w:r>
        <w:rPr>
          <w:rFonts w:ascii="Times New Roman"/>
          <w:b/>
          <w:i w:val="false"/>
          <w:color w:val="000000"/>
        </w:rPr>
        <w:t xml:space="preserve"> 4-тарау. Қызмет алушыларға жетім баланы (жетім балаларды) және ата-анасының қамқорлығынсыз қалған баланы (балаларды) күтіп-бағуға жәрдемақы төлеу мөлшері</w:t>
      </w:r>
    </w:p>
    <w:bookmarkEnd w:id="112"/>
    <w:bookmarkStart w:name="z421" w:id="113"/>
    <w:p>
      <w:pPr>
        <w:spacing w:after="0"/>
        <w:ind w:left="0"/>
        <w:jc w:val="both"/>
      </w:pPr>
      <w:r>
        <w:rPr>
          <w:rFonts w:ascii="Times New Roman"/>
          <w:b w:val="false"/>
          <w:i w:val="false"/>
          <w:color w:val="000000"/>
          <w:sz w:val="28"/>
        </w:rPr>
        <w:t>
      27. Көрсетілетін қызмет алушыға жетім баланы (жетім балаларды) және ата-анасының қамқорлығынсыз қалған баланы (балаларды) күтіп-бағуға жәрдемақы төлеу мөлшері айына 10 (он) айлық есептік көрсеткішті құрайды.</w:t>
      </w:r>
    </w:p>
    <w:bookmarkEnd w:id="113"/>
    <w:bookmarkStart w:name="z422" w:id="114"/>
    <w:p>
      <w:pPr>
        <w:spacing w:after="0"/>
        <w:ind w:left="0"/>
        <w:jc w:val="left"/>
      </w:pPr>
      <w:r>
        <w:rPr>
          <w:rFonts w:ascii="Times New Roman"/>
          <w:b/>
          <w:i w:val="false"/>
          <w:color w:val="000000"/>
        </w:rPr>
        <w:t xml:space="preserve"> 5-тарау.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114"/>
    <w:bookmarkStart w:name="z423" w:id="115"/>
    <w:p>
      <w:pPr>
        <w:spacing w:after="0"/>
        <w:ind w:left="0"/>
        <w:jc w:val="both"/>
      </w:pPr>
      <w:r>
        <w:rPr>
          <w:rFonts w:ascii="Times New Roman"/>
          <w:b w:val="false"/>
          <w:i w:val="false"/>
          <w:color w:val="000000"/>
          <w:sz w:val="28"/>
        </w:rPr>
        <w:t>
      28.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115"/>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заңда өзгеше көзделмесе,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Start w:name="z424" w:id="116"/>
    <w:p>
      <w:pPr>
        <w:spacing w:after="0"/>
        <w:ind w:left="0"/>
        <w:jc w:val="both"/>
      </w:pPr>
      <w:r>
        <w:rPr>
          <w:rFonts w:ascii="Times New Roman"/>
          <w:b w:val="false"/>
          <w:i w:val="false"/>
          <w:color w:val="000000"/>
          <w:sz w:val="28"/>
        </w:rPr>
        <w:t>
      29. Көрсетілетін қызметті алушы, егер мемлекеттік қызмет көрсету нәтижелерімен келіспесе, Қазақстан Республикасының заңнамасында белгіленген тәртіппен сотқа жүгінуге құқылы.</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"Қорғаншыларға немесе</w:t>
            </w:r>
            <w:r>
              <w:br/>
            </w:r>
            <w:r>
              <w:rPr>
                <w:rFonts w:ascii="Times New Roman"/>
                <w:b w:val="false"/>
                <w:i w:val="false"/>
                <w:color w:val="000000"/>
                <w:sz w:val="20"/>
              </w:rPr>
              <w:t>қамқоршыларға жетім баланы</w:t>
            </w:r>
            <w:r>
              <w:br/>
            </w:r>
            <w:r>
              <w:rPr>
                <w:rFonts w:ascii="Times New Roman"/>
                <w:b w:val="false"/>
                <w:i w:val="false"/>
                <w:color w:val="000000"/>
                <w:sz w:val="20"/>
              </w:rPr>
              <w:t>(жетім балаларды) және ата-</w:t>
            </w:r>
            <w:r>
              <w:br/>
            </w:r>
            <w:r>
              <w:rPr>
                <w:rFonts w:ascii="Times New Roman"/>
                <w:b w:val="false"/>
                <w:i w:val="false"/>
                <w:color w:val="000000"/>
                <w:sz w:val="20"/>
              </w:rPr>
              <w:t xml:space="preserve">анасының қамқорлығынсыз </w:t>
            </w:r>
            <w:r>
              <w:br/>
            </w:r>
            <w:r>
              <w:rPr>
                <w:rFonts w:ascii="Times New Roman"/>
                <w:b w:val="false"/>
                <w:i w:val="false"/>
                <w:color w:val="000000"/>
                <w:sz w:val="20"/>
              </w:rPr>
              <w:t xml:space="preserve">қалған баланы (балаларды) </w:t>
            </w:r>
            <w:r>
              <w:br/>
            </w:r>
            <w:r>
              <w:rPr>
                <w:rFonts w:ascii="Times New Roman"/>
                <w:b w:val="false"/>
                <w:i w:val="false"/>
                <w:color w:val="000000"/>
                <w:sz w:val="20"/>
              </w:rPr>
              <w:t>күтіп-бағуға жәрдемақы</w:t>
            </w:r>
            <w:r>
              <w:br/>
            </w:r>
            <w:r>
              <w:rPr>
                <w:rFonts w:ascii="Times New Roman"/>
                <w:b w:val="false"/>
                <w:i w:val="false"/>
                <w:color w:val="000000"/>
                <w:sz w:val="20"/>
              </w:rPr>
              <w:t xml:space="preserve">тағайындау және төлеу </w:t>
            </w:r>
            <w:r>
              <w:br/>
            </w:r>
            <w:r>
              <w:rPr>
                <w:rFonts w:ascii="Times New Roman"/>
                <w:b w:val="false"/>
                <w:i w:val="false"/>
                <w:color w:val="000000"/>
                <w:sz w:val="20"/>
              </w:rPr>
              <w:t xml:space="preserve">мөлшері" мемлекеттік қызметті </w:t>
            </w:r>
            <w:r>
              <w:br/>
            </w:r>
            <w:r>
              <w:rPr>
                <w:rFonts w:ascii="Times New Roman"/>
                <w:b w:val="false"/>
                <w:i w:val="false"/>
                <w:color w:val="000000"/>
                <w:sz w:val="20"/>
              </w:rPr>
              <w:t>көрсету қағидалары</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r>
              <w:br/>
            </w:r>
            <w:r>
              <w:rPr>
                <w:rFonts w:ascii="Times New Roman"/>
                <w:b w:val="false"/>
                <w:i w:val="false"/>
                <w:color w:val="000000"/>
                <w:sz w:val="20"/>
              </w:rPr>
              <w:t>(көрсетілетін қызмет</w:t>
            </w:r>
            <w:r>
              <w:br/>
            </w:r>
            <w:r>
              <w:rPr>
                <w:rFonts w:ascii="Times New Roman"/>
                <w:b w:val="false"/>
                <w:i w:val="false"/>
                <w:color w:val="000000"/>
                <w:sz w:val="20"/>
              </w:rPr>
              <w:t>берушінің атауы)</w:t>
            </w:r>
          </w:p>
        </w:tc>
      </w:tr>
    </w:tbl>
    <w:bookmarkStart w:name="z426" w:id="117"/>
    <w:p>
      <w:pPr>
        <w:spacing w:after="0"/>
        <w:ind w:left="0"/>
        <w:jc w:val="left"/>
      </w:pPr>
      <w:r>
        <w:rPr>
          <w:rFonts w:ascii="Times New Roman"/>
          <w:b/>
          <w:i w:val="false"/>
          <w:color w:val="000000"/>
        </w:rPr>
        <w:t xml:space="preserve"> Жетім баланы (жетім балаларды) және ата-анасының қамқорлығынсыз қалған баланы (балаларды) күтіп-бағуға жәрдемақы тағайындау үшін көрсетілетін қызмет алушының өтініші</w:t>
      </w:r>
    </w:p>
    <w:bookmarkEnd w:id="117"/>
    <w:p>
      <w:pPr>
        <w:spacing w:after="0"/>
        <w:ind w:left="0"/>
        <w:jc w:val="both"/>
      </w:pPr>
      <w:r>
        <w:rPr>
          <w:rFonts w:ascii="Times New Roman"/>
          <w:b w:val="false"/>
          <w:i w:val="false"/>
          <w:color w:val="000000"/>
          <w:sz w:val="28"/>
        </w:rPr>
        <w:t xml:space="preserve">
      Ата-анасының қамқорлығынсыз қалған баланы (балаларды) күтіп-бағуға </w:t>
      </w:r>
    </w:p>
    <w:p>
      <w:pPr>
        <w:spacing w:after="0"/>
        <w:ind w:left="0"/>
        <w:jc w:val="both"/>
      </w:pPr>
      <w:r>
        <w:rPr>
          <w:rFonts w:ascii="Times New Roman"/>
          <w:b w:val="false"/>
          <w:i w:val="false"/>
          <w:color w:val="000000"/>
          <w:sz w:val="28"/>
        </w:rPr>
        <w:t xml:space="preserve">
      жәрдемақы тағайындауды сұраймын _______________________ </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туған жылы және </w:t>
      </w:r>
    </w:p>
    <w:p>
      <w:pPr>
        <w:spacing w:after="0"/>
        <w:ind w:left="0"/>
        <w:jc w:val="both"/>
      </w:pPr>
      <w:r>
        <w:rPr>
          <w:rFonts w:ascii="Times New Roman"/>
          <w:b w:val="false"/>
          <w:i w:val="false"/>
          <w:color w:val="000000"/>
          <w:sz w:val="28"/>
        </w:rPr>
        <w:t xml:space="preserve">
      балалардың жеке сәйкестендіру нөмірі) </w:t>
      </w:r>
    </w:p>
    <w:p>
      <w:pPr>
        <w:spacing w:after="0"/>
        <w:ind w:left="0"/>
        <w:jc w:val="both"/>
      </w:pPr>
      <w:r>
        <w:rPr>
          <w:rFonts w:ascii="Times New Roman"/>
          <w:b w:val="false"/>
          <w:i w:val="false"/>
          <w:color w:val="000000"/>
          <w:sz w:val="28"/>
        </w:rPr>
        <w:t xml:space="preserve">
      Қызмет алушының: </w:t>
      </w:r>
    </w:p>
    <w:p>
      <w:pPr>
        <w:spacing w:after="0"/>
        <w:ind w:left="0"/>
        <w:jc w:val="both"/>
      </w:pPr>
      <w:r>
        <w:rPr>
          <w:rFonts w:ascii="Times New Roman"/>
          <w:b w:val="false"/>
          <w:i w:val="false"/>
          <w:color w:val="000000"/>
          <w:sz w:val="28"/>
        </w:rPr>
        <w:t xml:space="preserve">
      Тегі__________________________ </w:t>
      </w:r>
    </w:p>
    <w:p>
      <w:pPr>
        <w:spacing w:after="0"/>
        <w:ind w:left="0"/>
        <w:jc w:val="both"/>
      </w:pPr>
      <w:r>
        <w:rPr>
          <w:rFonts w:ascii="Times New Roman"/>
          <w:b w:val="false"/>
          <w:i w:val="false"/>
          <w:color w:val="000000"/>
          <w:sz w:val="28"/>
        </w:rPr>
        <w:t xml:space="preserve">
      Аты ___________________ </w:t>
      </w:r>
    </w:p>
    <w:p>
      <w:pPr>
        <w:spacing w:after="0"/>
        <w:ind w:left="0"/>
        <w:jc w:val="both"/>
      </w:pPr>
      <w:r>
        <w:rPr>
          <w:rFonts w:ascii="Times New Roman"/>
          <w:b w:val="false"/>
          <w:i w:val="false"/>
          <w:color w:val="000000"/>
          <w:sz w:val="28"/>
        </w:rPr>
        <w:t xml:space="preserve">
      Әкесінің аты (бар болғанда) 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__________________________________________________________ </w:t>
      </w:r>
    </w:p>
    <w:p>
      <w:pPr>
        <w:spacing w:after="0"/>
        <w:ind w:left="0"/>
        <w:jc w:val="both"/>
      </w:pPr>
      <w:r>
        <w:rPr>
          <w:rFonts w:ascii="Times New Roman"/>
          <w:b w:val="false"/>
          <w:i w:val="false"/>
          <w:color w:val="000000"/>
          <w:sz w:val="28"/>
        </w:rPr>
        <w:t xml:space="preserve">
      20__ жылғы "___" __________ қорғаншылық немесе қамқоршылық тағайындау </w:t>
      </w:r>
    </w:p>
    <w:p>
      <w:pPr>
        <w:spacing w:after="0"/>
        <w:ind w:left="0"/>
        <w:jc w:val="both"/>
      </w:pPr>
      <w:r>
        <w:rPr>
          <w:rFonts w:ascii="Times New Roman"/>
          <w:b w:val="false"/>
          <w:i w:val="false"/>
          <w:color w:val="000000"/>
          <w:sz w:val="28"/>
        </w:rPr>
        <w:t xml:space="preserve">
      туралы органның шешімі </w:t>
      </w:r>
    </w:p>
    <w:p>
      <w:pPr>
        <w:spacing w:after="0"/>
        <w:ind w:left="0"/>
        <w:jc w:val="both"/>
      </w:pPr>
      <w:r>
        <w:rPr>
          <w:rFonts w:ascii="Times New Roman"/>
          <w:b w:val="false"/>
          <w:i w:val="false"/>
          <w:color w:val="000000"/>
          <w:sz w:val="28"/>
        </w:rPr>
        <w:t xml:space="preserve">
      Көрсетілетін қызмет алушының жеке басын растайтын құжаттың түрі ____________ </w:t>
      </w:r>
    </w:p>
    <w:p>
      <w:pPr>
        <w:spacing w:after="0"/>
        <w:ind w:left="0"/>
        <w:jc w:val="both"/>
      </w:pPr>
      <w:r>
        <w:rPr>
          <w:rFonts w:ascii="Times New Roman"/>
          <w:b w:val="false"/>
          <w:i w:val="false"/>
          <w:color w:val="000000"/>
          <w:sz w:val="28"/>
        </w:rPr>
        <w:t xml:space="preserve">
      Сериясы ___ </w:t>
      </w:r>
    </w:p>
    <w:p>
      <w:pPr>
        <w:spacing w:after="0"/>
        <w:ind w:left="0"/>
        <w:jc w:val="both"/>
      </w:pPr>
      <w:r>
        <w:rPr>
          <w:rFonts w:ascii="Times New Roman"/>
          <w:b w:val="false"/>
          <w:i w:val="false"/>
          <w:color w:val="000000"/>
          <w:sz w:val="28"/>
        </w:rPr>
        <w:t xml:space="preserve">
      ________нөмірі _______________ кiм берді _____________________ </w:t>
      </w:r>
    </w:p>
    <w:p>
      <w:pPr>
        <w:spacing w:after="0"/>
        <w:ind w:left="0"/>
        <w:jc w:val="both"/>
      </w:pPr>
      <w:r>
        <w:rPr>
          <w:rFonts w:ascii="Times New Roman"/>
          <w:b w:val="false"/>
          <w:i w:val="false"/>
          <w:color w:val="000000"/>
          <w:sz w:val="28"/>
        </w:rPr>
        <w:t xml:space="preserve">
      Жеке сәйкестендiру нөмiрi ______________________________________________ </w:t>
      </w:r>
    </w:p>
    <w:p>
      <w:pPr>
        <w:spacing w:after="0"/>
        <w:ind w:left="0"/>
        <w:jc w:val="both"/>
      </w:pPr>
      <w:r>
        <w:rPr>
          <w:rFonts w:ascii="Times New Roman"/>
          <w:b w:val="false"/>
          <w:i w:val="false"/>
          <w:color w:val="000000"/>
          <w:sz w:val="28"/>
        </w:rPr>
        <w:t xml:space="preserve">
      Дербес шотының № ____________ </w:t>
      </w:r>
    </w:p>
    <w:p>
      <w:pPr>
        <w:spacing w:after="0"/>
        <w:ind w:left="0"/>
        <w:jc w:val="both"/>
      </w:pPr>
      <w:r>
        <w:rPr>
          <w:rFonts w:ascii="Times New Roman"/>
          <w:b w:val="false"/>
          <w:i w:val="false"/>
          <w:color w:val="000000"/>
          <w:sz w:val="28"/>
        </w:rPr>
        <w:t xml:space="preserve">
      Банктiң атауы _____________________________ </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
      Жеке деректерде өзгерістер болған кезде 15 (он бес) жұмыс күні ішінде олар туралы </w:t>
      </w:r>
    </w:p>
    <w:p>
      <w:pPr>
        <w:spacing w:after="0"/>
        <w:ind w:left="0"/>
        <w:jc w:val="both"/>
      </w:pPr>
      <w:r>
        <w:rPr>
          <w:rFonts w:ascii="Times New Roman"/>
          <w:b w:val="false"/>
          <w:i w:val="false"/>
          <w:color w:val="000000"/>
          <w:sz w:val="28"/>
        </w:rPr>
        <w:t xml:space="preserve">
      хабарлауға міндеттенемін. </w:t>
      </w:r>
    </w:p>
    <w:p>
      <w:pPr>
        <w:spacing w:after="0"/>
        <w:ind w:left="0"/>
        <w:jc w:val="both"/>
      </w:pPr>
      <w:r>
        <w:rPr>
          <w:rFonts w:ascii="Times New Roman"/>
          <w:b w:val="false"/>
          <w:i w:val="false"/>
          <w:color w:val="000000"/>
          <w:sz w:val="28"/>
        </w:rPr>
        <w:t xml:space="preserve">
      Дұрыс емес мәлiметтер мен жалған құжаттар ұсынғаны үшiн жауапкершiлiкке тартылу </w:t>
      </w:r>
    </w:p>
    <w:p>
      <w:pPr>
        <w:spacing w:after="0"/>
        <w:ind w:left="0"/>
        <w:jc w:val="both"/>
      </w:pPr>
      <w:r>
        <w:rPr>
          <w:rFonts w:ascii="Times New Roman"/>
          <w:b w:val="false"/>
          <w:i w:val="false"/>
          <w:color w:val="000000"/>
          <w:sz w:val="28"/>
        </w:rPr>
        <w:t xml:space="preserve">
      туралы маған ескертiлдi. </w:t>
      </w:r>
    </w:p>
    <w:p>
      <w:pPr>
        <w:spacing w:after="0"/>
        <w:ind w:left="0"/>
        <w:jc w:val="both"/>
      </w:pPr>
      <w:r>
        <w:rPr>
          <w:rFonts w:ascii="Times New Roman"/>
          <w:b w:val="false"/>
          <w:i w:val="false"/>
          <w:color w:val="000000"/>
          <w:sz w:val="28"/>
        </w:rPr>
        <w:t xml:space="preserve">
      Ақпараттық жүйелерде сипатталған "Дербес деректер және оларды қорғау туралы"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 қолдануға </w:t>
      </w:r>
    </w:p>
    <w:p>
      <w:pPr>
        <w:spacing w:after="0"/>
        <w:ind w:left="0"/>
        <w:jc w:val="both"/>
      </w:pPr>
      <w:r>
        <w:rPr>
          <w:rFonts w:ascii="Times New Roman"/>
          <w:b w:val="false"/>
          <w:i w:val="false"/>
          <w:color w:val="000000"/>
          <w:sz w:val="28"/>
        </w:rPr>
        <w:t xml:space="preserve">
      келісемін. </w:t>
      </w:r>
    </w:p>
    <w:p>
      <w:pPr>
        <w:spacing w:after="0"/>
        <w:ind w:left="0"/>
        <w:jc w:val="both"/>
      </w:pPr>
      <w:r>
        <w:rPr>
          <w:rFonts w:ascii="Times New Roman"/>
          <w:b w:val="false"/>
          <w:i w:val="false"/>
          <w:color w:val="000000"/>
          <w:sz w:val="28"/>
        </w:rPr>
        <w:t xml:space="preserve">
      20__жылғы "___"_____________ 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"Қорғаншыларға немесе</w:t>
            </w:r>
            <w:r>
              <w:br/>
            </w:r>
            <w:r>
              <w:rPr>
                <w:rFonts w:ascii="Times New Roman"/>
                <w:b w:val="false"/>
                <w:i w:val="false"/>
                <w:color w:val="000000"/>
                <w:sz w:val="20"/>
              </w:rPr>
              <w:t>қамқоршыларға жетім баланы</w:t>
            </w:r>
            <w:r>
              <w:br/>
            </w:r>
            <w:r>
              <w:rPr>
                <w:rFonts w:ascii="Times New Roman"/>
                <w:b w:val="false"/>
                <w:i w:val="false"/>
                <w:color w:val="000000"/>
                <w:sz w:val="20"/>
              </w:rPr>
              <w:t>(жетім балаларды) және</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 xml:space="preserve">қалған баланы (балаларды) </w:t>
            </w:r>
            <w:r>
              <w:br/>
            </w:r>
            <w:r>
              <w:rPr>
                <w:rFonts w:ascii="Times New Roman"/>
                <w:b w:val="false"/>
                <w:i w:val="false"/>
                <w:color w:val="000000"/>
                <w:sz w:val="20"/>
              </w:rPr>
              <w:t xml:space="preserve">күтіп-бағуға жәрдемақы </w:t>
            </w:r>
            <w:r>
              <w:br/>
            </w:r>
            <w:r>
              <w:rPr>
                <w:rFonts w:ascii="Times New Roman"/>
                <w:b w:val="false"/>
                <w:i w:val="false"/>
                <w:color w:val="000000"/>
                <w:sz w:val="20"/>
              </w:rPr>
              <w:t xml:space="preserve">тағайындау және төлеу </w:t>
            </w:r>
            <w:r>
              <w:br/>
            </w:r>
            <w:r>
              <w:rPr>
                <w:rFonts w:ascii="Times New Roman"/>
                <w:b w:val="false"/>
                <w:i w:val="false"/>
                <w:color w:val="000000"/>
                <w:sz w:val="20"/>
              </w:rPr>
              <w:t>мөлшері" мемлекеттік қызметті</w:t>
            </w:r>
            <w:r>
              <w:br/>
            </w:r>
            <w:r>
              <w:rPr>
                <w:rFonts w:ascii="Times New Roman"/>
                <w:b w:val="false"/>
                <w:i w:val="false"/>
                <w:color w:val="000000"/>
                <w:sz w:val="20"/>
              </w:rPr>
              <w:t>көрсету қағидалары</w:t>
            </w:r>
            <w:r>
              <w:br/>
            </w:r>
            <w:r>
              <w:rPr>
                <w:rFonts w:ascii="Times New Roman"/>
                <w:b w:val="false"/>
                <w:i w:val="false"/>
                <w:color w:val="000000"/>
                <w:sz w:val="20"/>
              </w:rPr>
              <w:t>2-қосымша</w:t>
            </w:r>
          </w:p>
        </w:tc>
      </w:tr>
    </w:tbl>
    <w:bookmarkStart w:name="z428" w:id="118"/>
    <w:p>
      <w:pPr>
        <w:spacing w:after="0"/>
        <w:ind w:left="0"/>
        <w:jc w:val="left"/>
      </w:pPr>
      <w:r>
        <w:rPr>
          <w:rFonts w:ascii="Times New Roman"/>
          <w:b/>
          <w:i w:val="false"/>
          <w:color w:val="000000"/>
        </w:rPr>
        <w:t xml:space="preserve">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және төлеу мөлшері" мемлекеттік қызмет көрсетуге қойылатын негізгі талаптардың тізбесі</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p>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қоғамы (бұдан әрі - Мемлекеттік корпорация);</w:t>
            </w:r>
          </w:p>
          <w:p>
            <w:pPr>
              <w:spacing w:after="20"/>
              <w:ind w:left="20"/>
              <w:jc w:val="both"/>
            </w:pPr>
            <w:r>
              <w:rPr>
                <w:rFonts w:ascii="Times New Roman"/>
                <w:b w:val="false"/>
                <w:i w:val="false"/>
                <w:color w:val="000000"/>
                <w:sz w:val="20"/>
              </w:rPr>
              <w:t>
2)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 құжаттарды тапсырған сәттен бастап, сондай-ақ портал арқылы өтініш берген кезде - 1 (бір) жұмыс күні, бұл ретте құжаттарды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2) Мемлекеттік корпорацияда көрсетілетін қызметті алушының құжаттарды тапсыруы үшін күтудің рұқсат берілетін ең ұзақ уақыты - 15 минут;</w:t>
            </w:r>
          </w:p>
          <w:p>
            <w:pPr>
              <w:spacing w:after="20"/>
              <w:ind w:left="20"/>
              <w:jc w:val="both"/>
            </w:pPr>
            <w:r>
              <w:rPr>
                <w:rFonts w:ascii="Times New Roman"/>
                <w:b w:val="false"/>
                <w:i w:val="false"/>
                <w:color w:val="000000"/>
                <w:sz w:val="20"/>
              </w:rPr>
              <w:t>
3) Мемлекеттік корпорацияда көрсетілетін қызметті алушыға қызмет көрсетудің рұқсат берілетін ең ұзақ уақыты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түрінде/"бір өтініш" қағидаты бойынша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алушыларға жетім баланы (жетім балаларды) және ата-анасының қамқорлығынсыз қалған баланы (балаларды) күтіп-бағуға жәрдемақы тағайындау туралы шешім не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Мемлекеттік корпорацияда: еңбек заңнамасына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жеделдетіп қызмет көрсетусіз, кәмелетке толмаған баланың тұрғылықты жері бойынша "электронды" кезек күту тәртібімен жүзеге асырылады, портал арқылы электрондық кезекті "брондауға" болады;</w:t>
            </w:r>
          </w:p>
          <w:p>
            <w:pPr>
              <w:spacing w:after="20"/>
              <w:ind w:left="20"/>
              <w:jc w:val="both"/>
            </w:pPr>
            <w:r>
              <w:rPr>
                <w:rFonts w:ascii="Times New Roman"/>
                <w:b w:val="false"/>
                <w:i w:val="false"/>
                <w:color w:val="000000"/>
                <w:sz w:val="20"/>
              </w:rPr>
              <w:t>
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3) "АХАЖ тіркеу пункті" ақпараттық жүйесінде (бұдан әрі – АХАЖ АЖ) мәліметтер болмаған жағдайда не Қазақстан Республикасынан тыс жерде туылған жағдайда баланың (балалардың) туу туралы куәлігі электрондық нысанда немесе оның қағаз жеткізгіштегі көшірмесі;</w:t>
            </w:r>
          </w:p>
          <w:p>
            <w:pPr>
              <w:spacing w:after="20"/>
              <w:ind w:left="20"/>
              <w:jc w:val="both"/>
            </w:pPr>
            <w:r>
              <w:rPr>
                <w:rFonts w:ascii="Times New Roman"/>
                <w:b w:val="false"/>
                <w:i w:val="false"/>
                <w:color w:val="000000"/>
                <w:sz w:val="20"/>
              </w:rPr>
              <w:t>
4) 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көшірмесі;</w:t>
            </w:r>
          </w:p>
          <w:p>
            <w:pPr>
              <w:spacing w:after="20"/>
              <w:ind w:left="20"/>
              <w:jc w:val="both"/>
            </w:pPr>
            <w:r>
              <w:rPr>
                <w:rFonts w:ascii="Times New Roman"/>
                <w:b w:val="false"/>
                <w:i w:val="false"/>
                <w:color w:val="000000"/>
                <w:sz w:val="20"/>
              </w:rPr>
              <w:t>
5) аудандар мен облыстық маңызы бар қалалардың, Астана, Алматы және Шымкент қалаларының білім бөлімінің (басқармасының) қорғаншылық немесе қамқоршылық белгілеу туралы бұйрығының көшірмесі;</w:t>
            </w:r>
          </w:p>
          <w:p>
            <w:pPr>
              <w:spacing w:after="20"/>
              <w:ind w:left="20"/>
              <w:jc w:val="both"/>
            </w:pPr>
            <w:r>
              <w:rPr>
                <w:rFonts w:ascii="Times New Roman"/>
                <w:b w:val="false"/>
                <w:i w:val="false"/>
                <w:color w:val="000000"/>
                <w:sz w:val="20"/>
              </w:rPr>
              <w:t>
6) баланың (балалардың) табысы (мемлекеттік әлеуметтік жәрдемақыларды және өзге де әлеуметтік төлемдерді алуды растайтын құжаттар, алименттер, баланың (балалардың) мүлкінен түсетін табыстары туралы мәліметтер) туралы құжаттар.</w:t>
            </w:r>
          </w:p>
          <w:p>
            <w:pPr>
              <w:spacing w:after="20"/>
              <w:ind w:left="20"/>
              <w:jc w:val="both"/>
            </w:pPr>
            <w:r>
              <w:rPr>
                <w:rFonts w:ascii="Times New Roman"/>
                <w:b w:val="false"/>
                <w:i w:val="false"/>
                <w:color w:val="000000"/>
                <w:sz w:val="20"/>
              </w:rPr>
              <w:t>
Салыстырып тексеру үшін құжаттар түпнұсқада ұсынылады, кейін түпнұсқалары көрсетілетін қызметті алушыға қайтарылады;</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1) көрсетілетін қызметті алушының ЭЦҚ - сымен немесе көрсетілетін қызметті алушының ұялы байланыс операторы ұсынған абоненттік номері порталдың есеп жазбасына тіркелген және қосылған кезде, бір рет пайдаланатын құпиясөзбен куәландырылған, электрондық құжат нысанындағы өтініш;</w:t>
            </w:r>
          </w:p>
          <w:p>
            <w:pPr>
              <w:spacing w:after="20"/>
              <w:ind w:left="20"/>
              <w:jc w:val="both"/>
            </w:pPr>
            <w:r>
              <w:rPr>
                <w:rFonts w:ascii="Times New Roman"/>
                <w:b w:val="false"/>
                <w:i w:val="false"/>
                <w:color w:val="000000"/>
                <w:sz w:val="20"/>
              </w:rPr>
              <w:t>
2) АХАЖ АЖ-да мәліметтер болмаған жағдайда не Қазақстан Республикасынан тыс жерде туылған жағдайда, баланың туу туралы куәлігінің электрондық көшірмесі;</w:t>
            </w:r>
          </w:p>
          <w:p>
            <w:pPr>
              <w:spacing w:after="20"/>
              <w:ind w:left="20"/>
              <w:jc w:val="both"/>
            </w:pPr>
            <w:r>
              <w:rPr>
                <w:rFonts w:ascii="Times New Roman"/>
                <w:b w:val="false"/>
                <w:i w:val="false"/>
                <w:color w:val="000000"/>
                <w:sz w:val="20"/>
              </w:rPr>
              <w:t>
3) 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электрондық көшірмесі;</w:t>
            </w:r>
          </w:p>
          <w:p>
            <w:pPr>
              <w:spacing w:after="20"/>
              <w:ind w:left="20"/>
              <w:jc w:val="both"/>
            </w:pPr>
            <w:r>
              <w:rPr>
                <w:rFonts w:ascii="Times New Roman"/>
                <w:b w:val="false"/>
                <w:i w:val="false"/>
                <w:color w:val="000000"/>
                <w:sz w:val="20"/>
              </w:rPr>
              <w:t>
4) баланың (балалардың) табысы (мемлекеттік әлеуметтік жәрдемақыларды және өзге де әлеуметтік төлемдер, алименттер, баланың (балалардың) мүлкінен түсетін табыстары туралы мәліметтер) туралы құжаттардың электрондық көшірмелері.</w:t>
            </w:r>
          </w:p>
          <w:p>
            <w:pPr>
              <w:spacing w:after="20"/>
              <w:ind w:left="20"/>
              <w:jc w:val="both"/>
            </w:pPr>
            <w:r>
              <w:rPr>
                <w:rFonts w:ascii="Times New Roman"/>
                <w:b w:val="false"/>
                <w:i w:val="false"/>
                <w:color w:val="000000"/>
                <w:sz w:val="20"/>
              </w:rPr>
              <w:t>
5) аудандар мен облыстық маңызы бар қалалардың, Астана, Алматы және Шымкент қалаларының білім бөлімінің (басқармасының) қорғаншылық немесе қамқоршылық белгілеу туралы бұйрығының электрондық көшірмесі.</w:t>
            </w:r>
          </w:p>
          <w:p>
            <w:pPr>
              <w:spacing w:after="20"/>
              <w:ind w:left="20"/>
              <w:jc w:val="both"/>
            </w:pPr>
            <w:r>
              <w:rPr>
                <w:rFonts w:ascii="Times New Roman"/>
                <w:b w:val="false"/>
                <w:i w:val="false"/>
                <w:color w:val="000000"/>
                <w:sz w:val="20"/>
              </w:rPr>
              <w:t>
Көрсетілетін қызметті алушы "Жетім балаға (жетім балаларға) және ата-анасының қамқорлығынсыз қалған балаға (балаларға) қорғаншылық немесе қамқоршылық белгілеу" мемлекеттік көрсетілетін қызметін алуға "бір өтініш" қағидаты бойынша өтініш берген кезде көрсетілетін қызметті берушіге тапсырылатын тізбенің 5) тармақшасындағы көрсетілген құжатты ұсыну талап етілмейді.</w:t>
            </w:r>
          </w:p>
          <w:p>
            <w:pPr>
              <w:spacing w:after="20"/>
              <w:ind w:left="20"/>
              <w:jc w:val="both"/>
            </w:pPr>
            <w:r>
              <w:rPr>
                <w:rFonts w:ascii="Times New Roman"/>
                <w:b w:val="false"/>
                <w:i w:val="false"/>
                <w:color w:val="000000"/>
                <w:sz w:val="20"/>
              </w:rPr>
              <w:t>
Көрсетілетін қызметті алушының жеке басын растайтын құжаттары, баланың туу туралы куәлігі туралы мәліметтерді, қорғаншылық және қамқоршылық туралы анықтаманы, мемлекеттік әлеуметтік жәрдемақыны және өзге де әлеуметтік төлемдерді алатынын, екінші деңгейдегі банкте немесе банк операцияларының жекелеген түрлерін жүзеге асыруға Қазақстан Республикасы Ұлттық Банкінің лицензиясы бар ұйымда қорғаншының немесе қамқоршының атына дербес шот ашу туралы шарт жасасқанын растайтын құжаттарды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баланың (балалардың) жетім балалар мен ата-анасының қамқорлығынсыз қалған балаларға арналған мекемеде, стационарлық үлгідегі медициналық-әлеуметтік мекемелерде толық мемлекеттік қамтамасыз етуде болуы;</w:t>
            </w:r>
          </w:p>
          <w:p>
            <w:pPr>
              <w:spacing w:after="20"/>
              <w:ind w:left="20"/>
              <w:jc w:val="both"/>
            </w:pPr>
            <w:r>
              <w:rPr>
                <w:rFonts w:ascii="Times New Roman"/>
                <w:b w:val="false"/>
                <w:i w:val="false"/>
                <w:color w:val="000000"/>
                <w:sz w:val="20"/>
              </w:rPr>
              <w:t>
2) баланың (балалардың) орташа айлық табысының сомасы тиісті облыстағы, республикалық маңызы бар қаладағы, астанадағы жетім балалар мен ата-анасының қамқорлығынсыз қалған балаларға арналған мекемелердегі баланы күтіп-бағуға арналған орташа айлық шығыстардың сомасынан артуы;</w:t>
            </w:r>
          </w:p>
          <w:p>
            <w:pPr>
              <w:spacing w:after="20"/>
              <w:ind w:left="20"/>
              <w:jc w:val="both"/>
            </w:pPr>
            <w:r>
              <w:rPr>
                <w:rFonts w:ascii="Times New Roman"/>
                <w:b w:val="false"/>
                <w:i w:val="false"/>
                <w:color w:val="000000"/>
                <w:sz w:val="20"/>
              </w:rPr>
              <w:t>
3) ата-аналарының өз баласын жеке өздері тәрбиелеуді және күтіп-бағуды жүзеге асыруға мүмкіндіктері болған, бірақ оны басқа адамдарға (ұзақ мерзімді қызметтік іссапарларда болуы, балалардан бөлек тұру, бірақ оларды күтіп-бағуға және тәрбиелеуге жағдайлары бар) қорғаншылыққа немесе қамқоршылыққа өз еркімен берген жағдайларда;</w:t>
            </w:r>
          </w:p>
          <w:p>
            <w:pPr>
              <w:spacing w:after="20"/>
              <w:ind w:left="20"/>
              <w:jc w:val="both"/>
            </w:pPr>
            <w:r>
              <w:rPr>
                <w:rFonts w:ascii="Times New Roman"/>
                <w:b w:val="false"/>
                <w:i w:val="false"/>
                <w:color w:val="000000"/>
                <w:sz w:val="20"/>
              </w:rPr>
              <w:t>
4)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5)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және пайдаланушылардың ақпараттық жүйелерінде авторландырылған субъектілер үшін қолжетімді.</w:t>
            </w:r>
          </w:p>
          <w:p>
            <w:pPr>
              <w:spacing w:after="20"/>
              <w:ind w:left="20"/>
              <w:jc w:val="both"/>
            </w:pPr>
            <w:r>
              <w:rPr>
                <w:rFonts w:ascii="Times New Roman"/>
                <w:b w:val="false"/>
                <w:i w:val="false"/>
                <w:color w:val="000000"/>
                <w:sz w:val="20"/>
              </w:rPr>
              <w:t>
Субъект мобильді қосымшада және пайдаланушылардың ақпараттық жүйелерінде қолжетімді әдістермен авторизациядан өтеді, бұдан әрі "Цифрлық құжаттар" бөлімінде одан әрі пайдалану үшін қажетті құжатты қарайды.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"Қорғаншыларға немесе</w:t>
            </w:r>
            <w:r>
              <w:br/>
            </w:r>
            <w:r>
              <w:rPr>
                <w:rFonts w:ascii="Times New Roman"/>
                <w:b w:val="false"/>
                <w:i w:val="false"/>
                <w:color w:val="000000"/>
                <w:sz w:val="20"/>
              </w:rPr>
              <w:t>қамқоршыларға жетім баланы</w:t>
            </w:r>
            <w:r>
              <w:br/>
            </w:r>
            <w:r>
              <w:rPr>
                <w:rFonts w:ascii="Times New Roman"/>
                <w:b w:val="false"/>
                <w:i w:val="false"/>
                <w:color w:val="000000"/>
                <w:sz w:val="20"/>
              </w:rPr>
              <w:t>(жетім балаларды) және ата-</w:t>
            </w:r>
            <w:r>
              <w:br/>
            </w:r>
            <w:r>
              <w:rPr>
                <w:rFonts w:ascii="Times New Roman"/>
                <w:b w:val="false"/>
                <w:i w:val="false"/>
                <w:color w:val="000000"/>
                <w:sz w:val="20"/>
              </w:rPr>
              <w:t xml:space="preserve">анасының қамқорлығынсыз </w:t>
            </w:r>
            <w:r>
              <w:br/>
            </w:r>
            <w:r>
              <w:rPr>
                <w:rFonts w:ascii="Times New Roman"/>
                <w:b w:val="false"/>
                <w:i w:val="false"/>
                <w:color w:val="000000"/>
                <w:sz w:val="20"/>
              </w:rPr>
              <w:t xml:space="preserve">қалған баланы (балаларды) </w:t>
            </w:r>
            <w:r>
              <w:br/>
            </w:r>
            <w:r>
              <w:rPr>
                <w:rFonts w:ascii="Times New Roman"/>
                <w:b w:val="false"/>
                <w:i w:val="false"/>
                <w:color w:val="000000"/>
                <w:sz w:val="20"/>
              </w:rPr>
              <w:t>күтіп-бағуға жәрдемақы</w:t>
            </w:r>
            <w:r>
              <w:br/>
            </w:r>
            <w:r>
              <w:rPr>
                <w:rFonts w:ascii="Times New Roman"/>
                <w:b w:val="false"/>
                <w:i w:val="false"/>
                <w:color w:val="000000"/>
                <w:sz w:val="20"/>
              </w:rPr>
              <w:t xml:space="preserve">тағайындау және төлеу </w:t>
            </w:r>
            <w:r>
              <w:br/>
            </w:r>
            <w:r>
              <w:rPr>
                <w:rFonts w:ascii="Times New Roman"/>
                <w:b w:val="false"/>
                <w:i w:val="false"/>
                <w:color w:val="000000"/>
                <w:sz w:val="20"/>
              </w:rPr>
              <w:t xml:space="preserve">мөлшері" мемлекеттік қызметті </w:t>
            </w:r>
            <w:r>
              <w:br/>
            </w:r>
            <w:r>
              <w:rPr>
                <w:rFonts w:ascii="Times New Roman"/>
                <w:b w:val="false"/>
                <w:i w:val="false"/>
                <w:color w:val="000000"/>
                <w:sz w:val="20"/>
              </w:rPr>
              <w:t>көрсету қағидалары</w:t>
            </w:r>
            <w:r>
              <w:br/>
            </w:r>
            <w:r>
              <w:rPr>
                <w:rFonts w:ascii="Times New Roman"/>
                <w:b w:val="false"/>
                <w:i w:val="false"/>
                <w:color w:val="000000"/>
                <w:sz w:val="20"/>
              </w:rPr>
              <w:t>3-қосымша</w:t>
            </w:r>
          </w:p>
        </w:tc>
      </w:tr>
    </w:tbl>
    <w:bookmarkStart w:name="z430" w:id="119"/>
    <w:p>
      <w:pPr>
        <w:spacing w:after="0"/>
        <w:ind w:left="0"/>
        <w:jc w:val="left"/>
      </w:pPr>
      <w:r>
        <w:rPr>
          <w:rFonts w:ascii="Times New Roman"/>
          <w:b/>
          <w:i w:val="false"/>
          <w:color w:val="000000"/>
        </w:rPr>
        <w:t xml:space="preserve"> Құжаттарды қабылдаудан бас тарту туралы қолхат</w:t>
      </w:r>
    </w:p>
    <w:bookmarkEnd w:id="119"/>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p>
    <w:p>
      <w:pPr>
        <w:spacing w:after="0"/>
        <w:ind w:left="0"/>
        <w:jc w:val="both"/>
      </w:pPr>
      <w:r>
        <w:rPr>
          <w:rFonts w:ascii="Times New Roman"/>
          <w:b w:val="false"/>
          <w:i w:val="false"/>
          <w:color w:val="000000"/>
          <w:sz w:val="28"/>
        </w:rPr>
        <w:t xml:space="preserve">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алып, "Азаматтарға арналған үкімет" </w:t>
      </w:r>
    </w:p>
    <w:p>
      <w:pPr>
        <w:spacing w:after="0"/>
        <w:ind w:left="0"/>
        <w:jc w:val="both"/>
      </w:pPr>
      <w:r>
        <w:rPr>
          <w:rFonts w:ascii="Times New Roman"/>
          <w:b w:val="false"/>
          <w:i w:val="false"/>
          <w:color w:val="000000"/>
          <w:sz w:val="28"/>
        </w:rPr>
        <w:t xml:space="preserve">
      Мемлекеттік корпорацияның коммерциялық емес қоғамы филиалының № ___ бөлімі </w:t>
      </w:r>
    </w:p>
    <w:p>
      <w:pPr>
        <w:spacing w:after="0"/>
        <w:ind w:left="0"/>
        <w:jc w:val="both"/>
      </w:pPr>
      <w:r>
        <w:rPr>
          <w:rFonts w:ascii="Times New Roman"/>
          <w:b w:val="false"/>
          <w:i w:val="false"/>
          <w:color w:val="000000"/>
          <w:sz w:val="28"/>
        </w:rPr>
        <w:t xml:space="preserve">
      (мекенжайды көрсету) мемлекеттік қызмет көрсетуге қойылатын талаптарында </w:t>
      </w:r>
    </w:p>
    <w:p>
      <w:pPr>
        <w:spacing w:after="0"/>
        <w:ind w:left="0"/>
        <w:jc w:val="both"/>
      </w:pPr>
      <w:r>
        <w:rPr>
          <w:rFonts w:ascii="Times New Roman"/>
          <w:b w:val="false"/>
          <w:i w:val="false"/>
          <w:color w:val="000000"/>
          <w:sz w:val="28"/>
        </w:rPr>
        <w:t xml:space="preserve">
      көзделген тізбеге сәйкес Сіз ұсынған құжаттар топтамасының толық болмауына </w:t>
      </w:r>
    </w:p>
    <w:p>
      <w:pPr>
        <w:spacing w:after="0"/>
        <w:ind w:left="0"/>
        <w:jc w:val="both"/>
      </w:pPr>
      <w:r>
        <w:rPr>
          <w:rFonts w:ascii="Times New Roman"/>
          <w:b w:val="false"/>
          <w:i w:val="false"/>
          <w:color w:val="000000"/>
          <w:sz w:val="28"/>
        </w:rPr>
        <w:t xml:space="preserve">
      байланысты ________________________________________ </w:t>
      </w:r>
    </w:p>
    <w:p>
      <w:pPr>
        <w:spacing w:after="0"/>
        <w:ind w:left="0"/>
        <w:jc w:val="both"/>
      </w:pPr>
      <w:r>
        <w:rPr>
          <w:rFonts w:ascii="Times New Roman"/>
          <w:b w:val="false"/>
          <w:i w:val="false"/>
          <w:color w:val="000000"/>
          <w:sz w:val="28"/>
        </w:rPr>
        <w:t xml:space="preserve">
      (мемлекеттік көрсетілетін қызметтің атауы) </w:t>
      </w:r>
    </w:p>
    <w:p>
      <w:pPr>
        <w:spacing w:after="0"/>
        <w:ind w:left="0"/>
        <w:jc w:val="both"/>
      </w:pPr>
      <w:r>
        <w:rPr>
          <w:rFonts w:ascii="Times New Roman"/>
          <w:b w:val="false"/>
          <w:i w:val="false"/>
          <w:color w:val="000000"/>
          <w:sz w:val="28"/>
        </w:rPr>
        <w:t xml:space="preserve">
      мемлекеттік қызмет көрсетуге құжаттарды қабылдаудан бас тартады, атап айтқанда: </w:t>
      </w:r>
    </w:p>
    <w:p>
      <w:pPr>
        <w:spacing w:after="0"/>
        <w:ind w:left="0"/>
        <w:jc w:val="both"/>
      </w:pPr>
      <w:r>
        <w:rPr>
          <w:rFonts w:ascii="Times New Roman"/>
          <w:b w:val="false"/>
          <w:i w:val="false"/>
          <w:color w:val="000000"/>
          <w:sz w:val="28"/>
        </w:rPr>
        <w:t xml:space="preserve">
      Жоқ құжаттардың атауы: </w:t>
      </w:r>
    </w:p>
    <w:p>
      <w:pPr>
        <w:spacing w:after="0"/>
        <w:ind w:left="0"/>
        <w:jc w:val="both"/>
      </w:pPr>
      <w:r>
        <w:rPr>
          <w:rFonts w:ascii="Times New Roman"/>
          <w:b w:val="false"/>
          <w:i w:val="false"/>
          <w:color w:val="000000"/>
          <w:sz w:val="28"/>
        </w:rPr>
        <w:t xml:space="preserve">
      1) 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 </w:t>
      </w:r>
    </w:p>
    <w:p>
      <w:pPr>
        <w:spacing w:after="0"/>
        <w:ind w:left="0"/>
        <w:jc w:val="both"/>
      </w:pPr>
      <w:r>
        <w:rPr>
          <w:rFonts w:ascii="Times New Roman"/>
          <w:b w:val="false"/>
          <w:i w:val="false"/>
          <w:color w:val="000000"/>
          <w:sz w:val="28"/>
        </w:rPr>
        <w:t xml:space="preserve">
      Осы қолхат әр тарап үшін бір-бірден, 2 (екі) данада жасалды.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Мемлекеттік корпорация қызметкерінің тегі, аты, әкесінің аты (бар болғанда) </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болғанда) </w:t>
      </w:r>
    </w:p>
    <w:p>
      <w:pPr>
        <w:spacing w:after="0"/>
        <w:ind w:left="0"/>
        <w:jc w:val="both"/>
      </w:pPr>
      <w:r>
        <w:rPr>
          <w:rFonts w:ascii="Times New Roman"/>
          <w:b w:val="false"/>
          <w:i w:val="false"/>
          <w:color w:val="000000"/>
          <w:sz w:val="28"/>
        </w:rPr>
        <w:t xml:space="preserve">
      Телефон: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Қабылдаушы: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болғанда) </w:t>
      </w:r>
    </w:p>
    <w:p>
      <w:pPr>
        <w:spacing w:after="0"/>
        <w:ind w:left="0"/>
        <w:jc w:val="both"/>
      </w:pPr>
      <w:r>
        <w:rPr>
          <w:rFonts w:ascii="Times New Roman"/>
          <w:b w:val="false"/>
          <w:i w:val="false"/>
          <w:color w:val="000000"/>
          <w:sz w:val="28"/>
        </w:rPr>
        <w:t>
      "___"____________ 20__ жыл __________________________________ (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"Қорғаншыларға немесе</w:t>
            </w:r>
            <w:r>
              <w:br/>
            </w:r>
            <w:r>
              <w:rPr>
                <w:rFonts w:ascii="Times New Roman"/>
                <w:b w:val="false"/>
                <w:i w:val="false"/>
                <w:color w:val="000000"/>
                <w:sz w:val="20"/>
              </w:rPr>
              <w:t>қамқоршыларға жетім баланы</w:t>
            </w:r>
            <w:r>
              <w:br/>
            </w:r>
            <w:r>
              <w:rPr>
                <w:rFonts w:ascii="Times New Roman"/>
                <w:b w:val="false"/>
                <w:i w:val="false"/>
                <w:color w:val="000000"/>
                <w:sz w:val="20"/>
              </w:rPr>
              <w:t>(жетім балаларды) және ата-</w:t>
            </w:r>
            <w:r>
              <w:br/>
            </w:r>
            <w:r>
              <w:rPr>
                <w:rFonts w:ascii="Times New Roman"/>
                <w:b w:val="false"/>
                <w:i w:val="false"/>
                <w:color w:val="000000"/>
                <w:sz w:val="20"/>
              </w:rPr>
              <w:t xml:space="preserve">анасының қамқорлығынсыз </w:t>
            </w:r>
            <w:r>
              <w:br/>
            </w:r>
            <w:r>
              <w:rPr>
                <w:rFonts w:ascii="Times New Roman"/>
                <w:b w:val="false"/>
                <w:i w:val="false"/>
                <w:color w:val="000000"/>
                <w:sz w:val="20"/>
              </w:rPr>
              <w:t xml:space="preserve">қалған баланы (балаларды) </w:t>
            </w:r>
            <w:r>
              <w:br/>
            </w:r>
            <w:r>
              <w:rPr>
                <w:rFonts w:ascii="Times New Roman"/>
                <w:b w:val="false"/>
                <w:i w:val="false"/>
                <w:color w:val="000000"/>
                <w:sz w:val="20"/>
              </w:rPr>
              <w:t>күтіп-бағуға жәрдемақы</w:t>
            </w:r>
            <w:r>
              <w:br/>
            </w:r>
            <w:r>
              <w:rPr>
                <w:rFonts w:ascii="Times New Roman"/>
                <w:b w:val="false"/>
                <w:i w:val="false"/>
                <w:color w:val="000000"/>
                <w:sz w:val="20"/>
              </w:rPr>
              <w:t xml:space="preserve">тағайындау және төлеу </w:t>
            </w:r>
            <w:r>
              <w:br/>
            </w:r>
            <w:r>
              <w:rPr>
                <w:rFonts w:ascii="Times New Roman"/>
                <w:b w:val="false"/>
                <w:i w:val="false"/>
                <w:color w:val="000000"/>
                <w:sz w:val="20"/>
              </w:rPr>
              <w:t xml:space="preserve">мөлшері" мемлекеттік қызметті </w:t>
            </w:r>
            <w:r>
              <w:br/>
            </w:r>
            <w:r>
              <w:rPr>
                <w:rFonts w:ascii="Times New Roman"/>
                <w:b w:val="false"/>
                <w:i w:val="false"/>
                <w:color w:val="000000"/>
                <w:sz w:val="20"/>
              </w:rPr>
              <w:t>көрсету қағидалары</w:t>
            </w:r>
            <w:r>
              <w:br/>
            </w:r>
            <w:r>
              <w:rPr>
                <w:rFonts w:ascii="Times New Roman"/>
                <w:b w:val="false"/>
                <w:i w:val="false"/>
                <w:color w:val="000000"/>
                <w:sz w:val="20"/>
              </w:rPr>
              <w:t>4-қосымша</w:t>
            </w:r>
          </w:p>
        </w:tc>
      </w:tr>
    </w:tbl>
    <w:bookmarkStart w:name="z432" w:id="120"/>
    <w:p>
      <w:pPr>
        <w:spacing w:after="0"/>
        <w:ind w:left="0"/>
        <w:jc w:val="left"/>
      </w:pPr>
      <w:r>
        <w:rPr>
          <w:rFonts w:ascii="Times New Roman"/>
          <w:b/>
          <w:i w:val="false"/>
          <w:color w:val="000000"/>
        </w:rPr>
        <w:t xml:space="preserve"> Қызмет алушыларға жетім баланы (жетім балаларды) және ата-анасының қамқорлығынсыз қалған баланы (балаларды) күтіп-бағуға жәрдемақы тағайындау (тағайындаудан бас тарту) туралы шешім</w:t>
      </w:r>
    </w:p>
    <w:bookmarkEnd w:id="120"/>
    <w:p>
      <w:pPr>
        <w:spacing w:after="0"/>
        <w:ind w:left="0"/>
        <w:jc w:val="both"/>
      </w:pPr>
      <w:r>
        <w:rPr>
          <w:rFonts w:ascii="Times New Roman"/>
          <w:b w:val="false"/>
          <w:i w:val="false"/>
          <w:color w:val="000000"/>
          <w:sz w:val="28"/>
        </w:rPr>
        <w:t xml:space="preserve">
      №________                                     20 ___ жылғы "__" 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
      Істің № _______ </w:t>
      </w:r>
    </w:p>
    <w:p>
      <w:pPr>
        <w:spacing w:after="0"/>
        <w:ind w:left="0"/>
        <w:jc w:val="both"/>
      </w:pPr>
      <w:r>
        <w:rPr>
          <w:rFonts w:ascii="Times New Roman"/>
          <w:b w:val="false"/>
          <w:i w:val="false"/>
          <w:color w:val="000000"/>
          <w:sz w:val="28"/>
        </w:rPr>
        <w:t xml:space="preserve">
      Азамат (ша) 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болғанда) </w:t>
      </w:r>
    </w:p>
    <w:p>
      <w:pPr>
        <w:spacing w:after="0"/>
        <w:ind w:left="0"/>
        <w:jc w:val="both"/>
      </w:pPr>
      <w:r>
        <w:rPr>
          <w:rFonts w:ascii="Times New Roman"/>
          <w:b w:val="false"/>
          <w:i w:val="false"/>
          <w:color w:val="000000"/>
          <w:sz w:val="28"/>
        </w:rPr>
        <w:t xml:space="preserve">
      Жүгінген күні _________________________________________________________ </w:t>
      </w:r>
    </w:p>
    <w:p>
      <w:pPr>
        <w:spacing w:after="0"/>
        <w:ind w:left="0"/>
        <w:jc w:val="both"/>
      </w:pPr>
      <w:r>
        <w:rPr>
          <w:rFonts w:ascii="Times New Roman"/>
          <w:b w:val="false"/>
          <w:i w:val="false"/>
          <w:color w:val="000000"/>
          <w:sz w:val="28"/>
        </w:rPr>
        <w:t xml:space="preserve">
      Баланың туу туралы куәлігі (туу туралы актінің жазылуы) </w:t>
      </w:r>
    </w:p>
    <w:p>
      <w:pPr>
        <w:spacing w:after="0"/>
        <w:ind w:left="0"/>
        <w:jc w:val="both"/>
      </w:pPr>
      <w:r>
        <w:rPr>
          <w:rFonts w:ascii="Times New Roman"/>
          <w:b w:val="false"/>
          <w:i w:val="false"/>
          <w:color w:val="000000"/>
          <w:sz w:val="28"/>
        </w:rPr>
        <w:t xml:space="preserve">
      № _____________ берген күні ______________________________ баланың туу </w:t>
      </w:r>
    </w:p>
    <w:p>
      <w:pPr>
        <w:spacing w:after="0"/>
        <w:ind w:left="0"/>
        <w:jc w:val="both"/>
      </w:pPr>
      <w:r>
        <w:rPr>
          <w:rFonts w:ascii="Times New Roman"/>
          <w:b w:val="false"/>
          <w:i w:val="false"/>
          <w:color w:val="000000"/>
          <w:sz w:val="28"/>
        </w:rPr>
        <w:t xml:space="preserve">
      туралы куәлігін (туу туралы актінің жазылуы) берген органның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Баланың тегі, аты, әкесінің аты (бар болғанда) ______________________________ </w:t>
      </w:r>
    </w:p>
    <w:p>
      <w:pPr>
        <w:spacing w:after="0"/>
        <w:ind w:left="0"/>
        <w:jc w:val="both"/>
      </w:pPr>
      <w:r>
        <w:rPr>
          <w:rFonts w:ascii="Times New Roman"/>
          <w:b w:val="false"/>
          <w:i w:val="false"/>
          <w:color w:val="000000"/>
          <w:sz w:val="28"/>
        </w:rPr>
        <w:t xml:space="preserve">
      Баланың туған жылы ___________________________________________________ </w:t>
      </w:r>
    </w:p>
    <w:p>
      <w:pPr>
        <w:spacing w:after="0"/>
        <w:ind w:left="0"/>
        <w:jc w:val="both"/>
      </w:pPr>
      <w:r>
        <w:rPr>
          <w:rFonts w:ascii="Times New Roman"/>
          <w:b w:val="false"/>
          <w:i w:val="false"/>
          <w:color w:val="000000"/>
          <w:sz w:val="28"/>
        </w:rPr>
        <w:t xml:space="preserve">
      Органның қорғаншылық немесе қамқоршылық тағайындау туралы шешімі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Тағайындаған күні 20 ___ жылғы "___" ___________________________________ </w:t>
      </w:r>
    </w:p>
    <w:p>
      <w:pPr>
        <w:spacing w:after="0"/>
        <w:ind w:left="0"/>
        <w:jc w:val="both"/>
      </w:pPr>
      <w:r>
        <w:rPr>
          <w:rFonts w:ascii="Times New Roman"/>
          <w:b w:val="false"/>
          <w:i w:val="false"/>
          <w:color w:val="000000"/>
          <w:sz w:val="28"/>
        </w:rPr>
        <w:t xml:space="preserve">
      Белгіленген жәрдемақы сомасы 20___ жылдың ___ дан 20___ жылдың _______ </w:t>
      </w:r>
    </w:p>
    <w:p>
      <w:pPr>
        <w:spacing w:after="0"/>
        <w:ind w:left="0"/>
        <w:jc w:val="both"/>
      </w:pPr>
      <w:r>
        <w:rPr>
          <w:rFonts w:ascii="Times New Roman"/>
          <w:b w:val="false"/>
          <w:i w:val="false"/>
          <w:color w:val="000000"/>
          <w:sz w:val="28"/>
        </w:rPr>
        <w:t xml:space="preserve">
      ға дейін ______________________________________ теңге сомасында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Баланың тегі, аты, әкесінің аты (бар болғанда) _____________________________ </w:t>
      </w:r>
    </w:p>
    <w:p>
      <w:pPr>
        <w:spacing w:after="0"/>
        <w:ind w:left="0"/>
        <w:jc w:val="both"/>
      </w:pPr>
      <w:r>
        <w:rPr>
          <w:rFonts w:ascii="Times New Roman"/>
          <w:b w:val="false"/>
          <w:i w:val="false"/>
          <w:color w:val="000000"/>
          <w:sz w:val="28"/>
        </w:rPr>
        <w:t xml:space="preserve">
      жәрдемақы _________________ ден ____________ ға дейін ___________ теңге </w:t>
      </w:r>
    </w:p>
    <w:p>
      <w:pPr>
        <w:spacing w:after="0"/>
        <w:ind w:left="0"/>
        <w:jc w:val="both"/>
      </w:pPr>
      <w:r>
        <w:rPr>
          <w:rFonts w:ascii="Times New Roman"/>
          <w:b w:val="false"/>
          <w:i w:val="false"/>
          <w:color w:val="000000"/>
          <w:sz w:val="28"/>
        </w:rPr>
        <w:t xml:space="preserve">
      сомасында ___________________________________________________________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Жәрдемақы тағайындаудан бас тарту себебі: _______________________________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Басшы _______________________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"Қорғаншыларға немесе</w:t>
            </w:r>
            <w:r>
              <w:br/>
            </w:r>
            <w:r>
              <w:rPr>
                <w:rFonts w:ascii="Times New Roman"/>
                <w:b w:val="false"/>
                <w:i w:val="false"/>
                <w:color w:val="000000"/>
                <w:sz w:val="20"/>
              </w:rPr>
              <w:t>қамқоршыларға жетім баланы</w:t>
            </w:r>
            <w:r>
              <w:br/>
            </w:r>
            <w:r>
              <w:rPr>
                <w:rFonts w:ascii="Times New Roman"/>
                <w:b w:val="false"/>
                <w:i w:val="false"/>
                <w:color w:val="000000"/>
                <w:sz w:val="20"/>
              </w:rPr>
              <w:t>(жетім балаларды) және</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 xml:space="preserve">қалған баланы (балаларды) </w:t>
            </w:r>
            <w:r>
              <w:br/>
            </w:r>
            <w:r>
              <w:rPr>
                <w:rFonts w:ascii="Times New Roman"/>
                <w:b w:val="false"/>
                <w:i w:val="false"/>
                <w:color w:val="000000"/>
                <w:sz w:val="20"/>
              </w:rPr>
              <w:t xml:space="preserve">күтіп-бағуға жәрдемақы </w:t>
            </w:r>
            <w:r>
              <w:br/>
            </w:r>
            <w:r>
              <w:rPr>
                <w:rFonts w:ascii="Times New Roman"/>
                <w:b w:val="false"/>
                <w:i w:val="false"/>
                <w:color w:val="000000"/>
                <w:sz w:val="20"/>
              </w:rPr>
              <w:t>тағайындау және төлеу</w:t>
            </w:r>
            <w:r>
              <w:br/>
            </w:r>
            <w:r>
              <w:rPr>
                <w:rFonts w:ascii="Times New Roman"/>
                <w:b w:val="false"/>
                <w:i w:val="false"/>
                <w:color w:val="000000"/>
                <w:sz w:val="20"/>
              </w:rPr>
              <w:t>мөлшері" мемлекеттік қызметті</w:t>
            </w:r>
            <w:r>
              <w:br/>
            </w:r>
            <w:r>
              <w:rPr>
                <w:rFonts w:ascii="Times New Roman"/>
                <w:b w:val="false"/>
                <w:i w:val="false"/>
                <w:color w:val="000000"/>
                <w:sz w:val="20"/>
              </w:rPr>
              <w:t>көрсету қағидалары</w:t>
            </w:r>
            <w:r>
              <w:br/>
            </w:r>
            <w:r>
              <w:rPr>
                <w:rFonts w:ascii="Times New Roman"/>
                <w:b w:val="false"/>
                <w:i w:val="false"/>
                <w:color w:val="000000"/>
                <w:sz w:val="20"/>
              </w:rPr>
              <w:t>5-қосымша</w:t>
            </w:r>
          </w:p>
        </w:tc>
      </w:tr>
    </w:tbl>
    <w:bookmarkStart w:name="z434" w:id="121"/>
    <w:p>
      <w:pPr>
        <w:spacing w:after="0"/>
        <w:ind w:left="0"/>
        <w:jc w:val="left"/>
      </w:pPr>
      <w:r>
        <w:rPr>
          <w:rFonts w:ascii="Times New Roman"/>
          <w:b/>
          <w:i w:val="false"/>
          <w:color w:val="000000"/>
        </w:rPr>
        <w:t xml:space="preserve"> Жетім балалар мен ата-анасының қамқорлығынсыз қалған балаларға арналған мекемелердегі баланы күтіп-бағуға арналған орташа айлық шығыстарды есептеу формуласы</w:t>
      </w:r>
    </w:p>
    <w:bookmarkEnd w:id="121"/>
    <w:p>
      <w:pPr>
        <w:spacing w:after="0"/>
        <w:ind w:left="0"/>
        <w:jc w:val="both"/>
      </w:pPr>
      <w:r>
        <w:rPr>
          <w:rFonts w:ascii="Times New Roman"/>
          <w:b w:val="false"/>
          <w:i w:val="false"/>
          <w:color w:val="000000"/>
          <w:sz w:val="28"/>
        </w:rPr>
        <w:t>
      Жетім балалар мен ата-анасының қамқорлығынсыз қалған балаларға арналған мекемелердегі баланы күтіп-бағуға арналған орташа айлық шығыстар мына формула бойынша анықталады:</w:t>
      </w:r>
    </w:p>
    <w:p>
      <w:pPr>
        <w:spacing w:after="0"/>
        <w:ind w:left="0"/>
        <w:jc w:val="both"/>
      </w:pPr>
      <w:r>
        <w:rPr>
          <w:rFonts w:ascii="Times New Roman"/>
          <w:b w:val="false"/>
          <w:i w:val="false"/>
          <w:color w:val="000000"/>
          <w:sz w:val="28"/>
        </w:rPr>
        <w:t>
      ОШ=АШ</w:t>
      </w:r>
      <w:r>
        <w:rPr>
          <w:rFonts w:ascii="Times New Roman"/>
          <w:b w:val="false"/>
          <w:i w:val="false"/>
          <w:color w:val="000000"/>
          <w:vertAlign w:val="subscript"/>
        </w:rPr>
        <w:t>ББ</w:t>
      </w:r>
      <w:r>
        <w:rPr>
          <w:rFonts w:ascii="Times New Roman"/>
          <w:b w:val="false"/>
          <w:i w:val="false"/>
          <w:color w:val="000000"/>
          <w:sz w:val="28"/>
        </w:rPr>
        <w:t>/БС/12 ай</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ОШ – тиісті облыстағы, республикалық маңызы бар қаладағы, астанадағы жетім балалар мен ата-анасының қамқорлығынсыз қалған балаларға арналған мекемелердегі баланы күтіп-бағуға арналған орташа айлық шығыстар;</w:t>
      </w:r>
    </w:p>
    <w:p>
      <w:pPr>
        <w:spacing w:after="0"/>
        <w:ind w:left="0"/>
        <w:jc w:val="both"/>
      </w:pPr>
      <w:r>
        <w:rPr>
          <w:rFonts w:ascii="Times New Roman"/>
          <w:b w:val="false"/>
          <w:i w:val="false"/>
          <w:color w:val="000000"/>
          <w:sz w:val="28"/>
        </w:rPr>
        <w:t>
      АШ</w:t>
      </w:r>
      <w:r>
        <w:rPr>
          <w:rFonts w:ascii="Times New Roman"/>
          <w:b w:val="false"/>
          <w:i w:val="false"/>
          <w:color w:val="000000"/>
          <w:vertAlign w:val="subscript"/>
        </w:rPr>
        <w:t>ББ</w:t>
      </w:r>
      <w:r>
        <w:rPr>
          <w:rFonts w:ascii="Times New Roman"/>
          <w:b w:val="false"/>
          <w:i w:val="false"/>
          <w:color w:val="000000"/>
          <w:sz w:val="28"/>
        </w:rPr>
        <w:t xml:space="preserve"> – еңбекке ақы төлеу шығыстарын, өтемақы төлемдерін, әлеуметтiк салықты және Мемлекеттік әлеуметтiк сақтандыру қорына әлеуметтік аударымдарды, мемлекет ішінде және елден тыс іс-сапарларды және қызметтік жол жүрулерді, орындаушылық құжаттарды орындауды, сот актілерін қоспағанда, облыстың (республикалық маңызы бар қаланың, астананың) білім басқармасының "Жетімдерді, ата-анасының қамқорлығынсыз қалған балаларды әлеуметтік қамтамасыз ету" бюджеттік бағдарламасы бойынша адамның жәрдемақы тағайындауға жүгінген жылдағы жоспарлы шығыстарының сомасы,</w:t>
      </w:r>
    </w:p>
    <w:p>
      <w:pPr>
        <w:spacing w:after="0"/>
        <w:ind w:left="0"/>
        <w:jc w:val="both"/>
      </w:pPr>
      <w:r>
        <w:rPr>
          <w:rFonts w:ascii="Times New Roman"/>
          <w:b w:val="false"/>
          <w:i w:val="false"/>
          <w:color w:val="000000"/>
          <w:sz w:val="28"/>
        </w:rPr>
        <w:t>
      БС – адамның жәрдемақы тағайындауға жүгінген жылдың 1 қаңтарындағы облыстың (республикалық маңызы бар қаланың, астананың) білім басқармаларының "Жетімдерді, ата-анасының қамқорлығынсыз қалған балаларды әлеуметтік қамтамасыз ету" бюджеттік бағдарламалары бойынша қаржыландырылатын ұйымдарда толық мемлекеттік қамтамасыз етуде күтіп-бағылатын балалардың нақты 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5-қосымша</w:t>
            </w:r>
          </w:p>
        </w:tc>
      </w:tr>
    </w:tbl>
    <w:bookmarkStart w:name="z124" w:id="122"/>
    <w:p>
      <w:pPr>
        <w:spacing w:after="0"/>
        <w:ind w:left="0"/>
        <w:jc w:val="left"/>
      </w:pPr>
      <w:r>
        <w:rPr>
          <w:rFonts w:ascii="Times New Roman"/>
          <w:b/>
          <w:i w:val="false"/>
          <w:color w:val="000000"/>
        </w:rPr>
        <w:t xml:space="preserve">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қызметті көрсету қағидалары</w:t>
      </w:r>
    </w:p>
    <w:bookmarkEnd w:id="122"/>
    <w:p>
      <w:pPr>
        <w:spacing w:after="0"/>
        <w:ind w:left="0"/>
        <w:jc w:val="both"/>
      </w:pPr>
      <w:r>
        <w:rPr>
          <w:rFonts w:ascii="Times New Roman"/>
          <w:b w:val="false"/>
          <w:i w:val="false"/>
          <w:color w:val="ff0000"/>
          <w:sz w:val="28"/>
        </w:rPr>
        <w:t xml:space="preserve">
      Ескерту. Күші жойылды – ҚР Оқу-ағарту министрінің 30.06.2023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158 бұйрығына</w:t>
            </w:r>
            <w:r>
              <w:br/>
            </w:r>
            <w:r>
              <w:rPr>
                <w:rFonts w:ascii="Times New Roman"/>
                <w:b w:val="false"/>
                <w:i w:val="false"/>
                <w:color w:val="000000"/>
                <w:sz w:val="20"/>
              </w:rPr>
              <w:t>5-қосымша</w:t>
            </w:r>
          </w:p>
        </w:tc>
      </w:tr>
    </w:tbl>
    <w:bookmarkStart w:name="z436" w:id="123"/>
    <w:p>
      <w:pPr>
        <w:spacing w:after="0"/>
        <w:ind w:left="0"/>
        <w:jc w:val="left"/>
      </w:pPr>
      <w:r>
        <w:rPr>
          <w:rFonts w:ascii="Times New Roman"/>
          <w:b/>
          <w:i w:val="false"/>
          <w:color w:val="000000"/>
        </w:rPr>
        <w:t xml:space="preserve"> "Баланы (балаларды) патронаттық тәрбиелеуге беру және патронат тәрбиешілерге берілген баланы (балаларды) күтіп-бағуға ақшалай қаражатты тағайындау және төлеу мөлшері" мемлекеттік қызмет көрсету қағидалары</w:t>
      </w:r>
    </w:p>
    <w:bookmarkEnd w:id="123"/>
    <w:p>
      <w:pPr>
        <w:spacing w:after="0"/>
        <w:ind w:left="0"/>
        <w:jc w:val="both"/>
      </w:pPr>
      <w:r>
        <w:rPr>
          <w:rFonts w:ascii="Times New Roman"/>
          <w:b w:val="false"/>
          <w:i w:val="false"/>
          <w:color w:val="ff0000"/>
          <w:sz w:val="28"/>
        </w:rPr>
        <w:t xml:space="preserve">
      Ескерту. 5-қосымша жаңа редакцияда - ҚР Оқу-ағарту министрінің 16.02.2024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37" w:id="124"/>
    <w:p>
      <w:pPr>
        <w:spacing w:after="0"/>
        <w:ind w:left="0"/>
        <w:jc w:val="left"/>
      </w:pPr>
      <w:r>
        <w:rPr>
          <w:rFonts w:ascii="Times New Roman"/>
          <w:b/>
          <w:i w:val="false"/>
          <w:color w:val="000000"/>
        </w:rPr>
        <w:t xml:space="preserve"> 1-тарау. Жалпы ережелер</w:t>
      </w:r>
    </w:p>
    <w:bookmarkEnd w:id="124"/>
    <w:bookmarkStart w:name="z438" w:id="125"/>
    <w:p>
      <w:pPr>
        <w:spacing w:after="0"/>
        <w:ind w:left="0"/>
        <w:jc w:val="both"/>
      </w:pPr>
      <w:r>
        <w:rPr>
          <w:rFonts w:ascii="Times New Roman"/>
          <w:b w:val="false"/>
          <w:i w:val="false"/>
          <w:color w:val="000000"/>
          <w:sz w:val="28"/>
        </w:rPr>
        <w:t xml:space="preserve">
      1. Осы "Баланы (балаларды) патронаттық тәрбиелеуге беру және патронат тәрбиешілерге берілген баланы (балаларды) күтіп-бағуға ақшалай қаражатты тағайындау және төлеу мөлшері" мемлекеттік қызмет көрсету қағидалары (бұдан әрі – Қағидалар) Қазақстан Республикасы "Неке (ерлі-зайыптылық) және отбасы туралы" Кодексінің 133 бабының </w:t>
      </w:r>
      <w:r>
        <w:rPr>
          <w:rFonts w:ascii="Times New Roman"/>
          <w:b w:val="false"/>
          <w:i w:val="false"/>
          <w:color w:val="000000"/>
          <w:sz w:val="28"/>
        </w:rPr>
        <w:t>3 тармағы</w:t>
      </w:r>
      <w:r>
        <w:rPr>
          <w:rFonts w:ascii="Times New Roman"/>
          <w:b w:val="false"/>
          <w:i w:val="false"/>
          <w:color w:val="000000"/>
          <w:sz w:val="28"/>
        </w:rPr>
        <w:t xml:space="preserve"> және 137-бабының </w:t>
      </w:r>
      <w:r>
        <w:rPr>
          <w:rFonts w:ascii="Times New Roman"/>
          <w:b w:val="false"/>
          <w:i w:val="false"/>
          <w:color w:val="000000"/>
          <w:sz w:val="28"/>
        </w:rPr>
        <w:t>1-тармағы</w:t>
      </w:r>
      <w:r>
        <w:rPr>
          <w:rFonts w:ascii="Times New Roman"/>
          <w:b w:val="false"/>
          <w:i w:val="false"/>
          <w:color w:val="000000"/>
          <w:sz w:val="28"/>
        </w:rPr>
        <w:t xml:space="preserve"> мен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баланы (балаларды) патронаттық тәрбиелеуге беру және оларды асырап-бағуға ақшалай қаражатты тағайындау және төлеу мөлшерінің тәртібін айқындайды.</w:t>
      </w:r>
    </w:p>
    <w:bookmarkEnd w:id="125"/>
    <w:bookmarkStart w:name="z439" w:id="126"/>
    <w:p>
      <w:pPr>
        <w:spacing w:after="0"/>
        <w:ind w:left="0"/>
        <w:jc w:val="both"/>
      </w:pPr>
      <w:r>
        <w:rPr>
          <w:rFonts w:ascii="Times New Roman"/>
          <w:b w:val="false"/>
          <w:i w:val="false"/>
          <w:color w:val="000000"/>
          <w:sz w:val="28"/>
        </w:rPr>
        <w:t>
      2. Патронат нысанындағы қорғаншылық немесе қамқоршылық кәмелетке толмаған жетім балаларға, ата-анасының қамқорлығынсыз қалған, оның ішінде білім беру ұйымындағы, медициналық немесе өзге де ұйымдағы балаларға белгіленеді.</w:t>
      </w:r>
    </w:p>
    <w:bookmarkEnd w:id="126"/>
    <w:bookmarkStart w:name="z440" w:id="127"/>
    <w:p>
      <w:pPr>
        <w:spacing w:after="0"/>
        <w:ind w:left="0"/>
        <w:jc w:val="left"/>
      </w:pPr>
      <w:r>
        <w:rPr>
          <w:rFonts w:ascii="Times New Roman"/>
          <w:b/>
          <w:i w:val="false"/>
          <w:color w:val="000000"/>
        </w:rPr>
        <w:t xml:space="preserve"> 2-тарау. Мемлекеттік қызмет көрсету тәртібі</w:t>
      </w:r>
    </w:p>
    <w:bookmarkEnd w:id="127"/>
    <w:bookmarkStart w:name="z441" w:id="128"/>
    <w:p>
      <w:pPr>
        <w:spacing w:after="0"/>
        <w:ind w:left="0"/>
        <w:jc w:val="both"/>
      </w:pPr>
      <w:r>
        <w:rPr>
          <w:rFonts w:ascii="Times New Roman"/>
          <w:b w:val="false"/>
          <w:i w:val="false"/>
          <w:color w:val="000000"/>
          <w:sz w:val="28"/>
        </w:rPr>
        <w:t xml:space="preserve">
      3. "Баланы (балаларды) патронаттық тәрбиелеуге беру және патронат тәрбиешілерге берілген баланы (балаларды) күтіп-бағуға ақшалай қаражатты тағайындау және төлеу мөлшері" мемлекеттік көрсетілетін қызметті (бұдан әрі – мемлекеттік көрсетілетін қызмет) алу үшін жеке тұлға (бұдан әрі – көрсетілетін қызметті алушы) "электрондық үкіметтің" веб-порталы (бұдан әрі –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"Баланы (балаларды) патронаттық тәрбиелеуге беру және патронат тәрбиешілерге берілген баланы (балаларды) күтіп-бағуға ақшалай қаражатты тағайындау және төлеу мөлшері"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береді.</w:t>
      </w:r>
    </w:p>
    <w:bookmarkEnd w:id="128"/>
    <w:bookmarkStart w:name="z442" w:id="129"/>
    <w:p>
      <w:pPr>
        <w:spacing w:after="0"/>
        <w:ind w:left="0"/>
        <w:jc w:val="both"/>
      </w:pPr>
      <w:r>
        <w:rPr>
          <w:rFonts w:ascii="Times New Roman"/>
          <w:b w:val="false"/>
          <w:i w:val="false"/>
          <w:color w:val="000000"/>
          <w:sz w:val="28"/>
        </w:rPr>
        <w:t>
      4. Қызметті алушының "жеке кабинетіне" мемлекеттік көрсетілетін қызметке сұрау салудың қабылданғаны туралы мәртебе, сондай-ақ хабарлама жіберіледі.</w:t>
      </w:r>
    </w:p>
    <w:bookmarkEnd w:id="129"/>
    <w:bookmarkStart w:name="z443" w:id="130"/>
    <w:p>
      <w:pPr>
        <w:spacing w:after="0"/>
        <w:ind w:left="0"/>
        <w:jc w:val="both"/>
      </w:pPr>
      <w:r>
        <w:rPr>
          <w:rFonts w:ascii="Times New Roman"/>
          <w:b w:val="false"/>
          <w:i w:val="false"/>
          <w:color w:val="000000"/>
          <w:sz w:val="28"/>
        </w:rPr>
        <w:t>
      5. Республикалық маңызы бар қалалардың және астананың білім басқармалары, аудандардағы, облыстық маңызы бар қалалардағы білім бөлімдері (бұдан әрі – көрсетілетін қызметті беруші) құжаттарды алған сәттен бастап 1 (бір) жұмыс күні ішінде ұсынылған құжаттардың толықтығын тексереді.</w:t>
      </w:r>
    </w:p>
    <w:bookmarkEnd w:id="130"/>
    <w:bookmarkStart w:name="z444" w:id="131"/>
    <w:p>
      <w:pPr>
        <w:spacing w:after="0"/>
        <w:ind w:left="0"/>
        <w:jc w:val="both"/>
      </w:pPr>
      <w:r>
        <w:rPr>
          <w:rFonts w:ascii="Times New Roman"/>
          <w:b w:val="false"/>
          <w:i w:val="false"/>
          <w:color w:val="000000"/>
          <w:sz w:val="28"/>
        </w:rPr>
        <w:t xml:space="preserve">
      6. Жеке басын растайтын құжаттар, некеге тұру туралы куәлік туралы мәліметтерді ("АХАЖ тіркеу пункті" ақпараттық жүйесінде мәліметтер болмаған жағдайда), көрсетілетін қызметті алушының және егер некеде тұрса,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20665 болып тіркелген) бекітілген нысан бойынша наркологиялық және психиатриялық диспансерлерде есепте тұрғаны туралы мәліметтердің жоқтығы туралы анықтаманы, көрсетілетін қызметті алушының және егер некеде тұрған болса, жұбайының (зайыбының) тұрғын үйге меншік құқығының бар екендігін растайтын құжаттарды, білімі туралы мәліметтерді, баланың (балалардың) білім беру ұйымында оқуы туралы анықтаманы (мектеп жасындағы балалар үшін), екінші деңгейдегі банкте немесе банк операцияларының жекелеген түрлерін жүзеге асыруға Қазақстан Республикасы Ұлттық Банкінің лицензиясы бар ұйымда ағымдағы шот ашу туралы шарт жасасқанын растайтын мәліметтерді көрсетілетін қызметті беруші "электрондық үкімет" шлюзі арқылы тиісті мемлекеттік ақпараттық жүйелерден алады.</w:t>
      </w:r>
    </w:p>
    <w:bookmarkEnd w:id="131"/>
    <w:p>
      <w:pPr>
        <w:spacing w:after="0"/>
        <w:ind w:left="0"/>
        <w:jc w:val="both"/>
      </w:pPr>
      <w:r>
        <w:rPr>
          <w:rFonts w:ascii="Times New Roman"/>
          <w:b w:val="false"/>
          <w:i w:val="false"/>
          <w:color w:val="000000"/>
          <w:sz w:val="28"/>
        </w:rPr>
        <w:t>
      Қызметті алушы мен жұбайының (зайыбының) соттылығының болуы не болмауы туралы мәліметтерді (егер некеде тұрса) көрсетілетін қызметті беруші Қазақстан Республикасы Бас прокуратурасының Құқықтық статистика және арнайы есепке алу Комитетінің ақпараттық жүйесінен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pPr>
        <w:spacing w:after="0"/>
        <w:ind w:left="0"/>
        <w:jc w:val="both"/>
      </w:pPr>
      <w:r>
        <w:rPr>
          <w:rFonts w:ascii="Times New Roman"/>
          <w:b w:val="false"/>
          <w:i w:val="false"/>
          <w:color w:val="000000"/>
          <w:sz w:val="28"/>
        </w:rPr>
        <w:t>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көрсетілетін қызметті алушыға өтінішті одан әрі қараудан бас тартады.</w:t>
      </w:r>
    </w:p>
    <w:bookmarkStart w:name="z445" w:id="132"/>
    <w:p>
      <w:pPr>
        <w:spacing w:after="0"/>
        <w:ind w:left="0"/>
        <w:jc w:val="both"/>
      </w:pPr>
      <w:r>
        <w:rPr>
          <w:rFonts w:ascii="Times New Roman"/>
          <w:b w:val="false"/>
          <w:i w:val="false"/>
          <w:color w:val="000000"/>
          <w:sz w:val="28"/>
        </w:rPr>
        <w:t>
      7. Құжаттарды тексеру қорытындылары бойынша көрсетілетін қызметті беруші 2 (екі) жұмыс күні ішінде тұрғын үйге тексеру жүргізеді, оның нәтижелері бойынша баланы (балаларды) патронаттық тәрбиелеуге қабылдауға тілек білдірген адамдардың тұрғын үй-тұрмыстық жағдайларын тексеру актісін (бұдан әрі – акт) жасайды.</w:t>
      </w:r>
    </w:p>
    <w:bookmarkEnd w:id="132"/>
    <w:bookmarkStart w:name="z446" w:id="133"/>
    <w:p>
      <w:pPr>
        <w:spacing w:after="0"/>
        <w:ind w:left="0"/>
        <w:jc w:val="both"/>
      </w:pPr>
      <w:r>
        <w:rPr>
          <w:rFonts w:ascii="Times New Roman"/>
          <w:b w:val="false"/>
          <w:i w:val="false"/>
          <w:color w:val="000000"/>
          <w:sz w:val="28"/>
        </w:rPr>
        <w:t>
      8. Акт жасалғаннан кейін көрсетілетін қызметті беруші он жасқа толған баланың оны патронаттық тәрбиеге беру туралы келісімін 2 (екі) жұмыс күні ішінде рәсімдейді.</w:t>
      </w:r>
    </w:p>
    <w:bookmarkEnd w:id="133"/>
    <w:bookmarkStart w:name="z447" w:id="134"/>
    <w:p>
      <w:pPr>
        <w:spacing w:after="0"/>
        <w:ind w:left="0"/>
        <w:jc w:val="both"/>
      </w:pPr>
      <w:r>
        <w:rPr>
          <w:rFonts w:ascii="Times New Roman"/>
          <w:b w:val="false"/>
          <w:i w:val="false"/>
          <w:color w:val="000000"/>
          <w:sz w:val="28"/>
        </w:rPr>
        <w:t xml:space="preserve">
      9. Көрсетілетін қызметті беруші 1 (бір)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баланы (балаларды) патронаттық тәрбиелеуге беру туралы шарт (бұдан әрі – шарт) жасасу туралы хабарлама дайындайды.</w:t>
      </w:r>
    </w:p>
    <w:bookmarkEnd w:id="134"/>
    <w:p>
      <w:pPr>
        <w:spacing w:after="0"/>
        <w:ind w:left="0"/>
        <w:jc w:val="both"/>
      </w:pPr>
      <w:r>
        <w:rPr>
          <w:rFonts w:ascii="Times New Roman"/>
          <w:b w:val="false"/>
          <w:i w:val="false"/>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 – 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pPr>
        <w:spacing w:after="0"/>
        <w:ind w:left="0"/>
        <w:jc w:val="both"/>
      </w:pPr>
      <w:r>
        <w:rPr>
          <w:rFonts w:ascii="Times New Roman"/>
          <w:b w:val="false"/>
          <w:i w:val="false"/>
          <w:color w:val="000000"/>
          <w:sz w:val="28"/>
        </w:rPr>
        <w:t>
      Тыңдау рәсімі ҚР АӨК-нің 74-бабына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электрондық цифрлық қолтаңбасы (бұдан әрі – ЭЦҚ) қойылған электрондық құжат нысанында 1 (бір) жұмыс күні ішінде шарт жасасу туралы хабарлама не мемлекеттік қызмет көрсетуден дәлелді бас тарту жіберіледі.</w:t>
      </w:r>
    </w:p>
    <w:bookmarkStart w:name="z448" w:id="135"/>
    <w:p>
      <w:pPr>
        <w:spacing w:after="0"/>
        <w:ind w:left="0"/>
        <w:jc w:val="both"/>
      </w:pPr>
      <w:r>
        <w:rPr>
          <w:rFonts w:ascii="Times New Roman"/>
          <w:b w:val="false"/>
          <w:i w:val="false"/>
          <w:color w:val="000000"/>
          <w:sz w:val="28"/>
        </w:rPr>
        <w:t>
      10. Қызметті алушы шарт жасасу туралы хабарламаны алғаннан кейін көрсетілетін қызметті берушіге шартқа қол қою үшін 1 (бір) жұмыс күні ішінде келуі қажет.</w:t>
      </w:r>
    </w:p>
    <w:bookmarkEnd w:id="135"/>
    <w:bookmarkStart w:name="z449" w:id="136"/>
    <w:p>
      <w:pPr>
        <w:spacing w:after="0"/>
        <w:ind w:left="0"/>
        <w:jc w:val="both"/>
      </w:pPr>
      <w:r>
        <w:rPr>
          <w:rFonts w:ascii="Times New Roman"/>
          <w:b w:val="false"/>
          <w:i w:val="false"/>
          <w:color w:val="000000"/>
          <w:sz w:val="28"/>
        </w:rPr>
        <w:t xml:space="preserve">
      11. Шартқа қол қойылғаннан кейін көрсетілетін қызметті беруші 2 (екі)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баланы (балаларды) асырап-бағуға ақшалай қаражат төлеуді тағайындау туралы шешімді не мемлекеттік қызмет көрсетуден бас тарту туралы дәлелді жауапты дайындайды және көрсетілетін қызметті берушінің уәкілетті тұлғасының ЭЦҚ қойылған электрондық құжат нысанында көрсетілетін қызметті алушының "жеке кабинетін" жолдайды.</w:t>
      </w:r>
    </w:p>
    <w:bookmarkEnd w:id="136"/>
    <w:bookmarkStart w:name="z450" w:id="137"/>
    <w:p>
      <w:pPr>
        <w:spacing w:after="0"/>
        <w:ind w:left="0"/>
        <w:jc w:val="both"/>
      </w:pPr>
      <w:r>
        <w:rPr>
          <w:rFonts w:ascii="Times New Roman"/>
          <w:b w:val="false"/>
          <w:i w:val="false"/>
          <w:color w:val="000000"/>
          <w:sz w:val="28"/>
        </w:rPr>
        <w:t xml:space="preserve">
      12. Туысы, өгей әкесі (өгей шешесі) түріндегі көрсетілетін қызметті алушы баланы (балаларды) патронаттық тәрбиелеуге қабылдаған кезден бастап күнтізбелік бір жыл ішінде көрсетілетін қызметті берушіге Кодекстің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психологиялық даярлықтан өткені туралы сертификат береді.</w:t>
      </w:r>
    </w:p>
    <w:bookmarkEnd w:id="137"/>
    <w:bookmarkStart w:name="z451" w:id="138"/>
    <w:p>
      <w:pPr>
        <w:spacing w:after="0"/>
        <w:ind w:left="0"/>
        <w:jc w:val="both"/>
      </w:pPr>
      <w:r>
        <w:rPr>
          <w:rFonts w:ascii="Times New Roman"/>
          <w:b w:val="false"/>
          <w:i w:val="false"/>
          <w:color w:val="000000"/>
          <w:sz w:val="28"/>
        </w:rPr>
        <w:t xml:space="preserve">
      13.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138"/>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"электрондық үкіметтің" ақпараттық-коммуникациялық инфрақұрылым операторын Мемлекеттік қызмет көрсетуге қойылатын талаптарға енгізілген өзгерістер мен толықтырулар туралы хабардар етеді.</w:t>
      </w:r>
    </w:p>
    <w:bookmarkStart w:name="z452" w:id="139"/>
    <w:p>
      <w:pPr>
        <w:spacing w:after="0"/>
        <w:ind w:left="0"/>
        <w:jc w:val="left"/>
      </w:pPr>
      <w:r>
        <w:rPr>
          <w:rFonts w:ascii="Times New Roman"/>
          <w:b/>
          <w:i w:val="false"/>
          <w:color w:val="000000"/>
        </w:rPr>
        <w:t xml:space="preserve"> 3-тарау. Көрсететін қызмет алушыға берiлген баланы (балаларды) күтіп-бағуға бөлінетін ақша қаражатын төлеу тәртiбi</w:t>
      </w:r>
    </w:p>
    <w:bookmarkEnd w:id="139"/>
    <w:bookmarkStart w:name="z453" w:id="140"/>
    <w:p>
      <w:pPr>
        <w:spacing w:after="0"/>
        <w:ind w:left="0"/>
        <w:jc w:val="both"/>
      </w:pPr>
      <w:r>
        <w:rPr>
          <w:rFonts w:ascii="Times New Roman"/>
          <w:b w:val="false"/>
          <w:i w:val="false"/>
          <w:color w:val="000000"/>
          <w:sz w:val="28"/>
        </w:rPr>
        <w:t>
      14. Білім беру ұйымдарында, медициналық немесе басқа ұйымда мемлекет толық қамтамасыз ететін қамқорлықтағы балаларға ақша қаражаты тағайындалмайды.</w:t>
      </w:r>
    </w:p>
    <w:bookmarkEnd w:id="140"/>
    <w:bookmarkStart w:name="z454" w:id="141"/>
    <w:p>
      <w:pPr>
        <w:spacing w:after="0"/>
        <w:ind w:left="0"/>
        <w:jc w:val="both"/>
      </w:pPr>
      <w:r>
        <w:rPr>
          <w:rFonts w:ascii="Times New Roman"/>
          <w:b w:val="false"/>
          <w:i w:val="false"/>
          <w:color w:val="000000"/>
          <w:sz w:val="28"/>
        </w:rPr>
        <w:t>
      15. Қызмет алушыға ақша қаражатын тағайындау туралы шешімнің негізінде көрсетілетін қызмет берушіге 5 (бес) жұмыс күні ішінде патронат тәрбиешілерге ақша қаражатын төлеуді жүргізеді.</w:t>
      </w:r>
    </w:p>
    <w:bookmarkEnd w:id="141"/>
    <w:bookmarkStart w:name="z455" w:id="142"/>
    <w:p>
      <w:pPr>
        <w:spacing w:after="0"/>
        <w:ind w:left="0"/>
        <w:jc w:val="both"/>
      </w:pPr>
      <w:r>
        <w:rPr>
          <w:rFonts w:ascii="Times New Roman"/>
          <w:b w:val="false"/>
          <w:i w:val="false"/>
          <w:color w:val="000000"/>
          <w:sz w:val="28"/>
        </w:rPr>
        <w:t>
      16. Патронаттық тәрбиедегі балаға (балаларға) бөлінетін ақша қаражатын төлеудi мерзiмiнен бұрын тоқтатуға әкеп соғатын, осы Қағидалардың 18-тармағында көрсетілген жағдайларды қоспағанда, қамқорлықтағы балаға он сегіз жасқа толғанға дейiн көрсетілетін қызмет алушыға тағайындалады және төленедi.</w:t>
      </w:r>
    </w:p>
    <w:bookmarkEnd w:id="142"/>
    <w:bookmarkStart w:name="z456" w:id="143"/>
    <w:p>
      <w:pPr>
        <w:spacing w:after="0"/>
        <w:ind w:left="0"/>
        <w:jc w:val="both"/>
      </w:pPr>
      <w:r>
        <w:rPr>
          <w:rFonts w:ascii="Times New Roman"/>
          <w:b w:val="false"/>
          <w:i w:val="false"/>
          <w:color w:val="000000"/>
          <w:sz w:val="28"/>
        </w:rPr>
        <w:t>
      17. Қызмет алушыға берілген баланы (балаларды) күтіп-бағуға бөлінетін ақша қаражатын төлеуді көрсетілетін қызмет алушы мен көрсетілетін қызмет беруші арасында жасалатын баланы (балаларды) патронаттық тәрбиелеуге беру туралы шарттың негізінде ақша қаражатын тағайындау туралы шешім шыққан күннен бастап ағымдағы айдың 15-күнінен кешіктірмей ай сайын жүргізеді.</w:t>
      </w:r>
    </w:p>
    <w:bookmarkEnd w:id="143"/>
    <w:bookmarkStart w:name="z457" w:id="144"/>
    <w:p>
      <w:pPr>
        <w:spacing w:after="0"/>
        <w:ind w:left="0"/>
        <w:jc w:val="both"/>
      </w:pPr>
      <w:r>
        <w:rPr>
          <w:rFonts w:ascii="Times New Roman"/>
          <w:b w:val="false"/>
          <w:i w:val="false"/>
          <w:color w:val="000000"/>
          <w:sz w:val="28"/>
        </w:rPr>
        <w:t>
      18. Қызмет алушыға баланы (балаларды) күтіп-бағуға бөлінетін ақша қаражатын төлеу мынадай негiздемелер бойынша тоқтатылады:</w:t>
      </w:r>
    </w:p>
    <w:bookmarkEnd w:id="144"/>
    <w:p>
      <w:pPr>
        <w:spacing w:after="0"/>
        <w:ind w:left="0"/>
        <w:jc w:val="both"/>
      </w:pPr>
      <w:r>
        <w:rPr>
          <w:rFonts w:ascii="Times New Roman"/>
          <w:b w:val="false"/>
          <w:i w:val="false"/>
          <w:color w:val="000000"/>
          <w:sz w:val="28"/>
        </w:rPr>
        <w:t>
      1) қамқорлықтағы баланың кәмелетке толуы;</w:t>
      </w:r>
    </w:p>
    <w:p>
      <w:pPr>
        <w:spacing w:after="0"/>
        <w:ind w:left="0"/>
        <w:jc w:val="both"/>
      </w:pPr>
      <w:r>
        <w:rPr>
          <w:rFonts w:ascii="Times New Roman"/>
          <w:b w:val="false"/>
          <w:i w:val="false"/>
          <w:color w:val="000000"/>
          <w:sz w:val="28"/>
        </w:rPr>
        <w:t>
      2) қамқорлықтағы баланың жетiм балалар мен ата-аналарының қамқорлығынсыз қалған балаларға арналған ұйымдарға, стационар үлгісіндегі медициналық-әлеуметтік мекемеге толық мемлекеттік қамтамасыз етуге орналасуы;</w:t>
      </w:r>
    </w:p>
    <w:p>
      <w:pPr>
        <w:spacing w:after="0"/>
        <w:ind w:left="0"/>
        <w:jc w:val="both"/>
      </w:pPr>
      <w:r>
        <w:rPr>
          <w:rFonts w:ascii="Times New Roman"/>
          <w:b w:val="false"/>
          <w:i w:val="false"/>
          <w:color w:val="000000"/>
          <w:sz w:val="28"/>
        </w:rPr>
        <w:t>
      3) қамқорлықтағы баланы асырап алу;</w:t>
      </w:r>
    </w:p>
    <w:p>
      <w:pPr>
        <w:spacing w:after="0"/>
        <w:ind w:left="0"/>
        <w:jc w:val="both"/>
      </w:pPr>
      <w:r>
        <w:rPr>
          <w:rFonts w:ascii="Times New Roman"/>
          <w:b w:val="false"/>
          <w:i w:val="false"/>
          <w:color w:val="000000"/>
          <w:sz w:val="28"/>
        </w:rPr>
        <w:t>
      4) патронат тәрбиешiнiң өз мiндеттерiн атқарудан шеттетілуі;</w:t>
      </w:r>
    </w:p>
    <w:p>
      <w:pPr>
        <w:spacing w:after="0"/>
        <w:ind w:left="0"/>
        <w:jc w:val="both"/>
      </w:pPr>
      <w:r>
        <w:rPr>
          <w:rFonts w:ascii="Times New Roman"/>
          <w:b w:val="false"/>
          <w:i w:val="false"/>
          <w:color w:val="000000"/>
          <w:sz w:val="28"/>
        </w:rPr>
        <w:t>
      5) шарт мерзiмiнiң өтуi немесе оның мерзiмiнен бұрын бұзылуы.</w:t>
      </w:r>
    </w:p>
    <w:bookmarkStart w:name="z458" w:id="145"/>
    <w:p>
      <w:pPr>
        <w:spacing w:after="0"/>
        <w:ind w:left="0"/>
        <w:jc w:val="both"/>
      </w:pPr>
      <w:r>
        <w:rPr>
          <w:rFonts w:ascii="Times New Roman"/>
          <w:b w:val="false"/>
          <w:i w:val="false"/>
          <w:color w:val="000000"/>
          <w:sz w:val="28"/>
        </w:rPr>
        <w:t>
      19. Қызмет алушыға берілген баланы (балаларды) күтіп-бағуға бөлінетін ақша қаражатын төлеуді тоқтату көрсетілетін қызмет берушінің шешiмi бойынша, төлеудi тоқтатуға әкеп соқтырған мән-жайлар туындаған айдан кейiнгi айдан бастап жүргiзiледi.</w:t>
      </w:r>
    </w:p>
    <w:bookmarkEnd w:id="145"/>
    <w:bookmarkStart w:name="z459" w:id="146"/>
    <w:p>
      <w:pPr>
        <w:spacing w:after="0"/>
        <w:ind w:left="0"/>
        <w:jc w:val="both"/>
      </w:pPr>
      <w:r>
        <w:rPr>
          <w:rFonts w:ascii="Times New Roman"/>
          <w:b w:val="false"/>
          <w:i w:val="false"/>
          <w:color w:val="000000"/>
          <w:sz w:val="28"/>
        </w:rPr>
        <w:t>
      20. Көрсетілетін қызмет беруші шешiм қабылданған күнiнен бастап бір ай мерзiмде қызмет алушыға ақша қаражатын төлеудiң тоқтатылғаны туралы хабардар етеді.</w:t>
      </w:r>
    </w:p>
    <w:bookmarkEnd w:id="146"/>
    <w:bookmarkStart w:name="z460" w:id="147"/>
    <w:p>
      <w:pPr>
        <w:spacing w:after="0"/>
        <w:ind w:left="0"/>
        <w:jc w:val="both"/>
      </w:pPr>
      <w:r>
        <w:rPr>
          <w:rFonts w:ascii="Times New Roman"/>
          <w:b w:val="false"/>
          <w:i w:val="false"/>
          <w:color w:val="000000"/>
          <w:sz w:val="28"/>
        </w:rPr>
        <w:t>
      21. Көрсетілетін қызмет берушінің кiнәсiнен көрсетілетін қызмет алушы уақтылы алмаған ақша қаражаты, егер ол үшiн өтiнiш қамқорлықтағы бала он сегіз жасқа толғанға дейiн берiлсе, көрсетілетін қызмет берушіге өтініш түскен күннен бастап барлық өткен кезең үшiн төленедi.</w:t>
      </w:r>
    </w:p>
    <w:bookmarkEnd w:id="147"/>
    <w:bookmarkStart w:name="z461" w:id="148"/>
    <w:p>
      <w:pPr>
        <w:spacing w:after="0"/>
        <w:ind w:left="0"/>
        <w:jc w:val="both"/>
      </w:pPr>
      <w:r>
        <w:rPr>
          <w:rFonts w:ascii="Times New Roman"/>
          <w:b w:val="false"/>
          <w:i w:val="false"/>
          <w:color w:val="000000"/>
          <w:sz w:val="28"/>
        </w:rPr>
        <w:t>
      22. Патронаттағы балаға (балаларға) ақша қаражатын тағайындау және төлеу бойынша құжаттар көрсетілетін қызмет берушінің қамқорлықтағы балалардың жеке істерінде сақталады.</w:t>
      </w:r>
    </w:p>
    <w:bookmarkEnd w:id="148"/>
    <w:bookmarkStart w:name="z462" w:id="149"/>
    <w:p>
      <w:pPr>
        <w:spacing w:after="0"/>
        <w:ind w:left="0"/>
        <w:jc w:val="both"/>
      </w:pPr>
      <w:r>
        <w:rPr>
          <w:rFonts w:ascii="Times New Roman"/>
          <w:b w:val="false"/>
          <w:i w:val="false"/>
          <w:color w:val="000000"/>
          <w:sz w:val="28"/>
        </w:rPr>
        <w:t>
      23. Қызмет алушы шығыстарды есепке алуды ақша қаражатының кірісі және шығысы бойынша жазбалар түрінде жүргізеді.</w:t>
      </w:r>
    </w:p>
    <w:bookmarkEnd w:id="149"/>
    <w:bookmarkStart w:name="z463" w:id="150"/>
    <w:p>
      <w:pPr>
        <w:spacing w:after="0"/>
        <w:ind w:left="0"/>
        <w:jc w:val="left"/>
      </w:pPr>
      <w:r>
        <w:rPr>
          <w:rFonts w:ascii="Times New Roman"/>
          <w:b/>
          <w:i w:val="false"/>
          <w:color w:val="000000"/>
        </w:rPr>
        <w:t xml:space="preserve"> 4-тарау. Қызмет алушыға берiлген баланы (балаларды) күтіп-бағуға бөлінетін ақша қаражатын төлеу мөлшері</w:t>
      </w:r>
    </w:p>
    <w:bookmarkEnd w:id="150"/>
    <w:bookmarkStart w:name="z464" w:id="151"/>
    <w:p>
      <w:pPr>
        <w:spacing w:after="0"/>
        <w:ind w:left="0"/>
        <w:jc w:val="both"/>
      </w:pPr>
      <w:r>
        <w:rPr>
          <w:rFonts w:ascii="Times New Roman"/>
          <w:b w:val="false"/>
          <w:i w:val="false"/>
          <w:color w:val="000000"/>
          <w:sz w:val="28"/>
        </w:rPr>
        <w:t>
      24. Қызмет алушыға берiлген баланы (балаларды) күтіп-бағуға бөлінетін ақша қаражатын төлеу ай сайын мынадай мөлшерде жүргiзiледi:</w:t>
      </w:r>
    </w:p>
    <w:bookmarkEnd w:id="151"/>
    <w:p>
      <w:pPr>
        <w:spacing w:after="0"/>
        <w:ind w:left="0"/>
        <w:jc w:val="both"/>
      </w:pPr>
      <w:r>
        <w:rPr>
          <w:rFonts w:ascii="Times New Roman"/>
          <w:b w:val="false"/>
          <w:i w:val="false"/>
          <w:color w:val="000000"/>
          <w:sz w:val="28"/>
        </w:rPr>
        <w:t>
      1) мектеп жасына дейiнгi бiр бала үшiн тамақтану – 6 (алты) айлық есептiк көрсеткiш;</w:t>
      </w:r>
    </w:p>
    <w:p>
      <w:pPr>
        <w:spacing w:after="0"/>
        <w:ind w:left="0"/>
        <w:jc w:val="both"/>
      </w:pPr>
      <w:r>
        <w:rPr>
          <w:rFonts w:ascii="Times New Roman"/>
          <w:b w:val="false"/>
          <w:i w:val="false"/>
          <w:color w:val="000000"/>
          <w:sz w:val="28"/>
        </w:rPr>
        <w:t>
      2) мектеп жасындағы бiр бала үшiн тамақтану – 7 (жеті) айлық есептiк көрсеткiш;</w:t>
      </w:r>
    </w:p>
    <w:p>
      <w:pPr>
        <w:spacing w:after="0"/>
        <w:ind w:left="0"/>
        <w:jc w:val="both"/>
      </w:pPr>
      <w:r>
        <w:rPr>
          <w:rFonts w:ascii="Times New Roman"/>
          <w:b w:val="false"/>
          <w:i w:val="false"/>
          <w:color w:val="000000"/>
          <w:sz w:val="28"/>
        </w:rPr>
        <w:t>
      3) бiр баланың киiм-кешегi, аяқ киiмi және жұмсақ мүкәммалы – 3 (үш) айлық есептiк көрсеткiш.</w:t>
      </w:r>
    </w:p>
    <w:bookmarkStart w:name="z465" w:id="152"/>
    <w:p>
      <w:pPr>
        <w:spacing w:after="0"/>
        <w:ind w:left="0"/>
        <w:jc w:val="both"/>
      </w:pPr>
      <w:r>
        <w:rPr>
          <w:rFonts w:ascii="Times New Roman"/>
          <w:b w:val="false"/>
          <w:i w:val="false"/>
          <w:color w:val="000000"/>
          <w:sz w:val="28"/>
        </w:rPr>
        <w:t>
      25. Көрсетілетін қызмет беруші қызмет алушыларға берiлген баланы (балаларды) күтіп-бағуға бөлінетін ақша қаражатының жұмсалуын бақылауды жарты жылда кемінде 1 (бір) рет жүргізеді.</w:t>
      </w:r>
    </w:p>
    <w:bookmarkEnd w:id="152"/>
    <w:bookmarkStart w:name="z466" w:id="153"/>
    <w:p>
      <w:pPr>
        <w:spacing w:after="0"/>
        <w:ind w:left="0"/>
        <w:jc w:val="left"/>
      </w:pPr>
      <w:r>
        <w:rPr>
          <w:rFonts w:ascii="Times New Roman"/>
          <w:b/>
          <w:i w:val="false"/>
          <w:color w:val="000000"/>
        </w:rPr>
        <w:t xml:space="preserve"> 5-тарау.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153"/>
    <w:bookmarkStart w:name="z467" w:id="154"/>
    <w:p>
      <w:pPr>
        <w:spacing w:after="0"/>
        <w:ind w:left="0"/>
        <w:jc w:val="both"/>
      </w:pPr>
      <w:r>
        <w:rPr>
          <w:rFonts w:ascii="Times New Roman"/>
          <w:b w:val="false"/>
          <w:i w:val="false"/>
          <w:color w:val="000000"/>
          <w:sz w:val="28"/>
        </w:rPr>
        <w:t>
      26.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154"/>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заңда өзгеше көзделмесе,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Start w:name="z468" w:id="155"/>
    <w:p>
      <w:pPr>
        <w:spacing w:after="0"/>
        <w:ind w:left="0"/>
        <w:jc w:val="both"/>
      </w:pPr>
      <w:r>
        <w:rPr>
          <w:rFonts w:ascii="Times New Roman"/>
          <w:b w:val="false"/>
          <w:i w:val="false"/>
          <w:color w:val="000000"/>
          <w:sz w:val="28"/>
        </w:rPr>
        <w:t>
      27. Қызметті алушы, егер мемлекеттік қызмет көрсету нәтижелерімен келіспесе, Қазақстан Республикасының заңнамасында белгіленген тәртіппен сотқа жүгінуге құқылы.</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патронаттық тәрбиелеуге беру </w:t>
            </w:r>
            <w:r>
              <w:br/>
            </w:r>
            <w:r>
              <w:rPr>
                <w:rFonts w:ascii="Times New Roman"/>
                <w:b w:val="false"/>
                <w:i w:val="false"/>
                <w:color w:val="000000"/>
                <w:sz w:val="20"/>
              </w:rPr>
              <w:t xml:space="preserve">және патронат тәрбиешілерге </w:t>
            </w:r>
            <w:r>
              <w:br/>
            </w:r>
            <w:r>
              <w:rPr>
                <w:rFonts w:ascii="Times New Roman"/>
                <w:b w:val="false"/>
                <w:i w:val="false"/>
                <w:color w:val="000000"/>
                <w:sz w:val="20"/>
              </w:rPr>
              <w:t xml:space="preserve">берілген баланы (балаларды) </w:t>
            </w:r>
            <w:r>
              <w:br/>
            </w:r>
            <w:r>
              <w:rPr>
                <w:rFonts w:ascii="Times New Roman"/>
                <w:b w:val="false"/>
                <w:i w:val="false"/>
                <w:color w:val="000000"/>
                <w:sz w:val="20"/>
              </w:rPr>
              <w:t>күтіп-бағуға ақшалай</w:t>
            </w:r>
            <w:r>
              <w:br/>
            </w:r>
            <w:r>
              <w:rPr>
                <w:rFonts w:ascii="Times New Roman"/>
                <w:b w:val="false"/>
                <w:i w:val="false"/>
                <w:color w:val="000000"/>
                <w:sz w:val="20"/>
              </w:rPr>
              <w:t xml:space="preserve">қаражатты тағайындау және </w:t>
            </w:r>
            <w:r>
              <w:br/>
            </w:r>
            <w:r>
              <w:rPr>
                <w:rFonts w:ascii="Times New Roman"/>
                <w:b w:val="false"/>
                <w:i w:val="false"/>
                <w:color w:val="000000"/>
                <w:sz w:val="20"/>
              </w:rPr>
              <w:t>төлеу мөлшері" қағидалары</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(органның атауы)</w:t>
            </w:r>
          </w:p>
        </w:tc>
      </w:tr>
    </w:tbl>
    <w:bookmarkStart w:name="z470" w:id="156"/>
    <w:p>
      <w:pPr>
        <w:spacing w:after="0"/>
        <w:ind w:left="0"/>
        <w:jc w:val="left"/>
      </w:pPr>
      <w:r>
        <w:rPr>
          <w:rFonts w:ascii="Times New Roman"/>
          <w:b/>
          <w:i w:val="false"/>
          <w:color w:val="000000"/>
        </w:rPr>
        <w:t xml:space="preserve"> Патронаттық тәрбиеші болуға ниет білдіру және ақшалай қаражат тағайындау туралы өтініш</w:t>
      </w:r>
    </w:p>
    <w:bookmarkEnd w:id="156"/>
    <w:p>
      <w:pPr>
        <w:spacing w:after="0"/>
        <w:ind w:left="0"/>
        <w:jc w:val="both"/>
      </w:pPr>
      <w:r>
        <w:rPr>
          <w:rFonts w:ascii="Times New Roman"/>
          <w:b w:val="false"/>
          <w:i w:val="false"/>
          <w:color w:val="000000"/>
          <w:sz w:val="28"/>
        </w:rPr>
        <w:t xml:space="preserve">
      Балаларды патронаттық тәрбиеге беруді және оларға асырап-бағуға </w:t>
      </w:r>
    </w:p>
    <w:p>
      <w:pPr>
        <w:spacing w:after="0"/>
        <w:ind w:left="0"/>
        <w:jc w:val="both"/>
      </w:pPr>
      <w:r>
        <w:rPr>
          <w:rFonts w:ascii="Times New Roman"/>
          <w:b w:val="false"/>
          <w:i w:val="false"/>
          <w:color w:val="000000"/>
          <w:sz w:val="28"/>
        </w:rPr>
        <w:t xml:space="preserve">
      ақшалай қаражат тағайындауды сұраймын </w:t>
      </w:r>
    </w:p>
    <w:p>
      <w:pPr>
        <w:spacing w:after="0"/>
        <w:ind w:left="0"/>
        <w:jc w:val="both"/>
      </w:pPr>
      <w:r>
        <w:rPr>
          <w:rFonts w:ascii="Times New Roman"/>
          <w:b w:val="false"/>
          <w:i w:val="false"/>
          <w:color w:val="000000"/>
          <w:sz w:val="28"/>
        </w:rPr>
        <w:t xml:space="preserve">
      1. ________________________________ (баланың (балалардың) тегі, аты, әкесінің аты </w:t>
      </w:r>
    </w:p>
    <w:p>
      <w:pPr>
        <w:spacing w:after="0"/>
        <w:ind w:left="0"/>
        <w:jc w:val="both"/>
      </w:pPr>
      <w:r>
        <w:rPr>
          <w:rFonts w:ascii="Times New Roman"/>
          <w:b w:val="false"/>
          <w:i w:val="false"/>
          <w:color w:val="000000"/>
          <w:sz w:val="28"/>
        </w:rPr>
        <w:t xml:space="preserve">
      (бар болғанда), және балалардың жеке сәйкестендіру нөмірі) </w:t>
      </w:r>
    </w:p>
    <w:p>
      <w:pPr>
        <w:spacing w:after="0"/>
        <w:ind w:left="0"/>
        <w:jc w:val="both"/>
      </w:pPr>
      <w:r>
        <w:rPr>
          <w:rFonts w:ascii="Times New Roman"/>
          <w:b w:val="false"/>
          <w:i w:val="false"/>
          <w:color w:val="000000"/>
          <w:sz w:val="28"/>
        </w:rPr>
        <w:t xml:space="preserve">
      2. _________________________________ (баланың (балалардың) тегі, аты, әкесінің аты </w:t>
      </w:r>
    </w:p>
    <w:p>
      <w:pPr>
        <w:spacing w:after="0"/>
        <w:ind w:left="0"/>
        <w:jc w:val="both"/>
      </w:pPr>
      <w:r>
        <w:rPr>
          <w:rFonts w:ascii="Times New Roman"/>
          <w:b w:val="false"/>
          <w:i w:val="false"/>
          <w:color w:val="000000"/>
          <w:sz w:val="28"/>
        </w:rPr>
        <w:t xml:space="preserve">
      (бар болғанда), және балалардың жеке сәйкестендіру нөмірі) </w:t>
      </w:r>
    </w:p>
    <w:p>
      <w:pPr>
        <w:spacing w:after="0"/>
        <w:ind w:left="0"/>
        <w:jc w:val="both"/>
      </w:pPr>
      <w:r>
        <w:rPr>
          <w:rFonts w:ascii="Times New Roman"/>
          <w:b w:val="false"/>
          <w:i w:val="false"/>
          <w:color w:val="000000"/>
          <w:sz w:val="28"/>
        </w:rPr>
        <w:t xml:space="preserve">
      3. _________________________________(баланың (балалардың) тегі, аты, әкесінің аты </w:t>
      </w:r>
    </w:p>
    <w:p>
      <w:pPr>
        <w:spacing w:after="0"/>
        <w:ind w:left="0"/>
        <w:jc w:val="both"/>
      </w:pPr>
      <w:r>
        <w:rPr>
          <w:rFonts w:ascii="Times New Roman"/>
          <w:b w:val="false"/>
          <w:i w:val="false"/>
          <w:color w:val="000000"/>
          <w:sz w:val="28"/>
        </w:rPr>
        <w:t xml:space="preserve">
      (бар болғанда), және балалардың жеке сәйкестендіру нөмірі) </w:t>
      </w:r>
    </w:p>
    <w:p>
      <w:pPr>
        <w:spacing w:after="0"/>
        <w:ind w:left="0"/>
        <w:jc w:val="both"/>
      </w:pPr>
      <w:r>
        <w:rPr>
          <w:rFonts w:ascii="Times New Roman"/>
          <w:b w:val="false"/>
          <w:i w:val="false"/>
          <w:color w:val="000000"/>
          <w:sz w:val="28"/>
        </w:rPr>
        <w:t xml:space="preserve">
      4. __________________________________(баланың (балалардың) тегі, аты, әкесінің аты </w:t>
      </w:r>
    </w:p>
    <w:p>
      <w:pPr>
        <w:spacing w:after="0"/>
        <w:ind w:left="0"/>
        <w:jc w:val="both"/>
      </w:pPr>
      <w:r>
        <w:rPr>
          <w:rFonts w:ascii="Times New Roman"/>
          <w:b w:val="false"/>
          <w:i w:val="false"/>
          <w:color w:val="000000"/>
          <w:sz w:val="28"/>
        </w:rPr>
        <w:t xml:space="preserve">
      (бар болғанда), және жеке сәйкестендіру нөмірі) (білім ұйымының атау). </w:t>
      </w:r>
    </w:p>
    <w:p>
      <w:pPr>
        <w:spacing w:after="0"/>
        <w:ind w:left="0"/>
        <w:jc w:val="both"/>
      </w:pPr>
      <w:r>
        <w:rPr>
          <w:rFonts w:ascii="Times New Roman"/>
          <w:b w:val="false"/>
          <w:i w:val="false"/>
          <w:color w:val="000000"/>
          <w:sz w:val="28"/>
        </w:rPr>
        <w:t xml:space="preserve">
      Тұрғын үй-тұрмыстық жағдай зерделеуін өткізуге қарсы емеспін. </w:t>
      </w:r>
    </w:p>
    <w:p>
      <w:pPr>
        <w:spacing w:after="0"/>
        <w:ind w:left="0"/>
        <w:jc w:val="both"/>
      </w:pPr>
      <w:r>
        <w:rPr>
          <w:rFonts w:ascii="Times New Roman"/>
          <w:b w:val="false"/>
          <w:i w:val="false"/>
          <w:color w:val="000000"/>
          <w:sz w:val="28"/>
        </w:rPr>
        <w:t xml:space="preserve">
      Тұрғылықты мекенжайым өзгерген жағдайда күнтізбелік 10 (он) күн ішінде ол туралы </w:t>
      </w:r>
    </w:p>
    <w:p>
      <w:pPr>
        <w:spacing w:after="0"/>
        <w:ind w:left="0"/>
        <w:jc w:val="both"/>
      </w:pPr>
      <w:r>
        <w:rPr>
          <w:rFonts w:ascii="Times New Roman"/>
          <w:b w:val="false"/>
          <w:i w:val="false"/>
          <w:color w:val="000000"/>
          <w:sz w:val="28"/>
        </w:rPr>
        <w:t xml:space="preserve">
      міндетті түрде хабарлаймын. </w:t>
      </w:r>
    </w:p>
    <w:p>
      <w:pPr>
        <w:spacing w:after="0"/>
        <w:ind w:left="0"/>
        <w:jc w:val="both"/>
      </w:pPr>
      <w:r>
        <w:rPr>
          <w:rFonts w:ascii="Times New Roman"/>
          <w:b w:val="false"/>
          <w:i w:val="false"/>
          <w:color w:val="000000"/>
          <w:sz w:val="28"/>
        </w:rPr>
        <w:t xml:space="preserve">
      Дұрыс емес мәліметтер мен жалған құжаттар ұсынғаны үшін жауапкершілік туралы </w:t>
      </w:r>
    </w:p>
    <w:p>
      <w:pPr>
        <w:spacing w:after="0"/>
        <w:ind w:left="0"/>
        <w:jc w:val="both"/>
      </w:pPr>
      <w:r>
        <w:rPr>
          <w:rFonts w:ascii="Times New Roman"/>
          <w:b w:val="false"/>
          <w:i w:val="false"/>
          <w:color w:val="000000"/>
          <w:sz w:val="28"/>
        </w:rPr>
        <w:t xml:space="preserve">
      ескертілді. </w:t>
      </w:r>
    </w:p>
    <w:p>
      <w:pPr>
        <w:spacing w:after="0"/>
        <w:ind w:left="0"/>
        <w:jc w:val="both"/>
      </w:pPr>
      <w:r>
        <w:rPr>
          <w:rFonts w:ascii="Times New Roman"/>
          <w:b w:val="false"/>
          <w:i w:val="false"/>
          <w:color w:val="000000"/>
          <w:sz w:val="28"/>
        </w:rPr>
        <w:t xml:space="preserve">
      Ақпараттық жүйелерде сипатталған "Дербес деректер және оларды қорғау туралы"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 қолдануға </w:t>
      </w:r>
    </w:p>
    <w:p>
      <w:pPr>
        <w:spacing w:after="0"/>
        <w:ind w:left="0"/>
        <w:jc w:val="both"/>
      </w:pPr>
      <w:r>
        <w:rPr>
          <w:rFonts w:ascii="Times New Roman"/>
          <w:b w:val="false"/>
          <w:i w:val="false"/>
          <w:color w:val="000000"/>
          <w:sz w:val="28"/>
        </w:rPr>
        <w:t>
      келісемін.</w:t>
      </w:r>
    </w:p>
    <w:p>
      <w:pPr>
        <w:spacing w:after="0"/>
        <w:ind w:left="0"/>
        <w:jc w:val="both"/>
      </w:pPr>
      <w:r>
        <w:rPr>
          <w:rFonts w:ascii="Times New Roman"/>
          <w:b w:val="false"/>
          <w:i w:val="false"/>
          <w:color w:val="000000"/>
          <w:sz w:val="28"/>
        </w:rPr>
        <w:t xml:space="preserve">
      20__ жылғы "___" ______________ 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патронаттық тәрбиелеуге беру </w:t>
            </w:r>
            <w:r>
              <w:br/>
            </w:r>
            <w:r>
              <w:rPr>
                <w:rFonts w:ascii="Times New Roman"/>
                <w:b w:val="false"/>
                <w:i w:val="false"/>
                <w:color w:val="000000"/>
                <w:sz w:val="20"/>
              </w:rPr>
              <w:t xml:space="preserve">және патронат тәрбиешілерге </w:t>
            </w:r>
            <w:r>
              <w:br/>
            </w:r>
            <w:r>
              <w:rPr>
                <w:rFonts w:ascii="Times New Roman"/>
                <w:b w:val="false"/>
                <w:i w:val="false"/>
                <w:color w:val="000000"/>
                <w:sz w:val="20"/>
              </w:rPr>
              <w:t xml:space="preserve">берілген баланы (балаларды) </w:t>
            </w:r>
            <w:r>
              <w:br/>
            </w:r>
            <w:r>
              <w:rPr>
                <w:rFonts w:ascii="Times New Roman"/>
                <w:b w:val="false"/>
                <w:i w:val="false"/>
                <w:color w:val="000000"/>
                <w:sz w:val="20"/>
              </w:rPr>
              <w:t>күтіп-бағуға ақшалай</w:t>
            </w:r>
            <w:r>
              <w:br/>
            </w:r>
            <w:r>
              <w:rPr>
                <w:rFonts w:ascii="Times New Roman"/>
                <w:b w:val="false"/>
                <w:i w:val="false"/>
                <w:color w:val="000000"/>
                <w:sz w:val="20"/>
              </w:rPr>
              <w:t>қаражатты тағайындау және</w:t>
            </w:r>
            <w:r>
              <w:br/>
            </w:r>
            <w:r>
              <w:rPr>
                <w:rFonts w:ascii="Times New Roman"/>
                <w:b w:val="false"/>
                <w:i w:val="false"/>
                <w:color w:val="000000"/>
                <w:sz w:val="20"/>
              </w:rPr>
              <w:t>төлеу мөлшері" қағидалары</w:t>
            </w:r>
            <w:r>
              <w:br/>
            </w:r>
            <w:r>
              <w:rPr>
                <w:rFonts w:ascii="Times New Roman"/>
                <w:b w:val="false"/>
                <w:i w:val="false"/>
                <w:color w:val="000000"/>
                <w:sz w:val="20"/>
              </w:rPr>
              <w:t>2-қосымша</w:t>
            </w:r>
          </w:p>
        </w:tc>
      </w:tr>
    </w:tbl>
    <w:bookmarkStart w:name="z472" w:id="157"/>
    <w:p>
      <w:pPr>
        <w:spacing w:after="0"/>
        <w:ind w:left="0"/>
        <w:jc w:val="left"/>
      </w:pPr>
      <w:r>
        <w:rPr>
          <w:rFonts w:ascii="Times New Roman"/>
          <w:b/>
          <w:i w:val="false"/>
          <w:color w:val="000000"/>
        </w:rPr>
        <w:t xml:space="preserve"> "Баланы (балаларды) патронаттық тәрбиелеуге беру және патронат тәрбиешілерге берілген баланы (балаларды) күтіп-бағуға ақшалай қаражатты тағайындау және төлеу мөлшері" мемлекеттік қызмет көрсетуге қойылатын негізгі талаптардың тізбесі</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беру басқармалары, аудандардың, облыстық маңызы бар қалалардың білім беру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көрсетудің нәтижелерін беру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(балаларды) патронаттық тәрбиеге беру туралы шарт жасау туралы хабарлама және қызмет алушыға баланы (балаларды) күтіп-бағуға бөлінетін ақша қаражатын тағайындау туралы шешім не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pPr>
              <w:spacing w:after="20"/>
              <w:ind w:left="20"/>
              <w:jc w:val="both"/>
            </w:pP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ЭЦҚ-сы қойылған немесе көрсетілетін қызметті алушының ұялы байланыс операторы берген абоненттік нөмірі порталдың есептік жазбасына тіркелген және қосылған кезде бір реттік пароль арқылы куәландырылған электрондық құжат нысанындағы баланы (балаларды) патронаттық тәрбиелеуге беру және ақшалай қаражат төлеуді тағайындау туралы өтініш;</w:t>
            </w:r>
          </w:p>
          <w:p>
            <w:pPr>
              <w:spacing w:after="20"/>
              <w:ind w:left="20"/>
              <w:jc w:val="both"/>
            </w:pPr>
            <w:r>
              <w:rPr>
                <w:rFonts w:ascii="Times New Roman"/>
                <w:b w:val="false"/>
                <w:i w:val="false"/>
                <w:color w:val="000000"/>
                <w:sz w:val="20"/>
              </w:rPr>
              <w:t>
2) егер көрсетілетін қызметті алушы некеде тұрса оның жұбайының (зайыбының) келiсiмiнің электрондық көшірмесі;</w:t>
            </w:r>
          </w:p>
          <w:p>
            <w:pPr>
              <w:spacing w:after="20"/>
              <w:ind w:left="20"/>
              <w:jc w:val="both"/>
            </w:pPr>
            <w:r>
              <w:rPr>
                <w:rFonts w:ascii="Times New Roman"/>
                <w:b w:val="false"/>
                <w:i w:val="false"/>
                <w:color w:val="000000"/>
                <w:sz w:val="20"/>
              </w:rPr>
              <w:t>
3) "АХАЖ тіркеу пункті" ақпараттық жүйесінде (бұдан әрі – АХАЖ АЖ) не Қазақстан Республикасынан тыс жерлерде мәліметтер болмаған кезде неке қию туралы куәліктің электрондық көшірмесі;</w:t>
            </w:r>
          </w:p>
          <w:p>
            <w:pPr>
              <w:spacing w:after="20"/>
              <w:ind w:left="20"/>
              <w:jc w:val="both"/>
            </w:pPr>
            <w:r>
              <w:rPr>
                <w:rFonts w:ascii="Times New Roman"/>
                <w:b w:val="false"/>
                <w:i w:val="false"/>
                <w:color w:val="000000"/>
                <w:sz w:val="20"/>
              </w:rPr>
              <w:t>
4) көрсетілетін қызметті алушының және (немесе) жұбайының (зайыбының) тұрғын үйді пайдалану құқығын растайтын құжаттардың электрондық көшірмесі (тұрғын үйге меншік құқығы болмаған жағдайда);</w:t>
            </w:r>
          </w:p>
          <w:p>
            <w:pPr>
              <w:spacing w:after="20"/>
              <w:ind w:left="20"/>
              <w:jc w:val="both"/>
            </w:pPr>
            <w:r>
              <w:rPr>
                <w:rFonts w:ascii="Times New Roman"/>
                <w:b w:val="false"/>
                <w:i w:val="false"/>
                <w:color w:val="000000"/>
                <w:sz w:val="20"/>
              </w:rPr>
              <w:t xml:space="preserve">
5)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актілерін мемлекеттік тіркеу тізілімінде № 12127 болып тіркелген) бекітілген тізбеге сәйкес көрсетілетін қызметті алушының және егер ол некеде тұрса оның жұбайының (зайыбының) ауруының жоқтығын растайтын денсаулық жағдайы туралы анықтаманың,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актілерін мемлекеттік тіркеу тізілімінде № 20665 болып тіркелген)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көшірмесі;</w:t>
            </w:r>
          </w:p>
          <w:p>
            <w:pPr>
              <w:spacing w:after="20"/>
              <w:ind w:left="20"/>
              <w:jc w:val="both"/>
            </w:pPr>
            <w:r>
              <w:rPr>
                <w:rFonts w:ascii="Times New Roman"/>
                <w:b w:val="false"/>
                <w:i w:val="false"/>
                <w:color w:val="000000"/>
                <w:sz w:val="20"/>
              </w:rPr>
              <w:t>
6) білімі туралы мәліметінің электрондық көшірмесі;</w:t>
            </w:r>
          </w:p>
          <w:p>
            <w:pPr>
              <w:spacing w:after="20"/>
              <w:ind w:left="20"/>
              <w:jc w:val="both"/>
            </w:pPr>
            <w:r>
              <w:rPr>
                <w:rFonts w:ascii="Times New Roman"/>
                <w:b w:val="false"/>
                <w:i w:val="false"/>
                <w:color w:val="000000"/>
                <w:sz w:val="20"/>
              </w:rPr>
              <w:t>
7) жетім балалар мен ата-анасының қамқорлығынсыз қалған балаларды отбасына тәрбиелеуге қабылдауға тілек білдірген адамдардың дайындықтан өткені туралы сертификаттың электрондық көшірмесі (баланың жақын туыстарын қоспағанда);</w:t>
            </w:r>
          </w:p>
          <w:p>
            <w:pPr>
              <w:spacing w:after="20"/>
              <w:ind w:left="20"/>
              <w:jc w:val="both"/>
            </w:pPr>
            <w:r>
              <w:rPr>
                <w:rFonts w:ascii="Times New Roman"/>
                <w:b w:val="false"/>
                <w:i w:val="false"/>
                <w:color w:val="000000"/>
                <w:sz w:val="20"/>
              </w:rPr>
              <w:t>
8) екінші деңгейдегі банкте немесе банк операцияларының жеке түрлерін жүзеге асыруға Қазақстан Республикасы Ұлттық Банкінің лицензиясы бар ұйымда дербес шоттың ашылуы туралы шарттың электрондық көшірмесі;</w:t>
            </w:r>
          </w:p>
          <w:p>
            <w:pPr>
              <w:spacing w:after="20"/>
              <w:ind w:left="20"/>
              <w:jc w:val="both"/>
            </w:pPr>
            <w:r>
              <w:rPr>
                <w:rFonts w:ascii="Times New Roman"/>
                <w:b w:val="false"/>
                <w:i w:val="false"/>
                <w:color w:val="000000"/>
                <w:sz w:val="20"/>
              </w:rPr>
              <w:t>
9) туыстарының, өгей әкесінің (өгей шешесінің) балаға (балаларға) туыстық фактісін растайтын құжаттардың электрондық көшірмелері.</w:t>
            </w:r>
          </w:p>
          <w:p>
            <w:pPr>
              <w:spacing w:after="20"/>
              <w:ind w:left="20"/>
              <w:jc w:val="both"/>
            </w:pPr>
            <w:r>
              <w:rPr>
                <w:rFonts w:ascii="Times New Roman"/>
                <w:b w:val="false"/>
                <w:i w:val="false"/>
                <w:color w:val="000000"/>
                <w:sz w:val="20"/>
              </w:rPr>
              <w:t xml:space="preserve">
 Жеке басын растайтын құжаттар, некеге тұру туралы куәлік туралы мәліметтерді, көрсетілетін қызметті алушының және егер некеде тұрса,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w:t>
            </w:r>
            <w:r>
              <w:rPr>
                <w:rFonts w:ascii="Times New Roman"/>
                <w:b w:val="false"/>
                <w:i w:val="false"/>
                <w:color w:val="000000"/>
                <w:sz w:val="20"/>
              </w:rPr>
              <w:t>бұйрығымен</w:t>
            </w:r>
            <w:r>
              <w:rPr>
                <w:rFonts w:ascii="Times New Roman"/>
                <w:b w:val="false"/>
                <w:i w:val="false"/>
                <w:color w:val="000000"/>
                <w:sz w:val="20"/>
              </w:rPr>
              <w:t xml:space="preserve"> (Қазақстан Республикасының нормативтік құқықтық актілерін мемлекеттік тіркеу тізілімінде № 20665 болып тіркелген) бекітілген нысан бойынша наркологиялық және психиатриялық диспансерлерде есепте тұрғаны туралы мәліметтердің жоқтығы туралы анықтаманы, көрсетілетін қызметті алушының және егер некеде тұрған болса, жұбайының (зайыбының) тұрғын үйге меншік құқығының бар екендігін растайтын құжаттарды, білімі туралы мәліметтерді, баланың (балалардың) білім беру ұйымында оқуы туралы анықтаманы (мектеп жасындағы балалар үшін), екінші деңгейдегі банкте немесе банк операцияларының жекелеген түрлерін жүзеге асыруға Қазақстан Республикасы Ұлттық Банкінің лицензиясы бар ұйымда ағымдағы шот ашу туралы шарт жасасқанын растайтын мәліметтерді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алушы мен жұбайының (зайыбының) соттылығының болуы не болмауы туралы мәліметтерді (егер некеде тұрса) көрсетілетін қызметті беруші Қазақстан Республикасы Бас прокуратурасының Құқықтық статистика және арнайы есепке алу Комитетінің ақпараттық жүйесінен алады.</w:t>
            </w:r>
          </w:p>
          <w:p>
            <w:pPr>
              <w:spacing w:after="20"/>
              <w:ind w:left="20"/>
              <w:jc w:val="both"/>
            </w:pPr>
            <w:r>
              <w:rPr>
                <w:rFonts w:ascii="Times New Roman"/>
                <w:b w:val="false"/>
                <w:i w:val="false"/>
                <w:color w:val="000000"/>
                <w:sz w:val="20"/>
              </w:rPr>
              <w:t xml:space="preserve">
Қорғаншылық немесе қамқоршылық жөніндегі функцияларды жүзеге асыратын органдар кодекстің 122-бабы </w:t>
            </w:r>
            <w:r>
              <w:rPr>
                <w:rFonts w:ascii="Times New Roman"/>
                <w:b w:val="false"/>
                <w:i w:val="false"/>
                <w:color w:val="000000"/>
                <w:sz w:val="20"/>
              </w:rPr>
              <w:t>1-тармағының</w:t>
            </w:r>
            <w:r>
              <w:rPr>
                <w:rFonts w:ascii="Times New Roman"/>
                <w:b w:val="false"/>
                <w:i w:val="false"/>
                <w:color w:val="000000"/>
                <w:sz w:val="20"/>
              </w:rPr>
              <w:t xml:space="preserve"> талаптарына сәйкес жетім балаларды және ата-анасының қамқорлығынсыз қалған балаларды туыстарына, өгей әкелеріне (өгей аналарына) патронаттық тәрбиеге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кәмелет жасқа толмауы;</w:t>
            </w:r>
          </w:p>
          <w:p>
            <w:pPr>
              <w:spacing w:after="20"/>
              <w:ind w:left="20"/>
              <w:jc w:val="both"/>
            </w:pPr>
            <w:r>
              <w:rPr>
                <w:rFonts w:ascii="Times New Roman"/>
                <w:b w:val="false"/>
                <w:i w:val="false"/>
                <w:color w:val="000000"/>
                <w:sz w:val="20"/>
              </w:rPr>
              <w:t>
2) соттың көрсетілетін қызметті алушыны әрекетке қабiлетсiз немесе әрекет қабiлетi шектеулі деп тануы;</w:t>
            </w:r>
          </w:p>
          <w:p>
            <w:pPr>
              <w:spacing w:after="20"/>
              <w:ind w:left="20"/>
              <w:jc w:val="both"/>
            </w:pPr>
            <w:r>
              <w:rPr>
                <w:rFonts w:ascii="Times New Roman"/>
                <w:b w:val="false"/>
                <w:i w:val="false"/>
                <w:color w:val="000000"/>
                <w:sz w:val="20"/>
              </w:rPr>
              <w:t>
3) соттың көрсетілетін қызметті алушыны ата-ана құқықтарынан айыруы немесе соттың ата-ана құқықтарын шектеуі;</w:t>
            </w:r>
          </w:p>
          <w:p>
            <w:pPr>
              <w:spacing w:after="20"/>
              <w:ind w:left="20"/>
              <w:jc w:val="both"/>
            </w:pPr>
            <w:r>
              <w:rPr>
                <w:rFonts w:ascii="Times New Roman"/>
                <w:b w:val="false"/>
                <w:i w:val="false"/>
                <w:color w:val="000000"/>
                <w:sz w:val="20"/>
              </w:rPr>
              <w:t>
4) өзiне Қазақстан Республикасының заңымен жүктелген мiндеттердi тиiсiнше орындамағаны үшiн қорғаншы немесе қамқоршы мiндеттерін орындаудан шеттетілуі;</w:t>
            </w:r>
          </w:p>
          <w:p>
            <w:pPr>
              <w:spacing w:after="20"/>
              <w:ind w:left="20"/>
              <w:jc w:val="both"/>
            </w:pPr>
            <w:r>
              <w:rPr>
                <w:rFonts w:ascii="Times New Roman"/>
                <w:b w:val="false"/>
                <w:i w:val="false"/>
                <w:color w:val="000000"/>
                <w:sz w:val="20"/>
              </w:rPr>
              <w:t>
5) бұрынғы бала асырап алушылардың кiнәсi бойынша бала асырап алудың күшiн жою туралы сот шешімі;</w:t>
            </w:r>
          </w:p>
          <w:p>
            <w:pPr>
              <w:spacing w:after="20"/>
              <w:ind w:left="20"/>
              <w:jc w:val="both"/>
            </w:pPr>
            <w:r>
              <w:rPr>
                <w:rFonts w:ascii="Times New Roman"/>
                <w:b w:val="false"/>
                <w:i w:val="false"/>
                <w:color w:val="000000"/>
                <w:sz w:val="20"/>
              </w:rPr>
              <w:t>
6) көрсетілетін қызметті алушының қорғаншы немесе қамқоршы мiндеттерін жүзеге асыруға кедергі келтіретін ауруының болуы;</w:t>
            </w:r>
          </w:p>
          <w:p>
            <w:pPr>
              <w:spacing w:after="20"/>
              <w:ind w:left="20"/>
              <w:jc w:val="both"/>
            </w:pPr>
            <w:r>
              <w:rPr>
                <w:rFonts w:ascii="Times New Roman"/>
                <w:b w:val="false"/>
                <w:i w:val="false"/>
                <w:color w:val="000000"/>
                <w:sz w:val="20"/>
              </w:rPr>
              <w:t>
7) көрсетілетін қызметті алушының тұрақты тұратын жерінің болмауы;</w:t>
            </w:r>
          </w:p>
          <w:p>
            <w:pPr>
              <w:spacing w:after="20"/>
              <w:ind w:left="20"/>
              <w:jc w:val="both"/>
            </w:pPr>
            <w:r>
              <w:rPr>
                <w:rFonts w:ascii="Times New Roman"/>
                <w:b w:val="false"/>
                <w:i w:val="false"/>
                <w:color w:val="000000"/>
                <w:sz w:val="20"/>
              </w:rPr>
              <w:t>
8) қорғаншылықты (қамқоршылықты) белгілеу кезінде қасақана қылмыс жасағаны үшін жойылмаған немесе алынбаған соттылығының болуы, сондай-ақ осы тармақтың 13) тармақшасында аталған адамдар;</w:t>
            </w:r>
          </w:p>
          <w:p>
            <w:pPr>
              <w:spacing w:after="20"/>
              <w:ind w:left="20"/>
              <w:jc w:val="both"/>
            </w:pPr>
            <w:r>
              <w:rPr>
                <w:rFonts w:ascii="Times New Roman"/>
                <w:b w:val="false"/>
                <w:i w:val="false"/>
                <w:color w:val="000000"/>
                <w:sz w:val="20"/>
              </w:rPr>
              <w:t>
9) көрсетілетін қызметті алушының азаматтығының болмауы;</w:t>
            </w:r>
          </w:p>
          <w:p>
            <w:pPr>
              <w:spacing w:after="20"/>
              <w:ind w:left="20"/>
              <w:jc w:val="both"/>
            </w:pPr>
            <w:r>
              <w:rPr>
                <w:rFonts w:ascii="Times New Roman"/>
                <w:b w:val="false"/>
                <w:i w:val="false"/>
                <w:color w:val="000000"/>
                <w:sz w:val="20"/>
              </w:rPr>
              <w:t>
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 жынысты адамның өтініші;</w:t>
            </w:r>
          </w:p>
          <w:p>
            <w:pPr>
              <w:spacing w:after="20"/>
              <w:ind w:left="20"/>
              <w:jc w:val="both"/>
            </w:pPr>
            <w:r>
              <w:rPr>
                <w:rFonts w:ascii="Times New Roman"/>
                <w:b w:val="false"/>
                <w:i w:val="false"/>
                <w:color w:val="000000"/>
                <w:sz w:val="20"/>
              </w:rPr>
              <w:t>
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p>
          <w:p>
            <w:pPr>
              <w:spacing w:after="20"/>
              <w:ind w:left="20"/>
              <w:jc w:val="both"/>
            </w:pPr>
            <w:r>
              <w:rPr>
                <w:rFonts w:ascii="Times New Roman"/>
                <w:b w:val="false"/>
                <w:i w:val="false"/>
                <w:color w:val="000000"/>
                <w:sz w:val="20"/>
              </w:rPr>
              <w:t>
12) көрсетілетін қызметті алушының наркологиялық немесе психоневрологиялық диспансерлерде есепте тұруы;</w:t>
            </w:r>
          </w:p>
          <w:p>
            <w:pPr>
              <w:spacing w:after="20"/>
              <w:ind w:left="20"/>
              <w:jc w:val="both"/>
            </w:pPr>
            <w:r>
              <w:rPr>
                <w:rFonts w:ascii="Times New Roman"/>
                <w:b w:val="false"/>
                <w:i w:val="false"/>
                <w:color w:val="000000"/>
                <w:sz w:val="20"/>
              </w:rPr>
              <w:t xml:space="preserve">
 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1) және 2) тармақшалары негізінде өздеріне қатысты қылмыстық қудалау тоқтатылған адамдарды қоспағанда);</w:t>
            </w:r>
          </w:p>
          <w:p>
            <w:pPr>
              <w:spacing w:after="20"/>
              <w:ind w:left="20"/>
              <w:jc w:val="both"/>
            </w:pPr>
            <w:r>
              <w:rPr>
                <w:rFonts w:ascii="Times New Roman"/>
                <w:b w:val="false"/>
                <w:i w:val="false"/>
                <w:color w:val="000000"/>
                <w:sz w:val="20"/>
              </w:rPr>
              <w:t xml:space="preserve">
 14) Қазақстан Республикасының аумағында тұрақты тұратын, Кодекстің 91-бабының </w:t>
            </w:r>
            <w:r>
              <w:rPr>
                <w:rFonts w:ascii="Times New Roman"/>
                <w:b w:val="false"/>
                <w:i w:val="false"/>
                <w:color w:val="000000"/>
                <w:sz w:val="20"/>
              </w:rPr>
              <w:t>4-тармағында</w:t>
            </w:r>
            <w:r>
              <w:rPr>
                <w:rFonts w:ascii="Times New Roman"/>
                <w:b w:val="false"/>
                <w:i w:val="false"/>
                <w:color w:val="000000"/>
                <w:sz w:val="20"/>
              </w:rPr>
              <w:t xml:space="preserve"> белгіленген тәртіппен психологиялық даярлықтан өтпеген көрсетілетін қызметті алушылар (баланың жақын туыстарын қоспағанда);</w:t>
            </w:r>
          </w:p>
          <w:p>
            <w:pPr>
              <w:spacing w:after="20"/>
              <w:ind w:left="20"/>
              <w:jc w:val="both"/>
            </w:pPr>
            <w:r>
              <w:rPr>
                <w:rFonts w:ascii="Times New Roman"/>
                <w:b w:val="false"/>
                <w:i w:val="false"/>
                <w:color w:val="000000"/>
                <w:sz w:val="20"/>
              </w:rPr>
              <w:t>
15)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16) көрсетілетін қызметті алушының осы Қағидаларда белгіленген талаптарға сәйкес келмеуі;</w:t>
            </w:r>
          </w:p>
          <w:p>
            <w:pPr>
              <w:spacing w:after="20"/>
              <w:ind w:left="20"/>
              <w:jc w:val="both"/>
            </w:pPr>
            <w:r>
              <w:rPr>
                <w:rFonts w:ascii="Times New Roman"/>
                <w:b w:val="false"/>
                <w:i w:val="false"/>
                <w:color w:val="000000"/>
                <w:sz w:val="20"/>
              </w:rPr>
              <w:t xml:space="preserve">
 17)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және пайдаланушылардың ақпараттық жүйелерінде авторландырылған субъектілер үшін қолжетімді.</w:t>
            </w:r>
          </w:p>
          <w:p>
            <w:pPr>
              <w:spacing w:after="20"/>
              <w:ind w:left="20"/>
              <w:jc w:val="both"/>
            </w:pPr>
            <w:r>
              <w:rPr>
                <w:rFonts w:ascii="Times New Roman"/>
                <w:b w:val="false"/>
                <w:i w:val="false"/>
                <w:color w:val="000000"/>
                <w:sz w:val="20"/>
              </w:rPr>
              <w:t>
Субъект мобильді қосымшада және пайдаланушылардың ақпараттық жүйелерінде қолжетімді әдістермен авторизациядан өтеді, бұдан әрі "Цифрлық құжаттар" бөлімінде одан әрі пайдалану үшін қажетті құжатты қарайды.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патронаттық тәрбиелеуге беру </w:t>
            </w:r>
            <w:r>
              <w:br/>
            </w:r>
            <w:r>
              <w:rPr>
                <w:rFonts w:ascii="Times New Roman"/>
                <w:b w:val="false"/>
                <w:i w:val="false"/>
                <w:color w:val="000000"/>
                <w:sz w:val="20"/>
              </w:rPr>
              <w:t xml:space="preserve">және патронат тәрбиешілерге </w:t>
            </w:r>
            <w:r>
              <w:br/>
            </w:r>
            <w:r>
              <w:rPr>
                <w:rFonts w:ascii="Times New Roman"/>
                <w:b w:val="false"/>
                <w:i w:val="false"/>
                <w:color w:val="000000"/>
                <w:sz w:val="20"/>
              </w:rPr>
              <w:t xml:space="preserve">берілген баланы (балаларды) </w:t>
            </w:r>
            <w:r>
              <w:br/>
            </w:r>
            <w:r>
              <w:rPr>
                <w:rFonts w:ascii="Times New Roman"/>
                <w:b w:val="false"/>
                <w:i w:val="false"/>
                <w:color w:val="000000"/>
                <w:sz w:val="20"/>
              </w:rPr>
              <w:t>күтіп-бағуға ақшалай</w:t>
            </w:r>
            <w:r>
              <w:br/>
            </w:r>
            <w:r>
              <w:rPr>
                <w:rFonts w:ascii="Times New Roman"/>
                <w:b w:val="false"/>
                <w:i w:val="false"/>
                <w:color w:val="000000"/>
                <w:sz w:val="20"/>
              </w:rPr>
              <w:t>қаражатты тағайындау және</w:t>
            </w:r>
            <w:r>
              <w:br/>
            </w:r>
            <w:r>
              <w:rPr>
                <w:rFonts w:ascii="Times New Roman"/>
                <w:b w:val="false"/>
                <w:i w:val="false"/>
                <w:color w:val="000000"/>
                <w:sz w:val="20"/>
              </w:rPr>
              <w:t>төлеу мөлшері" қағидалары</w:t>
            </w:r>
            <w:r>
              <w:br/>
            </w:r>
            <w:r>
              <w:rPr>
                <w:rFonts w:ascii="Times New Roman"/>
                <w:b w:val="false"/>
                <w:i w:val="false"/>
                <w:color w:val="000000"/>
                <w:sz w:val="20"/>
              </w:rPr>
              <w:t>3-қосымша</w:t>
            </w:r>
          </w:p>
        </w:tc>
      </w:tr>
    </w:tbl>
    <w:bookmarkStart w:name="z474" w:id="158"/>
    <w:p>
      <w:pPr>
        <w:spacing w:after="0"/>
        <w:ind w:left="0"/>
        <w:jc w:val="left"/>
      </w:pPr>
      <w:r>
        <w:rPr>
          <w:rFonts w:ascii="Times New Roman"/>
          <w:b/>
          <w:i w:val="false"/>
          <w:color w:val="000000"/>
        </w:rPr>
        <w:t xml:space="preserve"> Баланы (балаларды) патронаттық тәрбиеге беру туралы шарт жасау туралы хабарлама</w:t>
      </w:r>
    </w:p>
    <w:bookmarkEnd w:id="158"/>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тегі, аты, әкесінің аты (бар болғанда), </w:t>
      </w:r>
    </w:p>
    <w:p>
      <w:pPr>
        <w:spacing w:after="0"/>
        <w:ind w:left="0"/>
        <w:jc w:val="both"/>
      </w:pPr>
      <w:r>
        <w:rPr>
          <w:rFonts w:ascii="Times New Roman"/>
          <w:b w:val="false"/>
          <w:i w:val="false"/>
          <w:color w:val="000000"/>
          <w:sz w:val="28"/>
        </w:rPr>
        <w:t xml:space="preserve">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туған күні)</w:t>
      </w:r>
    </w:p>
    <w:p>
      <w:pPr>
        <w:spacing w:after="0"/>
        <w:ind w:left="0"/>
        <w:jc w:val="both"/>
      </w:pPr>
      <w:r>
        <w:rPr>
          <w:rFonts w:ascii="Times New Roman"/>
          <w:b w:val="false"/>
          <w:i w:val="false"/>
          <w:color w:val="000000"/>
          <w:sz w:val="28"/>
        </w:rPr>
        <w:t xml:space="preserve">
      Баланы (балаларды) патронаттық тәрбиеге беру туралы шарт жасау үшін Сіз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(органның мекенжайы) </w:t>
      </w:r>
    </w:p>
    <w:p>
      <w:pPr>
        <w:spacing w:after="0"/>
        <w:ind w:left="0"/>
        <w:jc w:val="both"/>
      </w:pPr>
      <w:r>
        <w:rPr>
          <w:rFonts w:ascii="Times New Roman"/>
          <w:b w:val="false"/>
          <w:i w:val="false"/>
          <w:color w:val="000000"/>
          <w:sz w:val="28"/>
        </w:rPr>
        <w:t xml:space="preserve">
      мекенжайы бойынша орналасқан __________________________ (республикалық </w:t>
      </w:r>
    </w:p>
    <w:p>
      <w:pPr>
        <w:spacing w:after="0"/>
        <w:ind w:left="0"/>
        <w:jc w:val="both"/>
      </w:pPr>
      <w:r>
        <w:rPr>
          <w:rFonts w:ascii="Times New Roman"/>
          <w:b w:val="false"/>
          <w:i w:val="false"/>
          <w:color w:val="000000"/>
          <w:sz w:val="28"/>
        </w:rPr>
        <w:t xml:space="preserve">
      маңызы бар қалалардың және астананың білім басқармасы, аудандардағы, </w:t>
      </w:r>
    </w:p>
    <w:p>
      <w:pPr>
        <w:spacing w:after="0"/>
        <w:ind w:left="0"/>
        <w:jc w:val="both"/>
      </w:pPr>
      <w:r>
        <w:rPr>
          <w:rFonts w:ascii="Times New Roman"/>
          <w:b w:val="false"/>
          <w:i w:val="false"/>
          <w:color w:val="000000"/>
          <w:sz w:val="28"/>
        </w:rPr>
        <w:t>
      облыстық маңызы бар қалалардағы білім бөлімдері) хабарласуыңыз қажет.</w:t>
      </w:r>
    </w:p>
    <w:p>
      <w:pPr>
        <w:spacing w:after="0"/>
        <w:ind w:left="0"/>
        <w:jc w:val="both"/>
      </w:pPr>
      <w:r>
        <w:rPr>
          <w:rFonts w:ascii="Times New Roman"/>
          <w:b w:val="false"/>
          <w:i w:val="false"/>
          <w:color w:val="000000"/>
          <w:sz w:val="28"/>
        </w:rPr>
        <w:t xml:space="preserve">
      Хабарлама жауапты тұлғаның ЭЦҚ расталған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(жауапты тұлғаның тегі, аты, әкесінің аты (бар болғанда),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патронаттық тәрбиелеуге беру </w:t>
            </w:r>
            <w:r>
              <w:br/>
            </w:r>
            <w:r>
              <w:rPr>
                <w:rFonts w:ascii="Times New Roman"/>
                <w:b w:val="false"/>
                <w:i w:val="false"/>
                <w:color w:val="000000"/>
                <w:sz w:val="20"/>
              </w:rPr>
              <w:t xml:space="preserve">және патронат тәрбиешілерге </w:t>
            </w:r>
            <w:r>
              <w:br/>
            </w:r>
            <w:r>
              <w:rPr>
                <w:rFonts w:ascii="Times New Roman"/>
                <w:b w:val="false"/>
                <w:i w:val="false"/>
                <w:color w:val="000000"/>
                <w:sz w:val="20"/>
              </w:rPr>
              <w:t xml:space="preserve">берілген баланы (балаларды) </w:t>
            </w:r>
            <w:r>
              <w:br/>
            </w:r>
            <w:r>
              <w:rPr>
                <w:rFonts w:ascii="Times New Roman"/>
                <w:b w:val="false"/>
                <w:i w:val="false"/>
                <w:color w:val="000000"/>
                <w:sz w:val="20"/>
              </w:rPr>
              <w:t>күтіп-бағуға ақшалай</w:t>
            </w:r>
            <w:r>
              <w:br/>
            </w:r>
            <w:r>
              <w:rPr>
                <w:rFonts w:ascii="Times New Roman"/>
                <w:b w:val="false"/>
                <w:i w:val="false"/>
                <w:color w:val="000000"/>
                <w:sz w:val="20"/>
              </w:rPr>
              <w:t>қаражатты тағайындау және</w:t>
            </w:r>
            <w:r>
              <w:br/>
            </w:r>
            <w:r>
              <w:rPr>
                <w:rFonts w:ascii="Times New Roman"/>
                <w:b w:val="false"/>
                <w:i w:val="false"/>
                <w:color w:val="000000"/>
                <w:sz w:val="20"/>
              </w:rPr>
              <w:t>төлеу мөлшері" қағидалары</w:t>
            </w:r>
            <w:r>
              <w:br/>
            </w:r>
            <w:r>
              <w:rPr>
                <w:rFonts w:ascii="Times New Roman"/>
                <w:b w:val="false"/>
                <w:i w:val="false"/>
                <w:color w:val="000000"/>
                <w:sz w:val="20"/>
              </w:rPr>
              <w:t>4-қосымша</w:t>
            </w:r>
          </w:p>
        </w:tc>
      </w:tr>
    </w:tbl>
    <w:bookmarkStart w:name="z476" w:id="159"/>
    <w:p>
      <w:pPr>
        <w:spacing w:after="0"/>
        <w:ind w:left="0"/>
        <w:jc w:val="left"/>
      </w:pPr>
      <w:r>
        <w:rPr>
          <w:rFonts w:ascii="Times New Roman"/>
          <w:b/>
          <w:i w:val="false"/>
          <w:color w:val="000000"/>
        </w:rPr>
        <w:t xml:space="preserve"> Қызмет алушыға баланы (балаларды) күтіп-бағуға бөлінетін ақша қаражатын тағайындау туралы шешім</w:t>
      </w:r>
    </w:p>
    <w:bookmarkEnd w:id="159"/>
    <w:p>
      <w:pPr>
        <w:spacing w:after="0"/>
        <w:ind w:left="0"/>
        <w:jc w:val="both"/>
      </w:pPr>
      <w:r>
        <w:rPr>
          <w:rFonts w:ascii="Times New Roman"/>
          <w:b w:val="false"/>
          <w:i w:val="false"/>
          <w:color w:val="000000"/>
          <w:sz w:val="28"/>
        </w:rPr>
        <w:t xml:space="preserve">
      № ____                                                 20 ___ жылғы "__"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
      Істің № _______ </w:t>
      </w:r>
    </w:p>
    <w:p>
      <w:pPr>
        <w:spacing w:after="0"/>
        <w:ind w:left="0"/>
        <w:jc w:val="both"/>
      </w:pPr>
      <w:r>
        <w:rPr>
          <w:rFonts w:ascii="Times New Roman"/>
          <w:b w:val="false"/>
          <w:i w:val="false"/>
          <w:color w:val="000000"/>
          <w:sz w:val="28"/>
        </w:rPr>
        <w:t xml:space="preserve">
      Азамат(ша) 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болғанда)) </w:t>
      </w:r>
    </w:p>
    <w:p>
      <w:pPr>
        <w:spacing w:after="0"/>
        <w:ind w:left="0"/>
        <w:jc w:val="both"/>
      </w:pPr>
      <w:r>
        <w:rPr>
          <w:rFonts w:ascii="Times New Roman"/>
          <w:b w:val="false"/>
          <w:i w:val="false"/>
          <w:color w:val="000000"/>
          <w:sz w:val="28"/>
        </w:rPr>
        <w:t xml:space="preserve">
      Жүгінген күні ________________________________________________________ </w:t>
      </w:r>
    </w:p>
    <w:p>
      <w:pPr>
        <w:spacing w:after="0"/>
        <w:ind w:left="0"/>
        <w:jc w:val="both"/>
      </w:pPr>
      <w:r>
        <w:rPr>
          <w:rFonts w:ascii="Times New Roman"/>
          <w:b w:val="false"/>
          <w:i w:val="false"/>
          <w:color w:val="000000"/>
          <w:sz w:val="28"/>
        </w:rPr>
        <w:t xml:space="preserve">
      Баланың туу туралы куәлігі (туу туралы актінің жазылуы) </w:t>
      </w:r>
    </w:p>
    <w:p>
      <w:pPr>
        <w:spacing w:after="0"/>
        <w:ind w:left="0"/>
        <w:jc w:val="both"/>
      </w:pPr>
      <w:r>
        <w:rPr>
          <w:rFonts w:ascii="Times New Roman"/>
          <w:b w:val="false"/>
          <w:i w:val="false"/>
          <w:color w:val="000000"/>
          <w:sz w:val="28"/>
        </w:rPr>
        <w:t xml:space="preserve">
      № _____________ берген күні _____________________________ баланың туу </w:t>
      </w:r>
    </w:p>
    <w:p>
      <w:pPr>
        <w:spacing w:after="0"/>
        <w:ind w:left="0"/>
        <w:jc w:val="both"/>
      </w:pPr>
      <w:r>
        <w:rPr>
          <w:rFonts w:ascii="Times New Roman"/>
          <w:b w:val="false"/>
          <w:i w:val="false"/>
          <w:color w:val="000000"/>
          <w:sz w:val="28"/>
        </w:rPr>
        <w:t xml:space="preserve">
      туралы куәлігін (туу туралы актінің жазылуы) берген органның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Баланың тегі, аты, әкесінің аты (бар болғанда) _____________________________ </w:t>
      </w:r>
    </w:p>
    <w:p>
      <w:pPr>
        <w:spacing w:after="0"/>
        <w:ind w:left="0"/>
        <w:jc w:val="both"/>
      </w:pPr>
      <w:r>
        <w:rPr>
          <w:rFonts w:ascii="Times New Roman"/>
          <w:b w:val="false"/>
          <w:i w:val="false"/>
          <w:color w:val="000000"/>
          <w:sz w:val="28"/>
        </w:rPr>
        <w:t xml:space="preserve">
      Баланың туған жылы __________________________________________________ </w:t>
      </w:r>
    </w:p>
    <w:p>
      <w:pPr>
        <w:spacing w:after="0"/>
        <w:ind w:left="0"/>
        <w:jc w:val="both"/>
      </w:pPr>
      <w:r>
        <w:rPr>
          <w:rFonts w:ascii="Times New Roman"/>
          <w:b w:val="false"/>
          <w:i w:val="false"/>
          <w:color w:val="000000"/>
          <w:sz w:val="28"/>
        </w:rPr>
        <w:t xml:space="preserve">
      Патронаттық тәрбиеге баланы беру туралы шарт ___________________________ </w:t>
      </w:r>
    </w:p>
    <w:p>
      <w:pPr>
        <w:spacing w:after="0"/>
        <w:ind w:left="0"/>
        <w:jc w:val="both"/>
      </w:pPr>
      <w:r>
        <w:rPr>
          <w:rFonts w:ascii="Times New Roman"/>
          <w:b w:val="false"/>
          <w:i w:val="false"/>
          <w:color w:val="000000"/>
          <w:sz w:val="28"/>
        </w:rPr>
        <w:t xml:space="preserve">
      Бекітілген күні 20 ___ жылғы "___" ______________________________________ </w:t>
      </w:r>
    </w:p>
    <w:p>
      <w:pPr>
        <w:spacing w:after="0"/>
        <w:ind w:left="0"/>
        <w:jc w:val="both"/>
      </w:pPr>
      <w:r>
        <w:rPr>
          <w:rFonts w:ascii="Times New Roman"/>
          <w:b w:val="false"/>
          <w:i w:val="false"/>
          <w:color w:val="000000"/>
          <w:sz w:val="28"/>
        </w:rPr>
        <w:t xml:space="preserve">
      Белгіленген жәрдемақы сомасы </w:t>
      </w:r>
    </w:p>
    <w:p>
      <w:pPr>
        <w:spacing w:after="0"/>
        <w:ind w:left="0"/>
        <w:jc w:val="both"/>
      </w:pPr>
      <w:r>
        <w:rPr>
          <w:rFonts w:ascii="Times New Roman"/>
          <w:b w:val="false"/>
          <w:i w:val="false"/>
          <w:color w:val="000000"/>
          <w:sz w:val="28"/>
        </w:rPr>
        <w:t xml:space="preserve">
      20____ жылғы "___" ____________ 20____ жылғы "___" ____________ дейін </w:t>
      </w:r>
    </w:p>
    <w:p>
      <w:pPr>
        <w:spacing w:after="0"/>
        <w:ind w:left="0"/>
        <w:jc w:val="both"/>
      </w:pPr>
      <w:r>
        <w:rPr>
          <w:rFonts w:ascii="Times New Roman"/>
          <w:b w:val="false"/>
          <w:i w:val="false"/>
          <w:color w:val="000000"/>
          <w:sz w:val="28"/>
        </w:rPr>
        <w:t xml:space="preserve">
      _____________ теңге сомасында (жазбаша) </w:t>
      </w:r>
    </w:p>
    <w:p>
      <w:pPr>
        <w:spacing w:after="0"/>
        <w:ind w:left="0"/>
        <w:jc w:val="both"/>
      </w:pPr>
      <w:r>
        <w:rPr>
          <w:rFonts w:ascii="Times New Roman"/>
          <w:b w:val="false"/>
          <w:i w:val="false"/>
          <w:color w:val="000000"/>
          <w:sz w:val="28"/>
        </w:rPr>
        <w:t xml:space="preserve">
      Айлық есептік көрсеткіштің өзгеруімен байланысты тағайындалған ақшалай </w:t>
      </w:r>
    </w:p>
    <w:p>
      <w:pPr>
        <w:spacing w:after="0"/>
        <w:ind w:left="0"/>
        <w:jc w:val="both"/>
      </w:pPr>
      <w:r>
        <w:rPr>
          <w:rFonts w:ascii="Times New Roman"/>
          <w:b w:val="false"/>
          <w:i w:val="false"/>
          <w:color w:val="000000"/>
          <w:sz w:val="28"/>
        </w:rPr>
        <w:t xml:space="preserve">
      қаражат сомасы: </w:t>
      </w:r>
    </w:p>
    <w:p>
      <w:pPr>
        <w:spacing w:after="0"/>
        <w:ind w:left="0"/>
        <w:jc w:val="both"/>
      </w:pPr>
      <w:r>
        <w:rPr>
          <w:rFonts w:ascii="Times New Roman"/>
          <w:b w:val="false"/>
          <w:i w:val="false"/>
          <w:color w:val="000000"/>
          <w:sz w:val="28"/>
        </w:rPr>
        <w:t xml:space="preserve">
      Баланың (тегі, аты, әкесінің аты (бар болғанда)) __жәрдемақы _________________ </w:t>
      </w:r>
    </w:p>
    <w:p>
      <w:pPr>
        <w:spacing w:after="0"/>
        <w:ind w:left="0"/>
        <w:jc w:val="both"/>
      </w:pPr>
      <w:r>
        <w:rPr>
          <w:rFonts w:ascii="Times New Roman"/>
          <w:b w:val="false"/>
          <w:i w:val="false"/>
          <w:color w:val="000000"/>
          <w:sz w:val="28"/>
        </w:rPr>
        <w:t xml:space="preserve">
      ден ға дейін __________теңге сомасында __________________________________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Ақшалай қаражатты тағайындаудан бас тарту себебі: _______________________ </w:t>
      </w:r>
    </w:p>
    <w:p>
      <w:pPr>
        <w:spacing w:after="0"/>
        <w:ind w:left="0"/>
        <w:jc w:val="both"/>
      </w:pPr>
      <w:r>
        <w:rPr>
          <w:rFonts w:ascii="Times New Roman"/>
          <w:b w:val="false"/>
          <w:i w:val="false"/>
          <w:color w:val="000000"/>
          <w:sz w:val="28"/>
        </w:rPr>
        <w:t>
      Басшы 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6-қосымша</w:t>
            </w:r>
          </w:p>
        </w:tc>
      </w:tr>
    </w:tbl>
    <w:bookmarkStart w:name="z151" w:id="160"/>
    <w:p>
      <w:pPr>
        <w:spacing w:after="0"/>
        <w:ind w:left="0"/>
        <w:jc w:val="left"/>
      </w:pPr>
      <w:r>
        <w:rPr>
          <w:rFonts w:ascii="Times New Roman"/>
          <w:b/>
          <w:i w:val="false"/>
          <w:color w:val="000000"/>
        </w:rPr>
        <w:t xml:space="preserve">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w:t>
      </w:r>
    </w:p>
    <w:bookmarkEnd w:id="160"/>
    <w:bookmarkStart w:name="z152" w:id="161"/>
    <w:p>
      <w:pPr>
        <w:spacing w:after="0"/>
        <w:ind w:left="0"/>
        <w:jc w:val="left"/>
      </w:pPr>
      <w:r>
        <w:rPr>
          <w:rFonts w:ascii="Times New Roman"/>
          <w:b/>
          <w:i w:val="false"/>
          <w:color w:val="000000"/>
        </w:rPr>
        <w:t xml:space="preserve"> 1-тарау. Жалпы ережелер</w:t>
      </w:r>
    </w:p>
    <w:bookmarkEnd w:id="161"/>
    <w:bookmarkStart w:name="z153" w:id="162"/>
    <w:p>
      <w:pPr>
        <w:spacing w:after="0"/>
        <w:ind w:left="0"/>
        <w:jc w:val="both"/>
      </w:pPr>
      <w:r>
        <w:rPr>
          <w:rFonts w:ascii="Times New Roman"/>
          <w:b w:val="false"/>
          <w:i w:val="false"/>
          <w:color w:val="000000"/>
          <w:sz w:val="28"/>
        </w:rPr>
        <w:t xml:space="preserve">
      1. Осы "Баланы (балаларды) қабылдаушы отбасына тәрбиелеуге беру және оларды асырауға ақшалай қаражат төлеуді тағайындау"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баланы (балаларды) асырап алушы отбасына тәрбиелеуге беру және оларды асырап-бағуға ақшалай қаражат төлеуді тағайындау тәртібін айқындайды.</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12.04.2023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5" w:id="163"/>
    <w:p>
      <w:pPr>
        <w:spacing w:after="0"/>
        <w:ind w:left="0"/>
        <w:jc w:val="left"/>
      </w:pPr>
      <w:r>
        <w:rPr>
          <w:rFonts w:ascii="Times New Roman"/>
          <w:b/>
          <w:i w:val="false"/>
          <w:color w:val="000000"/>
        </w:rPr>
        <w:t xml:space="preserve"> 2-тарау. Мемлекеттік қызмет көрсету тәртібі</w:t>
      </w:r>
    </w:p>
    <w:bookmarkEnd w:id="163"/>
    <w:bookmarkStart w:name="z156" w:id="164"/>
    <w:p>
      <w:pPr>
        <w:spacing w:after="0"/>
        <w:ind w:left="0"/>
        <w:jc w:val="both"/>
      </w:pPr>
      <w:r>
        <w:rPr>
          <w:rFonts w:ascii="Times New Roman"/>
          <w:b w:val="false"/>
          <w:i w:val="false"/>
          <w:color w:val="000000"/>
          <w:sz w:val="28"/>
        </w:rPr>
        <w:t xml:space="preserve">
      3. "Баланы (балаларды) қабылдаушы отбасына тәрбиелеуге беру және оларды асырауға ақшалай қаражат төлеуді тағайындау" мемлекеттік көрсетілетін қызметін (бұдан әрі – мемлекеттік көрсетілетін қызмет) алу үшін жеке тұлға (бұдан әрі – көрсетілетін қызметті алушы) республикалық маңызы бар қалалардың және астананың білім басқармаларына, аудандардағы, облыстық маңызы бар қалалардағы білім бөлімдеріне (бұдан әрі – көрсетілетін қызметті беруші) немесе "электрондық үкіметтің" веб-порталы (бұдан әрі –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"Баланы (балаларды) қабылдаушы отбасына тәрбиелеуге беру және оларды асырауға ақшалай қаражат төлеуді тағайындау"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7" w:id="165"/>
    <w:p>
      <w:pPr>
        <w:spacing w:after="0"/>
        <w:ind w:left="0"/>
        <w:jc w:val="both"/>
      </w:pPr>
      <w:r>
        <w:rPr>
          <w:rFonts w:ascii="Times New Roman"/>
          <w:b w:val="false"/>
          <w:i w:val="false"/>
          <w:color w:val="000000"/>
          <w:sz w:val="28"/>
        </w:rPr>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165"/>
    <w:bookmarkStart w:name="z158" w:id="166"/>
    <w:p>
      <w:pPr>
        <w:spacing w:after="0"/>
        <w:ind w:left="0"/>
        <w:jc w:val="both"/>
      </w:pPr>
      <w:r>
        <w:rPr>
          <w:rFonts w:ascii="Times New Roman"/>
          <w:b w:val="false"/>
          <w:i w:val="false"/>
          <w:color w:val="000000"/>
          <w:sz w:val="28"/>
        </w:rPr>
        <w:t>
      5. Көрсетілетін қызметті беруші құжаттарды алған сәттен бастап 1 (бір) жұмыс күні ішінде ұсынылған құжаттардың толықтығын тексереді.</w:t>
      </w:r>
    </w:p>
    <w:bookmarkEnd w:id="166"/>
    <w:bookmarkStart w:name="z159" w:id="167"/>
    <w:p>
      <w:pPr>
        <w:spacing w:after="0"/>
        <w:ind w:left="0"/>
        <w:jc w:val="both"/>
      </w:pPr>
      <w:r>
        <w:rPr>
          <w:rFonts w:ascii="Times New Roman"/>
          <w:b w:val="false"/>
          <w:i w:val="false"/>
          <w:color w:val="000000"/>
          <w:sz w:val="28"/>
        </w:rPr>
        <w:t xml:space="preserve">
      6. Жеке басын куәландыратын құжаттар туралы мәліметтерді, туу туралы анықтаманы, неке қию туралы куәлікті ("АХАЖ тіркеу пункті" ақпараттық жүйесінде мәліметтер болмаған жағдайда),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№ҚР ДСМ-49/2020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20665 болып тіркелген) бекітілген нысан бойынша наркологиялық және психиатриялық диспансерлерде есепте тұрғаны туралы мәліметтердің жоқтығы туралы анықтаманы, көрсетілетін қызметті алушының және (немесе) некеде тұрған болса, жұбайының (зайыбының) тұрғын үйге меншік құқығын, екінші деңгейдегі банкте ағымдағы шот ашу туралы шартын растайтын құжаттарды көрсетілетін қызметті беруші тиісті мемлекеттік ақпараттық жүйелерден "электрондық үкімет" шлюзі арқылы алады.</w:t>
      </w:r>
    </w:p>
    <w:bookmarkEnd w:id="167"/>
    <w:p>
      <w:pPr>
        <w:spacing w:after="0"/>
        <w:ind w:left="0"/>
        <w:jc w:val="both"/>
      </w:pPr>
      <w:r>
        <w:rPr>
          <w:rFonts w:ascii="Times New Roman"/>
          <w:b w:val="false"/>
          <w:i w:val="false"/>
          <w:color w:val="000000"/>
          <w:sz w:val="28"/>
        </w:rPr>
        <w:t>
      Көрсетілетін қызметті алушы мен жұбайының (зайыбының) соттылығының болуы не болмауы туралы мәліметтерді (егер некеде тұрса) көрсетілетін қызметті беруші Қазақстан Республикасы Бас прокуратурасының Құқықтық статистика және арнайы есепке алу Комитетінің ақпараттық жүйесінен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берушіге келісім береді.</w:t>
      </w:r>
    </w:p>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көрсетілетін қызметті алушыға өтінішті одан әрі қараудан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Оқу-ағарту министрінің 12.04.2023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0" w:id="168"/>
    <w:p>
      <w:pPr>
        <w:spacing w:after="0"/>
        <w:ind w:left="0"/>
        <w:jc w:val="both"/>
      </w:pPr>
      <w:r>
        <w:rPr>
          <w:rFonts w:ascii="Times New Roman"/>
          <w:b w:val="false"/>
          <w:i w:val="false"/>
          <w:color w:val="000000"/>
          <w:sz w:val="28"/>
        </w:rPr>
        <w:t>
      7. Құжаттарды тексеру қорытындылары бойынша көрсетілетін қызметті беруші 2 (екі) жұмыс күні ішінде тұрғын үйге тексеру жүргізеді, оның нәтижелері бойынша баланы (балаларды) қабылдаушы отбасына қабылдауға тілек білдірген адамдардың тұрғын үй-тұрмыстық жағдайларын тексеру актісін (бұдан әрі – акт) жасайды.</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7" w:id="169"/>
    <w:p>
      <w:pPr>
        <w:spacing w:after="0"/>
        <w:ind w:left="0"/>
        <w:jc w:val="both"/>
      </w:pPr>
      <w:r>
        <w:rPr>
          <w:rFonts w:ascii="Times New Roman"/>
          <w:b w:val="false"/>
          <w:i w:val="false"/>
          <w:color w:val="000000"/>
          <w:sz w:val="28"/>
        </w:rPr>
        <w:t xml:space="preserve">
      7-1. Акт жасалғаннан кейін көрсетілетін қызметті беруші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8"/>
        </w:rPr>
        <w:t>қаулысына</w:t>
      </w:r>
      <w:r>
        <w:rPr>
          <w:rFonts w:ascii="Times New Roman"/>
          <w:b w:val="false"/>
          <w:i w:val="false"/>
          <w:color w:val="000000"/>
          <w:sz w:val="28"/>
        </w:rPr>
        <w:t xml:space="preserve"> сәйкес он жасқа толған баланың оны баланы қабылдайтын отбасына орналастыруға келісімін 2 (екі) жұмыс күні ішінде ресімдейді.</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7-1-тармақпен толықтырылды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1" w:id="170"/>
    <w:p>
      <w:pPr>
        <w:spacing w:after="0"/>
        <w:ind w:left="0"/>
        <w:jc w:val="both"/>
      </w:pPr>
      <w:r>
        <w:rPr>
          <w:rFonts w:ascii="Times New Roman"/>
          <w:b w:val="false"/>
          <w:i w:val="false"/>
          <w:color w:val="000000"/>
          <w:sz w:val="28"/>
        </w:rPr>
        <w:t xml:space="preserve">
      8. Көрсетілетін қызметті беруші 1 (бір)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баланы (балаларды) қабылдаушы отбасына тәрбиелеуге беру туралы шарт (бұдан әрі – шарт) жасасу туралы хабарлама дайындайды.</w:t>
      </w:r>
    </w:p>
    <w:bookmarkEnd w:id="170"/>
    <w:p>
      <w:pPr>
        <w:spacing w:after="0"/>
        <w:ind w:left="0"/>
        <w:jc w:val="both"/>
      </w:pPr>
      <w:r>
        <w:rPr>
          <w:rFonts w:ascii="Times New Roman"/>
          <w:b w:val="false"/>
          <w:i w:val="false"/>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pPr>
        <w:spacing w:after="0"/>
        <w:ind w:left="0"/>
        <w:jc w:val="both"/>
      </w:pPr>
      <w:r>
        <w:rPr>
          <w:rFonts w:ascii="Times New Roman"/>
          <w:b w:val="false"/>
          <w:i w:val="false"/>
          <w:color w:val="000000"/>
          <w:sz w:val="28"/>
        </w:rPr>
        <w:t xml:space="preserve">
      Тыңдау рәсімі ҚР АӨК-нің </w:t>
      </w:r>
      <w:r>
        <w:rPr>
          <w:rFonts w:ascii="Times New Roman"/>
          <w:b w:val="false"/>
          <w:i w:val="false"/>
          <w:color w:val="000000"/>
          <w:sz w:val="28"/>
        </w:rPr>
        <w:t>74-бабына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1 (бір) жұмыс күні ішінде шарт жасасу туралы хабарлама не мемлекеттік қызмет көрсетуден дәлелді бас тарту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3" w:id="171"/>
    <w:p>
      <w:pPr>
        <w:spacing w:after="0"/>
        <w:ind w:left="0"/>
        <w:jc w:val="both"/>
      </w:pPr>
      <w:r>
        <w:rPr>
          <w:rFonts w:ascii="Times New Roman"/>
          <w:b w:val="false"/>
          <w:i w:val="false"/>
          <w:color w:val="000000"/>
          <w:sz w:val="28"/>
        </w:rPr>
        <w:t xml:space="preserve">
      10. Көрсетілетін қызметті алушы шарт жасасу туралы хабарламаны немесе хабарламаны алғаннан кейін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шартқа қол қою үшін 1 (бір) жұмыс күні ішінде көрсетілетін қызметті берушіге келуі қажет.</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4" w:id="172"/>
    <w:p>
      <w:pPr>
        <w:spacing w:after="0"/>
        <w:ind w:left="0"/>
        <w:jc w:val="both"/>
      </w:pPr>
      <w:r>
        <w:rPr>
          <w:rFonts w:ascii="Times New Roman"/>
          <w:b w:val="false"/>
          <w:i w:val="false"/>
          <w:color w:val="000000"/>
          <w:sz w:val="28"/>
        </w:rPr>
        <w:t xml:space="preserve">
      11. Шартқа қол қойылғаннан кейін көрсетілетін қызметті беруші 2 (екі) жұмыс күні ішінде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оларды ұстауға ақшалай қаражат төлеуді тағайындау туралы шешімді не мемлекеттік қызметті көрсетуден бас тарту туралы дәлелді жауапты дайындайды және көрсетілетін қызметті алушыға жолдайды</w:t>
      </w:r>
    </w:p>
    <w:bookmarkEnd w:id="172"/>
    <w:bookmarkStart w:name="z165" w:id="173"/>
    <w:p>
      <w:pPr>
        <w:spacing w:after="0"/>
        <w:ind w:left="0"/>
        <w:jc w:val="both"/>
      </w:pPr>
      <w:r>
        <w:rPr>
          <w:rFonts w:ascii="Times New Roman"/>
          <w:b w:val="false"/>
          <w:i w:val="false"/>
          <w:color w:val="000000"/>
          <w:sz w:val="28"/>
        </w:rPr>
        <w:t>
      12. "Баланы (балаларды) қабылдаушы отбасына тәрбиелеуге беру және оларды асырауға ақшалай қаражат төлеуді тағайындау" мемлекеттік қызмет көрсетудің жалпы мерзімі не мемлекеттік қызмет көрсетуден бас тарту 10 (он) жұмыс күнін құрайды.</w:t>
      </w:r>
    </w:p>
    <w:bookmarkEnd w:id="173"/>
    <w:p>
      <w:pPr>
        <w:spacing w:after="0"/>
        <w:ind w:left="0"/>
        <w:jc w:val="both"/>
      </w:pPr>
      <w:r>
        <w:rPr>
          <w:rFonts w:ascii="Times New Roman"/>
          <w:b w:val="false"/>
          <w:i w:val="false"/>
          <w:color w:val="000000"/>
          <w:sz w:val="28"/>
        </w:rPr>
        <w:t xml:space="preserve">
      Туысы, өгей әкесі (өгей шешесі) түріндегі көрсетілетін қызметті алушы баланы (балаларды) қабылдаушы отбасына тәрбиелеуге қабылдаған кезден бастап күнтізбелік бір жыл ішінде көрсетілетін қызметті берушіге "Неке (ерлі-зайыптылық) және отбасы туралы" Қазақстан Республикасы Кодексінің </w:t>
      </w:r>
      <w:r>
        <w:rPr>
          <w:rFonts w:ascii="Times New Roman"/>
          <w:b w:val="false"/>
          <w:i w:val="false"/>
          <w:color w:val="000000"/>
          <w:sz w:val="28"/>
        </w:rPr>
        <w:t>91-бабының</w:t>
      </w:r>
      <w:r>
        <w:rPr>
          <w:rFonts w:ascii="Times New Roman"/>
          <w:b w:val="false"/>
          <w:i w:val="false"/>
          <w:color w:val="000000"/>
          <w:sz w:val="28"/>
        </w:rPr>
        <w:t xml:space="preserve"> 4-тармағына сәйкес психологиялық даярлықтан өткені туралы сертификат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Оқу-ағарту министрінің м.а. 28.07.2022 </w:t>
      </w:r>
      <w:r>
        <w:rPr>
          <w:rFonts w:ascii="Times New Roman"/>
          <w:b w:val="false"/>
          <w:i w:val="false"/>
          <w:color w:val="ff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8" w:id="174"/>
    <w:p>
      <w:pPr>
        <w:spacing w:after="0"/>
        <w:ind w:left="0"/>
        <w:jc w:val="both"/>
      </w:pPr>
      <w:r>
        <w:rPr>
          <w:rFonts w:ascii="Times New Roman"/>
          <w:b w:val="false"/>
          <w:i w:val="false"/>
          <w:color w:val="000000"/>
          <w:sz w:val="28"/>
        </w:rPr>
        <w:t xml:space="preserve">
      12-1.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174"/>
    <w:p>
      <w:pPr>
        <w:spacing w:after="0"/>
        <w:ind w:left="0"/>
        <w:jc w:val="both"/>
      </w:pPr>
      <w:r>
        <w:rPr>
          <w:rFonts w:ascii="Times New Roman"/>
          <w:b w:val="false"/>
          <w:i w:val="false"/>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12-1-тармақпен толықтырылды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66" w:id="175"/>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175"/>
    <w:bookmarkStart w:name="z167" w:id="176"/>
    <w:p>
      <w:pPr>
        <w:spacing w:after="0"/>
        <w:ind w:left="0"/>
        <w:jc w:val="both"/>
      </w:pPr>
      <w:r>
        <w:rPr>
          <w:rFonts w:ascii="Times New Roman"/>
          <w:b w:val="false"/>
          <w:i w:val="false"/>
          <w:color w:val="000000"/>
          <w:sz w:val="28"/>
        </w:rPr>
        <w:t>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176"/>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8" w:id="177"/>
    <w:p>
      <w:pPr>
        <w:spacing w:after="0"/>
        <w:ind w:left="0"/>
        <w:jc w:val="both"/>
      </w:pPr>
      <w:r>
        <w:rPr>
          <w:rFonts w:ascii="Times New Roman"/>
          <w:b w:val="false"/>
          <w:i w:val="false"/>
          <w:color w:val="000000"/>
          <w:sz w:val="28"/>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қабылдаушы отбасына </w:t>
            </w:r>
            <w:r>
              <w:br/>
            </w:r>
            <w:r>
              <w:rPr>
                <w:rFonts w:ascii="Times New Roman"/>
                <w:b w:val="false"/>
                <w:i w:val="false"/>
                <w:color w:val="000000"/>
                <w:sz w:val="20"/>
              </w:rPr>
              <w:t xml:space="preserve">тәрбиелеуге беру және оларды </w:t>
            </w:r>
            <w:r>
              <w:br/>
            </w:r>
            <w:r>
              <w:rPr>
                <w:rFonts w:ascii="Times New Roman"/>
                <w:b w:val="false"/>
                <w:i w:val="false"/>
                <w:color w:val="000000"/>
                <w:sz w:val="20"/>
              </w:rPr>
              <w:t xml:space="preserve">асырауға ақшалай қаражат </w:t>
            </w:r>
            <w:r>
              <w:br/>
            </w:r>
            <w:r>
              <w:rPr>
                <w:rFonts w:ascii="Times New Roman"/>
                <w:b w:val="false"/>
                <w:i w:val="false"/>
                <w:color w:val="000000"/>
                <w:sz w:val="20"/>
              </w:rPr>
              <w:t xml:space="preserve">төлеуді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 </w:t>
            </w:r>
            <w:r>
              <w:br/>
            </w:r>
            <w:r>
              <w:rPr>
                <w:rFonts w:ascii="Times New Roman"/>
                <w:b w:val="false"/>
                <w:i w:val="false"/>
                <w:color w:val="000000"/>
                <w:sz w:val="20"/>
              </w:rPr>
              <w:t>басшысына</w:t>
            </w:r>
            <w:r>
              <w:br/>
            </w:r>
            <w:r>
              <w:rPr>
                <w:rFonts w:ascii="Times New Roman"/>
                <w:b w:val="false"/>
                <w:i w:val="false"/>
                <w:color w:val="000000"/>
                <w:sz w:val="20"/>
              </w:rPr>
              <w:t>(органның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және жеке сәйкестендіру нөмірі,</w:t>
            </w:r>
            <w:r>
              <w:br/>
            </w:r>
            <w:r>
              <w:rPr>
                <w:rFonts w:ascii="Times New Roman"/>
                <w:b w:val="false"/>
                <w:i w:val="false"/>
                <w:color w:val="000000"/>
                <w:sz w:val="20"/>
              </w:rPr>
              <w:t>мекенжайы және телефоны)</w:t>
            </w:r>
          </w:p>
        </w:tc>
      </w:tr>
    </w:tbl>
    <w:bookmarkStart w:name="z170" w:id="178"/>
    <w:p>
      <w:pPr>
        <w:spacing w:after="0"/>
        <w:ind w:left="0"/>
        <w:jc w:val="left"/>
      </w:pPr>
      <w:r>
        <w:rPr>
          <w:rFonts w:ascii="Times New Roman"/>
          <w:b/>
          <w:i w:val="false"/>
          <w:color w:val="000000"/>
        </w:rPr>
        <w:t xml:space="preserve"> Өтініш</w:t>
      </w:r>
    </w:p>
    <w:bookmarkEnd w:id="178"/>
    <w:p>
      <w:pPr>
        <w:spacing w:after="0"/>
        <w:ind w:left="0"/>
        <w:jc w:val="both"/>
      </w:pPr>
      <w:r>
        <w:rPr>
          <w:rFonts w:ascii="Times New Roman"/>
          <w:b w:val="false"/>
          <w:i w:val="false"/>
          <w:color w:val="ff0000"/>
          <w:sz w:val="28"/>
        </w:rPr>
        <w:t xml:space="preserve">
      Ескерту. 1-қосымша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Сізден қабылдаушы отбасына балаларды тәрбиелеуге беруді және оларды асырап-бағуға ақшалай қаражат тағайындауды сұраймын:</w:t>
      </w:r>
    </w:p>
    <w:p>
      <w:pPr>
        <w:spacing w:after="0"/>
        <w:ind w:left="0"/>
        <w:jc w:val="both"/>
      </w:pPr>
      <w:r>
        <w:rPr>
          <w:rFonts w:ascii="Times New Roman"/>
          <w:b w:val="false"/>
          <w:i w:val="false"/>
          <w:color w:val="000000"/>
          <w:sz w:val="28"/>
        </w:rPr>
        <w:t>
      1. _______________________________________ баланың тегі, аты, әкесінің аты (бар болғанда) және балалардың жеке сәйкестендіру нөмірі)</w:t>
      </w:r>
    </w:p>
    <w:p>
      <w:pPr>
        <w:spacing w:after="0"/>
        <w:ind w:left="0"/>
        <w:jc w:val="both"/>
      </w:pPr>
      <w:r>
        <w:rPr>
          <w:rFonts w:ascii="Times New Roman"/>
          <w:b w:val="false"/>
          <w:i w:val="false"/>
          <w:color w:val="000000"/>
          <w:sz w:val="28"/>
        </w:rPr>
        <w:t>
      2. _______________________________________ баланың тегі, аты, әкесінің аты (бар болғанда) және балалардың жеке сәйкестендіру нөмірі)</w:t>
      </w:r>
    </w:p>
    <w:p>
      <w:pPr>
        <w:spacing w:after="0"/>
        <w:ind w:left="0"/>
        <w:jc w:val="both"/>
      </w:pPr>
      <w:r>
        <w:rPr>
          <w:rFonts w:ascii="Times New Roman"/>
          <w:b w:val="false"/>
          <w:i w:val="false"/>
          <w:color w:val="000000"/>
          <w:sz w:val="28"/>
        </w:rPr>
        <w:t>
      3. _______________________________________ баланың тегі, аты, әкесінің аты (бар болғанда) және балалардың жеке сәйкестендіру нөмірі)</w:t>
      </w:r>
    </w:p>
    <w:p>
      <w:pPr>
        <w:spacing w:after="0"/>
        <w:ind w:left="0"/>
        <w:jc w:val="both"/>
      </w:pPr>
      <w:r>
        <w:rPr>
          <w:rFonts w:ascii="Times New Roman"/>
          <w:b w:val="false"/>
          <w:i w:val="false"/>
          <w:color w:val="000000"/>
          <w:sz w:val="28"/>
        </w:rPr>
        <w:t>
      4. _______________________________________ баланың тегі, аты, әкесінің аты (бар болғанда) және балалардың жеке сәйкестендіру нөмірі)</w:t>
      </w:r>
    </w:p>
    <w:p>
      <w:pPr>
        <w:spacing w:after="0"/>
        <w:ind w:left="0"/>
        <w:jc w:val="both"/>
      </w:pPr>
      <w:r>
        <w:rPr>
          <w:rFonts w:ascii="Times New Roman"/>
          <w:b w:val="false"/>
          <w:i w:val="false"/>
          <w:color w:val="000000"/>
          <w:sz w:val="28"/>
        </w:rPr>
        <w:t>
      Тұрғын үй-тұрмыстық жағдайды тексеруге қарсы емеспін.</w:t>
      </w:r>
    </w:p>
    <w:p>
      <w:pPr>
        <w:spacing w:after="0"/>
        <w:ind w:left="0"/>
        <w:jc w:val="both"/>
      </w:pPr>
      <w:r>
        <w:rPr>
          <w:rFonts w:ascii="Times New Roman"/>
          <w:b w:val="false"/>
          <w:i w:val="false"/>
          <w:color w:val="000000"/>
          <w:sz w:val="28"/>
        </w:rPr>
        <w:t>
      Дұрыс емес мәліметтер мен жалған құжаттар ұсынылғаны үшін жауапкершілік туралы ескертілді.</w:t>
      </w:r>
    </w:p>
    <w:p>
      <w:pPr>
        <w:spacing w:after="0"/>
        <w:ind w:left="0"/>
        <w:jc w:val="both"/>
      </w:pPr>
      <w:r>
        <w:rPr>
          <w:rFonts w:ascii="Times New Roman"/>
          <w:b w:val="false"/>
          <w:i w:val="false"/>
          <w:color w:val="000000"/>
          <w:sz w:val="28"/>
        </w:rPr>
        <w:t xml:space="preserve">
      Ақпараттық жүйелердегі "Дербес деректер және оларды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қорғалатын құпия мәліметтерді пайдалануға келісім беремін.</w:t>
      </w:r>
    </w:p>
    <w:p>
      <w:pPr>
        <w:spacing w:after="0"/>
        <w:ind w:left="0"/>
        <w:jc w:val="both"/>
      </w:pPr>
      <w:r>
        <w:rPr>
          <w:rFonts w:ascii="Times New Roman"/>
          <w:b w:val="false"/>
          <w:i w:val="false"/>
          <w:color w:val="000000"/>
          <w:sz w:val="28"/>
        </w:rPr>
        <w:t>
      20__ жылғы "___" 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қабылдаушы отбасына </w:t>
            </w:r>
            <w:r>
              <w:br/>
            </w:r>
            <w:r>
              <w:rPr>
                <w:rFonts w:ascii="Times New Roman"/>
                <w:b w:val="false"/>
                <w:i w:val="false"/>
                <w:color w:val="000000"/>
                <w:sz w:val="20"/>
              </w:rPr>
              <w:t xml:space="preserve">тәрбиелеуге беру және оларды </w:t>
            </w:r>
            <w:r>
              <w:br/>
            </w:r>
            <w:r>
              <w:rPr>
                <w:rFonts w:ascii="Times New Roman"/>
                <w:b w:val="false"/>
                <w:i w:val="false"/>
                <w:color w:val="000000"/>
                <w:sz w:val="20"/>
              </w:rPr>
              <w:t xml:space="preserve">асырауға ақшалай қаражат </w:t>
            </w:r>
            <w:r>
              <w:br/>
            </w:r>
            <w:r>
              <w:rPr>
                <w:rFonts w:ascii="Times New Roman"/>
                <w:b w:val="false"/>
                <w:i w:val="false"/>
                <w:color w:val="000000"/>
                <w:sz w:val="20"/>
              </w:rPr>
              <w:t xml:space="preserve">төлеуді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72" w:id="179"/>
    <w:p>
      <w:pPr>
        <w:spacing w:after="0"/>
        <w:ind w:left="0"/>
        <w:jc w:val="left"/>
      </w:pPr>
      <w:r>
        <w:rPr>
          <w:rFonts w:ascii="Times New Roman"/>
          <w:b/>
          <w:i w:val="false"/>
          <w:color w:val="000000"/>
        </w:rPr>
        <w:t xml:space="preserve"> "Баланы (балаларды) қабылдаушы отбасына тәрбиелеуге беру және оларды асырауға ақшалай қаражат төлеуді тағайындау" мемлекеттік қызмет көрсетуге қойылатын негізгі талаптардың тізбесі</w:t>
      </w:r>
    </w:p>
    <w:bookmarkEnd w:id="179"/>
    <w:p>
      <w:pPr>
        <w:spacing w:after="0"/>
        <w:ind w:left="0"/>
        <w:jc w:val="both"/>
      </w:pPr>
      <w:r>
        <w:rPr>
          <w:rFonts w:ascii="Times New Roman"/>
          <w:b w:val="false"/>
          <w:i w:val="false"/>
          <w:color w:val="ff0000"/>
          <w:sz w:val="28"/>
        </w:rPr>
        <w:t xml:space="preserve">
      Ескерту. 2-қосымша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беру басқармалары, аудандардың, облыстық маңызы бар қалалардың білім беру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w:t>
            </w:r>
          </w:p>
          <w:p>
            <w:pPr>
              <w:spacing w:after="20"/>
              <w:ind w:left="20"/>
              <w:jc w:val="both"/>
            </w:pPr>
            <w:r>
              <w:rPr>
                <w:rFonts w:ascii="Times New Roman"/>
                <w:b w:val="false"/>
                <w:i w:val="false"/>
                <w:color w:val="000000"/>
                <w:sz w:val="20"/>
              </w:rPr>
              <w:t>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p>
            <w:pPr>
              <w:spacing w:after="20"/>
              <w:ind w:left="20"/>
              <w:jc w:val="both"/>
            </w:pPr>
            <w:r>
              <w:rPr>
                <w:rFonts w:ascii="Times New Roman"/>
                <w:b w:val="false"/>
                <w:i w:val="false"/>
                <w:color w:val="000000"/>
                <w:sz w:val="20"/>
              </w:rPr>
              <w:t>
1) көрсетілетін қызметті берушіге құжаттарды тапсырған сәттен бастап, сондай-ақ портал арқылы өтініш берген кезде –10 (он) жұмыс күні;</w:t>
            </w:r>
          </w:p>
          <w:p>
            <w:pPr>
              <w:spacing w:after="20"/>
              <w:ind w:left="20"/>
              <w:jc w:val="both"/>
            </w:pPr>
            <w:r>
              <w:rPr>
                <w:rFonts w:ascii="Times New Roman"/>
                <w:b w:val="false"/>
                <w:i w:val="false"/>
                <w:color w:val="000000"/>
                <w:sz w:val="20"/>
              </w:rPr>
              <w:t>
2) құжаттарды тапсыру үшін күтудің рұқсат берілетін ең ұзақ уақыты – 20 минут;</w:t>
            </w:r>
          </w:p>
          <w:p>
            <w:pPr>
              <w:spacing w:after="20"/>
              <w:ind w:left="20"/>
              <w:jc w:val="both"/>
            </w:pPr>
            <w:r>
              <w:rPr>
                <w:rFonts w:ascii="Times New Roman"/>
                <w:b w:val="false"/>
                <w:i w:val="false"/>
                <w:color w:val="000000"/>
                <w:sz w:val="20"/>
              </w:rPr>
              <w:t>
3) қызмет көрсетудің рұқсат берілетін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(балаларды) қабылдаушы отбасына тәрбиелеуге беру туралы хабарлама және оларды асырауға ақшалай қаражат төлеуді тағайындау туралы шешім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алушыдан алынатын төлем мөлшері </w:t>
            </w:r>
          </w:p>
          <w:p>
            <w:pPr>
              <w:spacing w:after="20"/>
              <w:ind w:left="20"/>
              <w:jc w:val="both"/>
            </w:pPr>
            <w:r>
              <w:rPr>
                <w:rFonts w:ascii="Times New Roman"/>
                <w:b w:val="false"/>
                <w:i w:val="false"/>
                <w:color w:val="000000"/>
                <w:sz w:val="20"/>
              </w:rPr>
              <w:t>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pPr>
              <w:spacing w:after="20"/>
              <w:ind w:left="20"/>
              <w:jc w:val="both"/>
            </w:pP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www.edu.gov.kz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3) "АХАЖ тіркеу пункті" ақпараттық жүйесінде (бұдан әрі – АХАЖ АЖ) не Қазақстан Республикасынан тыс жерлерде мәліметтер болмаған кезде неке қию туралы куәліктің көшірмесі;</w:t>
            </w:r>
          </w:p>
          <w:p>
            <w:pPr>
              <w:spacing w:after="20"/>
              <w:ind w:left="20"/>
              <w:jc w:val="both"/>
            </w:pPr>
            <w:r>
              <w:rPr>
                <w:rFonts w:ascii="Times New Roman"/>
                <w:b w:val="false"/>
                <w:i w:val="false"/>
                <w:color w:val="000000"/>
                <w:sz w:val="20"/>
              </w:rPr>
              <w:t xml:space="preserve">
4)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w:t>
            </w:r>
            <w:r>
              <w:rPr>
                <w:rFonts w:ascii="Times New Roman"/>
                <w:b w:val="false"/>
                <w:i w:val="false"/>
                <w:color w:val="000000"/>
                <w:sz w:val="20"/>
              </w:rPr>
              <w:t>бұйрығымен</w:t>
            </w:r>
            <w:r>
              <w:rPr>
                <w:rFonts w:ascii="Times New Roman"/>
                <w:b w:val="false"/>
                <w:i w:val="false"/>
                <w:color w:val="000000"/>
                <w:sz w:val="20"/>
              </w:rPr>
              <w:t xml:space="preserve"> (бұдан әрі - № 692 бұйрық) (Нормативтік құқықтық актілерін мемлекеттік тіркеу тізілімінде № 12127 болып тіркелген) бекітілген тізбеге сәйкес көрсетілетін қызметті алушының және жұбайының (зайыбының) ауруының жоқтығын растайтын денсаулық жағдайы туралы анықтама,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w:t>
            </w:r>
            <w:r>
              <w:rPr>
                <w:rFonts w:ascii="Times New Roman"/>
                <w:b w:val="false"/>
                <w:i w:val="false"/>
                <w:color w:val="000000"/>
                <w:sz w:val="20"/>
              </w:rPr>
              <w:t>бұйрығымен</w:t>
            </w:r>
            <w:r>
              <w:rPr>
                <w:rFonts w:ascii="Times New Roman"/>
                <w:b w:val="false"/>
                <w:i w:val="false"/>
                <w:color w:val="000000"/>
                <w:sz w:val="20"/>
              </w:rPr>
              <w:t xml:space="preserve"> (бұдан әрі - № ҚР ДСМ-49/2020 бұйрық) (Нормативтік құқықтық актілерін мемлекеттік тіркеу тізілімінде № 20665 болып тіркелген) бекітілген нысанға сәйкес наркологиялық және психиатриялық диспансерлерде тіркеуде тұрғандығы туралы мәліметтің жоқтығы туралы анықтама;</w:t>
            </w:r>
          </w:p>
          <w:p>
            <w:pPr>
              <w:spacing w:after="20"/>
              <w:ind w:left="20"/>
              <w:jc w:val="both"/>
            </w:pPr>
            <w:r>
              <w:rPr>
                <w:rFonts w:ascii="Times New Roman"/>
                <w:b w:val="false"/>
                <w:i w:val="false"/>
                <w:color w:val="000000"/>
                <w:sz w:val="20"/>
              </w:rPr>
              <w:t>
5) көрсетілетін қызметті алушының және жұбайының (зайыбының) тұрғын үйге меншік құқығын немесе тұрғын үйді пайдалану құқығын (жалдау шартын) растайтын құжаттардың көшірмелері;</w:t>
            </w:r>
          </w:p>
          <w:p>
            <w:pPr>
              <w:spacing w:after="20"/>
              <w:ind w:left="20"/>
              <w:jc w:val="both"/>
            </w:pPr>
            <w:r>
              <w:rPr>
                <w:rFonts w:ascii="Times New Roman"/>
                <w:b w:val="false"/>
                <w:i w:val="false"/>
                <w:color w:val="000000"/>
                <w:sz w:val="20"/>
              </w:rPr>
              <w:t>
6) туысқандарының, өгей әкесінің (өгей шешесінің) балаға (балаларға) туыстық фактісін растайтын құжаттардың көшірмелері;</w:t>
            </w:r>
          </w:p>
          <w:p>
            <w:pPr>
              <w:spacing w:after="20"/>
              <w:ind w:left="20"/>
              <w:jc w:val="both"/>
            </w:pPr>
            <w:r>
              <w:rPr>
                <w:rFonts w:ascii="Times New Roman"/>
                <w:b w:val="false"/>
                <w:i w:val="false"/>
                <w:color w:val="000000"/>
                <w:sz w:val="20"/>
              </w:rPr>
              <w:t>
7) жетім балалар мен ата-анасының қамқорлығынсыз қалған балаларды отбасына тәрбиелеуге қабылдауға тілек білдірген адамдардың дайындықтан өткені туралы сертификат (баланың жақын туыстарын қоспағанда);</w:t>
            </w:r>
          </w:p>
          <w:p>
            <w:pPr>
              <w:spacing w:after="20"/>
              <w:ind w:left="20"/>
              <w:jc w:val="both"/>
            </w:pPr>
            <w:r>
              <w:rPr>
                <w:rFonts w:ascii="Times New Roman"/>
                <w:b w:val="false"/>
                <w:i w:val="false"/>
                <w:color w:val="000000"/>
                <w:sz w:val="20"/>
              </w:rPr>
              <w:t>
8) екінші деңгейдегі банкте ағымдағы шотты ашу туралы шарттың көшірмесі.</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 сөз арқылы куәландырылған электрондық құжат нысанындағы өтініш;</w:t>
            </w:r>
          </w:p>
          <w:p>
            <w:pPr>
              <w:spacing w:after="20"/>
              <w:ind w:left="20"/>
              <w:jc w:val="both"/>
            </w:pPr>
            <w:r>
              <w:rPr>
                <w:rFonts w:ascii="Times New Roman"/>
                <w:b w:val="false"/>
                <w:i w:val="false"/>
                <w:color w:val="000000"/>
                <w:sz w:val="20"/>
              </w:rPr>
              <w:t>
2) АХАЖ АЖ-де не Қазақстан Республикасынан тыс жерлерде мәліметтер болмаған кезде неке қию туралы куәліктің электрондық көшірмесі;</w:t>
            </w:r>
          </w:p>
          <w:p>
            <w:pPr>
              <w:spacing w:after="20"/>
              <w:ind w:left="20"/>
              <w:jc w:val="both"/>
            </w:pPr>
            <w:r>
              <w:rPr>
                <w:rFonts w:ascii="Times New Roman"/>
                <w:b w:val="false"/>
                <w:i w:val="false"/>
                <w:color w:val="000000"/>
                <w:sz w:val="20"/>
              </w:rPr>
              <w:t xml:space="preserve">
3) № 692 </w:t>
            </w:r>
            <w:r>
              <w:rPr>
                <w:rFonts w:ascii="Times New Roman"/>
                <w:b w:val="false"/>
                <w:i w:val="false"/>
                <w:color w:val="000000"/>
                <w:sz w:val="20"/>
              </w:rPr>
              <w:t>бұйрықпен</w:t>
            </w:r>
            <w:r>
              <w:rPr>
                <w:rFonts w:ascii="Times New Roman"/>
                <w:b w:val="false"/>
                <w:i w:val="false"/>
                <w:color w:val="000000"/>
                <w:sz w:val="20"/>
              </w:rPr>
              <w:t xml:space="preserve"> бекітілген тізбеге сәйкес көрсетілетін қызметті алушының және жұбайының (зайыбының) ауруының жоқтығын растайтын денсаулық жағдайы туралы анықтаманың, сондай-ақ № ҚР ДСМ-49/2020 </w:t>
            </w:r>
            <w:r>
              <w:rPr>
                <w:rFonts w:ascii="Times New Roman"/>
                <w:b w:val="false"/>
                <w:i w:val="false"/>
                <w:color w:val="000000"/>
                <w:sz w:val="20"/>
              </w:rPr>
              <w:t>бұйрығымен</w:t>
            </w:r>
            <w:r>
              <w:rPr>
                <w:rFonts w:ascii="Times New Roman"/>
                <w:b w:val="false"/>
                <w:i w:val="false"/>
                <w:color w:val="000000"/>
                <w:sz w:val="20"/>
              </w:rPr>
              <w:t xml:space="preserve">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көшірмелері;</w:t>
            </w:r>
          </w:p>
          <w:p>
            <w:pPr>
              <w:spacing w:after="20"/>
              <w:ind w:left="20"/>
              <w:jc w:val="both"/>
            </w:pPr>
            <w:r>
              <w:rPr>
                <w:rFonts w:ascii="Times New Roman"/>
                <w:b w:val="false"/>
                <w:i w:val="false"/>
                <w:color w:val="000000"/>
                <w:sz w:val="20"/>
              </w:rPr>
              <w:t>
4) көрсетілетін қызметті алушының және жұбайының (зайыбының) тұрғын үйге меншік құқығын немесе тұрғын үйді пайдалану (жалдау шарты) құқығын растайтын құжаттардың электрондық көшірмелері;</w:t>
            </w:r>
          </w:p>
          <w:p>
            <w:pPr>
              <w:spacing w:after="20"/>
              <w:ind w:left="20"/>
              <w:jc w:val="both"/>
            </w:pPr>
            <w:r>
              <w:rPr>
                <w:rFonts w:ascii="Times New Roman"/>
                <w:b w:val="false"/>
                <w:i w:val="false"/>
                <w:color w:val="000000"/>
                <w:sz w:val="20"/>
              </w:rPr>
              <w:t>
5) екінші деңгейдегі банкте ағымдағы шотты ашу туралы шарттың электрондық көшірмесі;</w:t>
            </w:r>
          </w:p>
          <w:p>
            <w:pPr>
              <w:spacing w:after="20"/>
              <w:ind w:left="20"/>
              <w:jc w:val="both"/>
            </w:pPr>
            <w:r>
              <w:rPr>
                <w:rFonts w:ascii="Times New Roman"/>
                <w:b w:val="false"/>
                <w:i w:val="false"/>
                <w:color w:val="000000"/>
                <w:sz w:val="20"/>
              </w:rPr>
              <w:t>
6) туыстарының, өгей әкесінің (өгей шешесінің) балаға (балаларға) туыстық фактісін растайтын құжаттардың электрондық көшірмелері;</w:t>
            </w:r>
          </w:p>
          <w:p>
            <w:pPr>
              <w:spacing w:after="20"/>
              <w:ind w:left="20"/>
              <w:jc w:val="both"/>
            </w:pPr>
            <w:r>
              <w:rPr>
                <w:rFonts w:ascii="Times New Roman"/>
                <w:b w:val="false"/>
                <w:i w:val="false"/>
                <w:color w:val="000000"/>
                <w:sz w:val="20"/>
              </w:rPr>
              <w:t>
7)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сертификаттың электрондық көшірмесі (баланың жақын туыстарын қоспағанда).</w:t>
            </w:r>
          </w:p>
          <w:p>
            <w:pPr>
              <w:spacing w:after="20"/>
              <w:ind w:left="20"/>
              <w:jc w:val="both"/>
            </w:pPr>
            <w:r>
              <w:rPr>
                <w:rFonts w:ascii="Times New Roman"/>
                <w:b w:val="false"/>
                <w:i w:val="false"/>
                <w:color w:val="000000"/>
                <w:sz w:val="20"/>
              </w:rPr>
              <w:t xml:space="preserve">
Қорғаншылық немесе қамқоршылық жөніндегі функцияларды жүзеге асыратын органдар "Неке (ерлі-зайыптылық) және отбасы туралы" Қазақстан Республикасы кодексінің 122-бабы </w:t>
            </w:r>
            <w:r>
              <w:rPr>
                <w:rFonts w:ascii="Times New Roman"/>
                <w:b w:val="false"/>
                <w:i w:val="false"/>
                <w:color w:val="000000"/>
                <w:sz w:val="20"/>
              </w:rPr>
              <w:t>1-тармағының</w:t>
            </w:r>
            <w:r>
              <w:rPr>
                <w:rFonts w:ascii="Times New Roman"/>
                <w:b w:val="false"/>
                <w:i w:val="false"/>
                <w:color w:val="000000"/>
                <w:sz w:val="20"/>
              </w:rPr>
              <w:t xml:space="preserve"> талаптарына сәйкес жетім балаларды және ата-анасының қамқорлығынсыз қалған балаларды туыстарына, өгей әкелеріне (өгей аналарына) қабылдаушы отбасына тәрбиелеуге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кәмелет жасқа толмауы;</w:t>
            </w:r>
          </w:p>
          <w:p>
            <w:pPr>
              <w:spacing w:after="20"/>
              <w:ind w:left="20"/>
              <w:jc w:val="both"/>
            </w:pPr>
            <w:r>
              <w:rPr>
                <w:rFonts w:ascii="Times New Roman"/>
                <w:b w:val="false"/>
                <w:i w:val="false"/>
                <w:color w:val="000000"/>
                <w:sz w:val="20"/>
              </w:rPr>
              <w:t>
2) соттың көрсетілетін қызметті алушыны әрекетке қабiлетсiз немесе әрекет қабiлетi шектеулі деп тануы;</w:t>
            </w:r>
          </w:p>
          <w:p>
            <w:pPr>
              <w:spacing w:after="20"/>
              <w:ind w:left="20"/>
              <w:jc w:val="both"/>
            </w:pPr>
            <w:r>
              <w:rPr>
                <w:rFonts w:ascii="Times New Roman"/>
                <w:b w:val="false"/>
                <w:i w:val="false"/>
                <w:color w:val="000000"/>
                <w:sz w:val="20"/>
              </w:rPr>
              <w:t>
3) соттың көрсетілетін қызметті алушыны ата-ана құқықтарынан айыруы немесе соттың ата-ана құқықтарын шектеуі;</w:t>
            </w:r>
          </w:p>
          <w:p>
            <w:pPr>
              <w:spacing w:after="20"/>
              <w:ind w:left="20"/>
              <w:jc w:val="both"/>
            </w:pPr>
            <w:r>
              <w:rPr>
                <w:rFonts w:ascii="Times New Roman"/>
                <w:b w:val="false"/>
                <w:i w:val="false"/>
                <w:color w:val="000000"/>
                <w:sz w:val="20"/>
              </w:rPr>
              <w:t>
4) өзiне Қазақстан Республикасының заңымен жүктелген мiндеттердi тиiсiнше орындамағаны үшiн қорғаншы немесе қамқоршы мiндеттерінен шеттетілуі;</w:t>
            </w:r>
          </w:p>
          <w:p>
            <w:pPr>
              <w:spacing w:after="20"/>
              <w:ind w:left="20"/>
              <w:jc w:val="both"/>
            </w:pPr>
            <w:r>
              <w:rPr>
                <w:rFonts w:ascii="Times New Roman"/>
                <w:b w:val="false"/>
                <w:i w:val="false"/>
                <w:color w:val="000000"/>
                <w:sz w:val="20"/>
              </w:rPr>
              <w:t>
5) бұрынғы бала асырап алушылардың кiнәсi бойынша бала асырап алудың күшiн жою туралы сот шешімі;</w:t>
            </w:r>
          </w:p>
          <w:p>
            <w:pPr>
              <w:spacing w:after="20"/>
              <w:ind w:left="20"/>
              <w:jc w:val="both"/>
            </w:pPr>
            <w:r>
              <w:rPr>
                <w:rFonts w:ascii="Times New Roman"/>
                <w:b w:val="false"/>
                <w:i w:val="false"/>
                <w:color w:val="000000"/>
                <w:sz w:val="20"/>
              </w:rPr>
              <w:t>
6) көрсетілетін қызметті алушының қорғаншы немесе қамқоршы мiндеттерін жүзеге асыруға кедергі келтіретін ауруының болуы;</w:t>
            </w:r>
          </w:p>
          <w:p>
            <w:pPr>
              <w:spacing w:after="20"/>
              <w:ind w:left="20"/>
              <w:jc w:val="both"/>
            </w:pPr>
            <w:r>
              <w:rPr>
                <w:rFonts w:ascii="Times New Roman"/>
                <w:b w:val="false"/>
                <w:i w:val="false"/>
                <w:color w:val="000000"/>
                <w:sz w:val="20"/>
              </w:rPr>
              <w:t>
7) көрсетілетін қызметті алушының тұрақты тұратын жерінің болмауы;</w:t>
            </w:r>
          </w:p>
          <w:p>
            <w:pPr>
              <w:spacing w:after="20"/>
              <w:ind w:left="20"/>
              <w:jc w:val="both"/>
            </w:pPr>
            <w:r>
              <w:rPr>
                <w:rFonts w:ascii="Times New Roman"/>
                <w:b w:val="false"/>
                <w:i w:val="false"/>
                <w:color w:val="000000"/>
                <w:sz w:val="20"/>
              </w:rPr>
              <w:t>
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p>
          <w:p>
            <w:pPr>
              <w:spacing w:after="20"/>
              <w:ind w:left="20"/>
              <w:jc w:val="both"/>
            </w:pPr>
            <w:r>
              <w:rPr>
                <w:rFonts w:ascii="Times New Roman"/>
                <w:b w:val="false"/>
                <w:i w:val="false"/>
                <w:color w:val="000000"/>
                <w:sz w:val="20"/>
              </w:rPr>
              <w:t>
9) көрсетілетін қызметті алушының азаматтығының болмауы;</w:t>
            </w:r>
          </w:p>
          <w:p>
            <w:pPr>
              <w:spacing w:after="20"/>
              <w:ind w:left="20"/>
              <w:jc w:val="both"/>
            </w:pPr>
            <w:r>
              <w:rPr>
                <w:rFonts w:ascii="Times New Roman"/>
                <w:b w:val="false"/>
                <w:i w:val="false"/>
                <w:color w:val="000000"/>
                <w:sz w:val="20"/>
              </w:rPr>
              <w:t>
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 жынысты адамның өтініші;</w:t>
            </w:r>
          </w:p>
          <w:p>
            <w:pPr>
              <w:spacing w:after="20"/>
              <w:ind w:left="20"/>
              <w:jc w:val="both"/>
            </w:pPr>
            <w:r>
              <w:rPr>
                <w:rFonts w:ascii="Times New Roman"/>
                <w:b w:val="false"/>
                <w:i w:val="false"/>
                <w:color w:val="000000"/>
                <w:sz w:val="20"/>
              </w:rPr>
              <w:t>
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p>
          <w:p>
            <w:pPr>
              <w:spacing w:after="20"/>
              <w:ind w:left="20"/>
              <w:jc w:val="both"/>
            </w:pPr>
            <w:r>
              <w:rPr>
                <w:rFonts w:ascii="Times New Roman"/>
                <w:b w:val="false"/>
                <w:i w:val="false"/>
                <w:color w:val="000000"/>
                <w:sz w:val="20"/>
              </w:rPr>
              <w:t>
12) көрсетілетін қызметті алушының наркологиялық немесе психоневрологиялық диспансерлерде есепте тұруы;</w:t>
            </w:r>
          </w:p>
          <w:p>
            <w:pPr>
              <w:spacing w:after="20"/>
              <w:ind w:left="20"/>
              <w:jc w:val="both"/>
            </w:pPr>
            <w:r>
              <w:rPr>
                <w:rFonts w:ascii="Times New Roman"/>
                <w:b w:val="false"/>
                <w:i w:val="false"/>
                <w:color w:val="000000"/>
                <w:sz w:val="20"/>
              </w:rPr>
              <w:t xml:space="preserve">
13) адам өлтіру, денсаулыққа қасақана зиян келтіру, халық денсаулығына және адамгершілікке,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1) және 2) тармақшалары негізінде өздеріне қатысты қылмыстық қудалау тоқтатылған адамдарды қоспағанда);</w:t>
            </w:r>
          </w:p>
          <w:p>
            <w:pPr>
              <w:spacing w:after="20"/>
              <w:ind w:left="20"/>
              <w:jc w:val="both"/>
            </w:pPr>
            <w:r>
              <w:rPr>
                <w:rFonts w:ascii="Times New Roman"/>
                <w:b w:val="false"/>
                <w:i w:val="false"/>
                <w:color w:val="000000"/>
                <w:sz w:val="20"/>
              </w:rPr>
              <w:t xml:space="preserve">
14) Қазақстан Республикасының аумағында тұрақты тұратын, "Неке (ерлі-зайыптылық) және отбасы туралы" Қазақстан Республикасы Кодексінің </w:t>
            </w:r>
            <w:r>
              <w:rPr>
                <w:rFonts w:ascii="Times New Roman"/>
                <w:b w:val="false"/>
                <w:i w:val="false"/>
                <w:color w:val="000000"/>
                <w:sz w:val="20"/>
              </w:rPr>
              <w:t>91-бабының</w:t>
            </w:r>
            <w:r>
              <w:rPr>
                <w:rFonts w:ascii="Times New Roman"/>
                <w:b w:val="false"/>
                <w:i w:val="false"/>
                <w:color w:val="000000"/>
                <w:sz w:val="20"/>
              </w:rPr>
              <w:t xml:space="preserve"> 4-тармағында белгіленген тәртіппен психологиялық даярлықтан өтпеген көрсетілетін қызметті алушылар (баланың жақын туыстарын қоспағанда);</w:t>
            </w:r>
          </w:p>
          <w:p>
            <w:pPr>
              <w:spacing w:after="20"/>
              <w:ind w:left="20"/>
              <w:jc w:val="both"/>
            </w:pPr>
            <w:r>
              <w:rPr>
                <w:rFonts w:ascii="Times New Roman"/>
                <w:b w:val="false"/>
                <w:i w:val="false"/>
                <w:color w:val="000000"/>
                <w:sz w:val="20"/>
              </w:rPr>
              <w:t>
15)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16)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17)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қабылдаушы отбасына </w:t>
            </w:r>
            <w:r>
              <w:br/>
            </w:r>
            <w:r>
              <w:rPr>
                <w:rFonts w:ascii="Times New Roman"/>
                <w:b w:val="false"/>
                <w:i w:val="false"/>
                <w:color w:val="000000"/>
                <w:sz w:val="20"/>
              </w:rPr>
              <w:t xml:space="preserve">тәрбиелеуге беру және оларды </w:t>
            </w:r>
            <w:r>
              <w:br/>
            </w:r>
            <w:r>
              <w:rPr>
                <w:rFonts w:ascii="Times New Roman"/>
                <w:b w:val="false"/>
                <w:i w:val="false"/>
                <w:color w:val="000000"/>
                <w:sz w:val="20"/>
              </w:rPr>
              <w:t xml:space="preserve">асырауға ақшалай қаражат </w:t>
            </w:r>
            <w:r>
              <w:br/>
            </w:r>
            <w:r>
              <w:rPr>
                <w:rFonts w:ascii="Times New Roman"/>
                <w:b w:val="false"/>
                <w:i w:val="false"/>
                <w:color w:val="000000"/>
                <w:sz w:val="20"/>
              </w:rPr>
              <w:t xml:space="preserve">төлеуді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және астананың</w:t>
            </w:r>
            <w:r>
              <w:br/>
            </w:r>
            <w:r>
              <w:rPr>
                <w:rFonts w:ascii="Times New Roman"/>
                <w:b w:val="false"/>
                <w:i w:val="false"/>
                <w:color w:val="000000"/>
                <w:sz w:val="20"/>
              </w:rPr>
              <w:t>білім басқармалары,</w:t>
            </w:r>
            <w:r>
              <w:br/>
            </w:r>
            <w:r>
              <w:rPr>
                <w:rFonts w:ascii="Times New Roman"/>
                <w:b w:val="false"/>
                <w:i w:val="false"/>
                <w:color w:val="000000"/>
                <w:sz w:val="20"/>
              </w:rPr>
              <w:t>аудандардағы, облыстық</w:t>
            </w:r>
            <w:r>
              <w:br/>
            </w:r>
            <w:r>
              <w:rPr>
                <w:rFonts w:ascii="Times New Roman"/>
                <w:b w:val="false"/>
                <w:i w:val="false"/>
                <w:color w:val="000000"/>
                <w:sz w:val="20"/>
              </w:rPr>
              <w:t>маңызы бар қалалардағы</w:t>
            </w:r>
            <w:r>
              <w:br/>
            </w:r>
            <w:r>
              <w:rPr>
                <w:rFonts w:ascii="Times New Roman"/>
                <w:b w:val="false"/>
                <w:i w:val="false"/>
                <w:color w:val="000000"/>
                <w:sz w:val="20"/>
              </w:rPr>
              <w:t>білім бөлімдері)</w:t>
            </w:r>
          </w:p>
        </w:tc>
      </w:tr>
    </w:tbl>
    <w:bookmarkStart w:name="z174" w:id="180"/>
    <w:p>
      <w:pPr>
        <w:spacing w:after="0"/>
        <w:ind w:left="0"/>
        <w:jc w:val="left"/>
      </w:pPr>
      <w:r>
        <w:rPr>
          <w:rFonts w:ascii="Times New Roman"/>
          <w:b/>
          <w:i w:val="false"/>
          <w:color w:val="000000"/>
        </w:rPr>
        <w:t xml:space="preserve"> Баланы (балаларды) қабылдаушы отбасына тәрбиелеуге беру туралы шарт жасау туралы хабарлама</w:t>
      </w:r>
    </w:p>
    <w:bookmarkEnd w:id="180"/>
    <w:p>
      <w:pPr>
        <w:spacing w:after="0"/>
        <w:ind w:left="0"/>
        <w:jc w:val="both"/>
      </w:pPr>
      <w:r>
        <w:rPr>
          <w:rFonts w:ascii="Times New Roman"/>
          <w:b w:val="false"/>
          <w:i w:val="false"/>
          <w:color w:val="ff0000"/>
          <w:sz w:val="28"/>
        </w:rPr>
        <w:t xml:space="preserve">
      Ескерту. 3-қосымша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(бар болғанда), жеке</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туған күні)</w:t>
      </w:r>
    </w:p>
    <w:p>
      <w:pPr>
        <w:spacing w:after="0"/>
        <w:ind w:left="0"/>
        <w:jc w:val="both"/>
      </w:pPr>
      <w:r>
        <w:rPr>
          <w:rFonts w:ascii="Times New Roman"/>
          <w:b w:val="false"/>
          <w:i w:val="false"/>
          <w:color w:val="000000"/>
          <w:sz w:val="28"/>
        </w:rPr>
        <w:t xml:space="preserve">
      Баланы (балаларды) қабылдаушы отбасына тәрбиелеуге беру туралы шарт </w:t>
      </w:r>
    </w:p>
    <w:p>
      <w:pPr>
        <w:spacing w:after="0"/>
        <w:ind w:left="0"/>
        <w:jc w:val="both"/>
      </w:pPr>
      <w:r>
        <w:rPr>
          <w:rFonts w:ascii="Times New Roman"/>
          <w:b w:val="false"/>
          <w:i w:val="false"/>
          <w:color w:val="000000"/>
          <w:sz w:val="28"/>
        </w:rPr>
        <w:t xml:space="preserve">
      жасау үшін Сіз _____________________________________ мекенжайы бойынша </w:t>
      </w:r>
    </w:p>
    <w:p>
      <w:pPr>
        <w:spacing w:after="0"/>
        <w:ind w:left="0"/>
        <w:jc w:val="both"/>
      </w:pPr>
      <w:r>
        <w:rPr>
          <w:rFonts w:ascii="Times New Roman"/>
          <w:b w:val="false"/>
          <w:i w:val="false"/>
          <w:color w:val="000000"/>
          <w:sz w:val="28"/>
        </w:rPr>
        <w:t xml:space="preserve">
      (органның мекенжайы) </w:t>
      </w:r>
    </w:p>
    <w:p>
      <w:pPr>
        <w:spacing w:after="0"/>
        <w:ind w:left="0"/>
        <w:jc w:val="both"/>
      </w:pPr>
      <w:r>
        <w:rPr>
          <w:rFonts w:ascii="Times New Roman"/>
          <w:b w:val="false"/>
          <w:i w:val="false"/>
          <w:color w:val="000000"/>
          <w:sz w:val="28"/>
        </w:rPr>
        <w:t xml:space="preserve">
      орналасқан __________________________________________________________ </w:t>
      </w:r>
    </w:p>
    <w:p>
      <w:pPr>
        <w:spacing w:after="0"/>
        <w:ind w:left="0"/>
        <w:jc w:val="both"/>
      </w:pPr>
      <w:r>
        <w:rPr>
          <w:rFonts w:ascii="Times New Roman"/>
          <w:b w:val="false"/>
          <w:i w:val="false"/>
          <w:color w:val="000000"/>
          <w:sz w:val="28"/>
        </w:rPr>
        <w:t xml:space="preserve">
      (республикалық маңызы бар қалалардың және астананың білім басқармалары, </w:t>
      </w:r>
    </w:p>
    <w:p>
      <w:pPr>
        <w:spacing w:after="0"/>
        <w:ind w:left="0"/>
        <w:jc w:val="both"/>
      </w:pPr>
      <w:r>
        <w:rPr>
          <w:rFonts w:ascii="Times New Roman"/>
          <w:b w:val="false"/>
          <w:i w:val="false"/>
          <w:color w:val="000000"/>
          <w:sz w:val="28"/>
        </w:rPr>
        <w:t xml:space="preserve">
      аудандардағы, облыстық маңызы бар қалалардағы білім бөлімдері) хабарласуыңыз </w:t>
      </w:r>
    </w:p>
    <w:p>
      <w:pPr>
        <w:spacing w:after="0"/>
        <w:ind w:left="0"/>
        <w:jc w:val="both"/>
      </w:pPr>
      <w:r>
        <w:rPr>
          <w:rFonts w:ascii="Times New Roman"/>
          <w:b w:val="false"/>
          <w:i w:val="false"/>
          <w:color w:val="000000"/>
          <w:sz w:val="28"/>
        </w:rPr>
        <w:t>
      қажет.</w:t>
      </w:r>
    </w:p>
    <w:p>
      <w:pPr>
        <w:spacing w:after="0"/>
        <w:ind w:left="0"/>
        <w:jc w:val="both"/>
      </w:pPr>
      <w:r>
        <w:rPr>
          <w:rFonts w:ascii="Times New Roman"/>
          <w:b w:val="false"/>
          <w:i w:val="false"/>
          <w:color w:val="000000"/>
          <w:sz w:val="28"/>
        </w:rPr>
        <w:t>
      Жауапты тұлғаның ЭЦҚ-мен куәландырылған хабарлама 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(жауапты тұлғаның тегі, аты, әкесінің аты (бар болғанда),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қабылдаушы отбасына </w:t>
            </w:r>
            <w:r>
              <w:br/>
            </w:r>
            <w:r>
              <w:rPr>
                <w:rFonts w:ascii="Times New Roman"/>
                <w:b w:val="false"/>
                <w:i w:val="false"/>
                <w:color w:val="000000"/>
                <w:sz w:val="20"/>
              </w:rPr>
              <w:t xml:space="preserve">тәрбиелеуге беру және оларды </w:t>
            </w:r>
            <w:r>
              <w:br/>
            </w:r>
            <w:r>
              <w:rPr>
                <w:rFonts w:ascii="Times New Roman"/>
                <w:b w:val="false"/>
                <w:i w:val="false"/>
                <w:color w:val="000000"/>
                <w:sz w:val="20"/>
              </w:rPr>
              <w:t xml:space="preserve">асырауға ақшалай қаражат </w:t>
            </w:r>
            <w:r>
              <w:br/>
            </w:r>
            <w:r>
              <w:rPr>
                <w:rFonts w:ascii="Times New Roman"/>
                <w:b w:val="false"/>
                <w:i w:val="false"/>
                <w:color w:val="000000"/>
                <w:sz w:val="20"/>
              </w:rPr>
              <w:t xml:space="preserve">төлеуді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6" w:id="181"/>
    <w:p>
      <w:pPr>
        <w:spacing w:after="0"/>
        <w:ind w:left="0"/>
        <w:jc w:val="left"/>
      </w:pPr>
      <w:r>
        <w:rPr>
          <w:rFonts w:ascii="Times New Roman"/>
          <w:b/>
          <w:i w:val="false"/>
          <w:color w:val="000000"/>
        </w:rPr>
        <w:t xml:space="preserve"> Баланы (балаларды) қабылдаушы отбасына тәрбиелеуге беру туралы ШАРТ</w:t>
      </w:r>
    </w:p>
    <w:bookmarkEnd w:id="181"/>
    <w:p>
      <w:pPr>
        <w:spacing w:after="0"/>
        <w:ind w:left="0"/>
        <w:jc w:val="both"/>
      </w:pPr>
      <w:r>
        <w:rPr>
          <w:rFonts w:ascii="Times New Roman"/>
          <w:b w:val="false"/>
          <w:i w:val="false"/>
          <w:color w:val="ff0000"/>
          <w:sz w:val="28"/>
        </w:rPr>
        <w:t xml:space="preserve">
      Ескерту. 4-қосымша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Қала/аудан №___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 _________</w:t>
            </w:r>
          </w:p>
        </w:tc>
      </w:tr>
    </w:tbl>
    <w:p>
      <w:pPr>
        <w:spacing w:after="0"/>
        <w:ind w:left="0"/>
        <w:jc w:val="both"/>
      </w:pPr>
      <w:r>
        <w:rPr>
          <w:rFonts w:ascii="Times New Roman"/>
          <w:b w:val="false"/>
          <w:i w:val="false"/>
          <w:color w:val="000000"/>
          <w:sz w:val="28"/>
        </w:rPr>
        <w:t xml:space="preserve">
      "Неке (ерлі-зайыптылық) және отбасы туралы" ҚР Кодексінің </w:t>
      </w:r>
      <w:r>
        <w:rPr>
          <w:rFonts w:ascii="Times New Roman"/>
          <w:b w:val="false"/>
          <w:i w:val="false"/>
          <w:color w:val="000000"/>
          <w:sz w:val="28"/>
        </w:rPr>
        <w:t>132-2 бабының</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негізінде ___________________________________________________________ </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xml:space="preserve">
      қорғаншылық және қамқоршылық функцияларын жүзеге асыратын органның </w:t>
      </w:r>
    </w:p>
    <w:p>
      <w:pPr>
        <w:spacing w:after="0"/>
        <w:ind w:left="0"/>
        <w:jc w:val="both"/>
      </w:pPr>
      <w:r>
        <w:rPr>
          <w:rFonts w:ascii="Times New Roman"/>
          <w:b w:val="false"/>
          <w:i w:val="false"/>
          <w:color w:val="000000"/>
          <w:sz w:val="28"/>
        </w:rPr>
        <w:t xml:space="preserve">
      атынан _____________________________________________________________ </w:t>
      </w:r>
    </w:p>
    <w:p>
      <w:pPr>
        <w:spacing w:after="0"/>
        <w:ind w:left="0"/>
        <w:jc w:val="both"/>
      </w:pPr>
      <w:r>
        <w:rPr>
          <w:rFonts w:ascii="Times New Roman"/>
          <w:b w:val="false"/>
          <w:i w:val="false"/>
          <w:color w:val="000000"/>
          <w:sz w:val="28"/>
        </w:rPr>
        <w:t>
      (өкілетті лауазымды тұлғаның тегі, аты, әкесінің аты бар болғанда) және лауазымы)</w:t>
      </w:r>
    </w:p>
    <w:p>
      <w:pPr>
        <w:spacing w:after="0"/>
        <w:ind w:left="0"/>
        <w:jc w:val="both"/>
      </w:pPr>
      <w:r>
        <w:rPr>
          <w:rFonts w:ascii="Times New Roman"/>
          <w:b w:val="false"/>
          <w:i w:val="false"/>
          <w:color w:val="000000"/>
          <w:sz w:val="28"/>
        </w:rPr>
        <w:t xml:space="preserve">
      сондай-ақ ___________________________________________________________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xml:space="preserve">
      __________________________________________________________ тұлғасында </w:t>
      </w:r>
    </w:p>
    <w:p>
      <w:pPr>
        <w:spacing w:after="0"/>
        <w:ind w:left="0"/>
        <w:jc w:val="both"/>
      </w:pPr>
      <w:r>
        <w:rPr>
          <w:rFonts w:ascii="Times New Roman"/>
          <w:b w:val="false"/>
          <w:i w:val="false"/>
          <w:color w:val="000000"/>
          <w:sz w:val="28"/>
        </w:rPr>
        <w:t>
      (өкілетті лауазымды тұлғаның аты-жөні және лауазымы)</w:t>
      </w:r>
    </w:p>
    <w:p>
      <w:pPr>
        <w:spacing w:after="0"/>
        <w:ind w:left="0"/>
        <w:jc w:val="both"/>
      </w:pPr>
      <w:r>
        <w:rPr>
          <w:rFonts w:ascii="Times New Roman"/>
          <w:b w:val="false"/>
          <w:i w:val="false"/>
          <w:color w:val="000000"/>
          <w:sz w:val="28"/>
        </w:rPr>
        <w:t>
      және қабылдаушы отбасылар 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болғанда), жеке куәлігі қашан және кіммен берілді)</w:t>
      </w:r>
    </w:p>
    <w:p>
      <w:pPr>
        <w:spacing w:after="0"/>
        <w:ind w:left="0"/>
        <w:jc w:val="both"/>
      </w:pPr>
      <w:r>
        <w:rPr>
          <w:rFonts w:ascii="Times New Roman"/>
          <w:b w:val="false"/>
          <w:i w:val="false"/>
          <w:color w:val="000000"/>
          <w:sz w:val="28"/>
        </w:rPr>
        <w:t>
      төмендегі туралы осы Шартты жасады:</w:t>
      </w:r>
    </w:p>
    <w:bookmarkStart w:name="z366" w:id="182"/>
    <w:p>
      <w:pPr>
        <w:spacing w:after="0"/>
        <w:ind w:left="0"/>
        <w:jc w:val="left"/>
      </w:pPr>
      <w:r>
        <w:rPr>
          <w:rFonts w:ascii="Times New Roman"/>
          <w:b/>
          <w:i w:val="false"/>
          <w:color w:val="000000"/>
        </w:rPr>
        <w:t xml:space="preserve"> 1. Шарттың мәні</w:t>
      </w:r>
    </w:p>
    <w:bookmarkEnd w:id="182"/>
    <w:bookmarkStart w:name="z367" w:id="183"/>
    <w:p>
      <w:pPr>
        <w:spacing w:after="0"/>
        <w:ind w:left="0"/>
        <w:jc w:val="both"/>
      </w:pPr>
      <w:r>
        <w:rPr>
          <w:rFonts w:ascii="Times New Roman"/>
          <w:b w:val="false"/>
          <w:i w:val="false"/>
          <w:color w:val="000000"/>
          <w:sz w:val="28"/>
        </w:rPr>
        <w:t>
      1. Қорғаншылық және қамқоршылық бойынша функцияны жүзеге асыратын орган жетім-балалар және ата-анасының қамқорлығынсыз қалған балаларға арналған білім беру ұйымынан _____________________</w:t>
      </w:r>
    </w:p>
    <w:bookmarkEnd w:id="183"/>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(баланың тегі, аты, әкесінің аты (бар болғанда), туған жылы, туу туралы куәлігінің №, сериясы немесе жеке куәлігі қашан және кіммен берілді) асырап алушы отбасына тәрбиеленуге берілді.</w:t>
      </w:r>
    </w:p>
    <w:bookmarkStart w:name="z368" w:id="184"/>
    <w:p>
      <w:pPr>
        <w:spacing w:after="0"/>
        <w:ind w:left="0"/>
        <w:jc w:val="left"/>
      </w:pPr>
      <w:r>
        <w:rPr>
          <w:rFonts w:ascii="Times New Roman"/>
          <w:b/>
          <w:i w:val="false"/>
          <w:color w:val="000000"/>
        </w:rPr>
        <w:t xml:space="preserve"> 2. Тараптардың құқықтары мен міндеттері</w:t>
      </w:r>
    </w:p>
    <w:bookmarkEnd w:id="184"/>
    <w:bookmarkStart w:name="z369" w:id="185"/>
    <w:p>
      <w:pPr>
        <w:spacing w:after="0"/>
        <w:ind w:left="0"/>
        <w:jc w:val="both"/>
      </w:pPr>
      <w:r>
        <w:rPr>
          <w:rFonts w:ascii="Times New Roman"/>
          <w:b w:val="false"/>
          <w:i w:val="false"/>
          <w:color w:val="000000"/>
          <w:sz w:val="28"/>
        </w:rPr>
        <w:t>
      1. Қорғаншылық және қамқоршылық бойынша функцияны жүзеге асыратын орган:</w:t>
      </w:r>
    </w:p>
    <w:bookmarkEnd w:id="185"/>
    <w:p>
      <w:pPr>
        <w:spacing w:after="0"/>
        <w:ind w:left="0"/>
        <w:jc w:val="both"/>
      </w:pPr>
      <w:r>
        <w:rPr>
          <w:rFonts w:ascii="Times New Roman"/>
          <w:b w:val="false"/>
          <w:i w:val="false"/>
          <w:color w:val="000000"/>
          <w:sz w:val="28"/>
        </w:rPr>
        <w:t>
      1) баланы асырап-бағуға бөлінген қаражаттың жұмсалуына, сондай-ақ олардың мүлкінің басқарылуына бақылау жасауды жүзеге асыруға;</w:t>
      </w:r>
    </w:p>
    <w:p>
      <w:pPr>
        <w:spacing w:after="0"/>
        <w:ind w:left="0"/>
        <w:jc w:val="both"/>
      </w:pPr>
      <w:r>
        <w:rPr>
          <w:rFonts w:ascii="Times New Roman"/>
          <w:b w:val="false"/>
          <w:i w:val="false"/>
          <w:color w:val="000000"/>
          <w:sz w:val="28"/>
        </w:rPr>
        <w:t>
      2) қабылдап алынған балалардың құқықтары мен заңды мүдделерін іске асыруға көмек көрсетуге, оқытудың және тәрбиелеудің түрлері мен әдістерін ұсынуға;</w:t>
      </w:r>
    </w:p>
    <w:p>
      <w:pPr>
        <w:spacing w:after="0"/>
        <w:ind w:left="0"/>
        <w:jc w:val="both"/>
      </w:pPr>
      <w:r>
        <w:rPr>
          <w:rFonts w:ascii="Times New Roman"/>
          <w:b w:val="false"/>
          <w:i w:val="false"/>
          <w:color w:val="000000"/>
          <w:sz w:val="28"/>
        </w:rPr>
        <w:t>
      3) әр айдың 15-күнінен кешіктірмей заңнамада көзделген нормалардың негізінде баланы қабылдайтын ата-аналардың банк шоттарына баланы асырап-бағуға ақшалай қаражатты аударуға;</w:t>
      </w:r>
    </w:p>
    <w:p>
      <w:pPr>
        <w:spacing w:after="0"/>
        <w:ind w:left="0"/>
        <w:jc w:val="both"/>
      </w:pPr>
      <w:r>
        <w:rPr>
          <w:rFonts w:ascii="Times New Roman"/>
          <w:b w:val="false"/>
          <w:i w:val="false"/>
          <w:color w:val="000000"/>
          <w:sz w:val="28"/>
        </w:rPr>
        <w:t>
      4) баланың (балалардың) мүддесін ескере отырып, қабылдап алған баланың жақын туыстарымен қарым-қатынас тәртібін анықтауға және дауларды қарауға;</w:t>
      </w:r>
    </w:p>
    <w:p>
      <w:pPr>
        <w:spacing w:after="0"/>
        <w:ind w:left="0"/>
        <w:jc w:val="both"/>
      </w:pPr>
      <w:r>
        <w:rPr>
          <w:rFonts w:ascii="Times New Roman"/>
          <w:b w:val="false"/>
          <w:i w:val="false"/>
          <w:color w:val="000000"/>
          <w:sz w:val="28"/>
        </w:rPr>
        <w:t>
      5) баланы қабылдайтын ата-аналар қабылдап алынған балалардың мүліктерін қорғау және олардың мүліктерін басқару (мүлікті бүлдіру, мүлікті дұрыс сақтамау, мүлікті тиімді жұмсамау, қабылдап алынған балалардың мүлкінің құнын азайтуға әкеп соғатын әрекет жасау) бойынша міндеттерін тиісінше атқармаған жағдайда қорғаншылық және қамқоршылық органы бұл жөнінде акт жасап, қабылдап алған ата-аналарға қабылдап алынған балаларға келтірілген шығындардың орнын толтыру туралы талаптар қоюға міндеттенеді.</w:t>
      </w:r>
    </w:p>
    <w:bookmarkStart w:name="z370" w:id="186"/>
    <w:p>
      <w:pPr>
        <w:spacing w:after="0"/>
        <w:ind w:left="0"/>
        <w:jc w:val="both"/>
      </w:pPr>
      <w:r>
        <w:rPr>
          <w:rFonts w:ascii="Times New Roman"/>
          <w:b w:val="false"/>
          <w:i w:val="false"/>
          <w:color w:val="000000"/>
          <w:sz w:val="28"/>
        </w:rPr>
        <w:t>
      2. Қорғаншылық және қамқоршылық бойынша функцияны жүзеге асыратын орган:</w:t>
      </w:r>
    </w:p>
    <w:bookmarkEnd w:id="186"/>
    <w:p>
      <w:pPr>
        <w:spacing w:after="0"/>
        <w:ind w:left="0"/>
        <w:jc w:val="both"/>
      </w:pPr>
      <w:r>
        <w:rPr>
          <w:rFonts w:ascii="Times New Roman"/>
          <w:b w:val="false"/>
          <w:i w:val="false"/>
          <w:color w:val="000000"/>
          <w:sz w:val="28"/>
        </w:rPr>
        <w:t>
      1) осы Шарт бойынша органның құқықтары мен міндеттерін жүзеге асыру үшін баланы қабылдап алушы ата-аналардан қажетті ақпаратты сұратуға;</w:t>
      </w:r>
    </w:p>
    <w:p>
      <w:pPr>
        <w:spacing w:after="0"/>
        <w:ind w:left="0"/>
        <w:jc w:val="both"/>
      </w:pPr>
      <w:r>
        <w:rPr>
          <w:rFonts w:ascii="Times New Roman"/>
          <w:b w:val="false"/>
          <w:i w:val="false"/>
          <w:color w:val="000000"/>
          <w:sz w:val="28"/>
        </w:rPr>
        <w:t>
      2) қабылдап алынған балалардың бұзылған құқықтары мен заңды мүдделерін қалпына келтіруді баланы қабылдап алушы ата-аналарға міндеттеуге;</w:t>
      </w:r>
    </w:p>
    <w:p>
      <w:pPr>
        <w:spacing w:after="0"/>
        <w:ind w:left="0"/>
        <w:jc w:val="both"/>
      </w:pPr>
      <w:r>
        <w:rPr>
          <w:rFonts w:ascii="Times New Roman"/>
          <w:b w:val="false"/>
          <w:i w:val="false"/>
          <w:color w:val="000000"/>
          <w:sz w:val="28"/>
        </w:rPr>
        <w:t>
      3) мынадай жағдайларда:</w:t>
      </w:r>
    </w:p>
    <w:p>
      <w:pPr>
        <w:spacing w:after="0"/>
        <w:ind w:left="0"/>
        <w:jc w:val="both"/>
      </w:pPr>
      <w:r>
        <w:rPr>
          <w:rFonts w:ascii="Times New Roman"/>
          <w:b w:val="false"/>
          <w:i w:val="false"/>
          <w:color w:val="000000"/>
          <w:sz w:val="28"/>
        </w:rPr>
        <w:t>
      - өзіне жүктелген міндеттерді тиісінше орындамаса;</w:t>
      </w:r>
    </w:p>
    <w:p>
      <w:pPr>
        <w:spacing w:after="0"/>
        <w:ind w:left="0"/>
        <w:jc w:val="both"/>
      </w:pPr>
      <w:r>
        <w:rPr>
          <w:rFonts w:ascii="Times New Roman"/>
          <w:b w:val="false"/>
          <w:i w:val="false"/>
          <w:color w:val="000000"/>
          <w:sz w:val="28"/>
        </w:rPr>
        <w:t>
      - қабылдап алынған балалардың құқықтары мен заңды мүдделері бұзылса, соның ішінде қабылдап алушы ата-аналар пайдакүнемдік іс-әрекет жасаса не балаларды қараусыз және қажетті көмексіз қалдырса, қабылдап алған ата-аналарды өзіне жүктелген міндеттерді орындаудан босатуға құқылы.</w:t>
      </w:r>
    </w:p>
    <w:bookmarkStart w:name="z371" w:id="187"/>
    <w:p>
      <w:pPr>
        <w:spacing w:after="0"/>
        <w:ind w:left="0"/>
        <w:jc w:val="both"/>
      </w:pPr>
      <w:r>
        <w:rPr>
          <w:rFonts w:ascii="Times New Roman"/>
          <w:b w:val="false"/>
          <w:i w:val="false"/>
          <w:color w:val="000000"/>
          <w:sz w:val="28"/>
        </w:rPr>
        <w:t>
      3. Жетім-балалар және ата-анасының қамқорлығынсыз қалған балаларға арналған ұйымның міндеттері:</w:t>
      </w:r>
    </w:p>
    <w:bookmarkEnd w:id="187"/>
    <w:p>
      <w:pPr>
        <w:spacing w:after="0"/>
        <w:ind w:left="0"/>
        <w:jc w:val="both"/>
      </w:pPr>
      <w:r>
        <w:rPr>
          <w:rFonts w:ascii="Times New Roman"/>
          <w:b w:val="false"/>
          <w:i w:val="false"/>
          <w:color w:val="000000"/>
          <w:sz w:val="28"/>
        </w:rPr>
        <w:t>
      1) асырап алушы отбасына Асырап алушы отбасы туралы ережеде белгіленген тізімге сәйкес бала туралы мәліметті беру;</w:t>
      </w:r>
    </w:p>
    <w:p>
      <w:pPr>
        <w:spacing w:after="0"/>
        <w:ind w:left="0"/>
        <w:jc w:val="both"/>
      </w:pPr>
      <w:r>
        <w:rPr>
          <w:rFonts w:ascii="Times New Roman"/>
          <w:b w:val="false"/>
          <w:i w:val="false"/>
          <w:color w:val="000000"/>
          <w:sz w:val="28"/>
        </w:rPr>
        <w:t>
      2) асырап алушы отбасына психологиялық-педагогикалық көмек көрсету.</w:t>
      </w:r>
    </w:p>
    <w:bookmarkStart w:name="z372" w:id="188"/>
    <w:p>
      <w:pPr>
        <w:spacing w:after="0"/>
        <w:ind w:left="0"/>
        <w:jc w:val="both"/>
      </w:pPr>
      <w:r>
        <w:rPr>
          <w:rFonts w:ascii="Times New Roman"/>
          <w:b w:val="false"/>
          <w:i w:val="false"/>
          <w:color w:val="000000"/>
          <w:sz w:val="28"/>
        </w:rPr>
        <w:t>
      4. Жетім-балалар және ата-анасының қамқорлығынсыз қалған балаларға арналған ұйымдар баланы ұстау, тәрбиелеу, оқыту жағдайын бақылау мақсатында алты айда 1 рет асырап алушы отбасына баруға құқылы.</w:t>
      </w:r>
    </w:p>
    <w:bookmarkEnd w:id="188"/>
    <w:bookmarkStart w:name="z373" w:id="189"/>
    <w:p>
      <w:pPr>
        <w:spacing w:after="0"/>
        <w:ind w:left="0"/>
        <w:jc w:val="both"/>
      </w:pPr>
      <w:r>
        <w:rPr>
          <w:rFonts w:ascii="Times New Roman"/>
          <w:b w:val="false"/>
          <w:i w:val="false"/>
          <w:color w:val="000000"/>
          <w:sz w:val="28"/>
        </w:rPr>
        <w:t>
      5. Асырап алушы отбасының міндеттері:</w:t>
      </w:r>
    </w:p>
    <w:bookmarkEnd w:id="189"/>
    <w:p>
      <w:pPr>
        <w:spacing w:after="0"/>
        <w:ind w:left="0"/>
        <w:jc w:val="both"/>
      </w:pPr>
      <w:r>
        <w:rPr>
          <w:rFonts w:ascii="Times New Roman"/>
          <w:b w:val="false"/>
          <w:i w:val="false"/>
          <w:color w:val="000000"/>
          <w:sz w:val="28"/>
        </w:rPr>
        <w:t>
      1) асырап алынған балаларды тәрбиелеу, олардың денсаулығын, адами және дене дамуын күту, білім алу және дербес өмірге дайындық үшін қажетті жағдайларды жасау;</w:t>
      </w:r>
    </w:p>
    <w:p>
      <w:pPr>
        <w:spacing w:after="0"/>
        <w:ind w:left="0"/>
        <w:jc w:val="both"/>
      </w:pPr>
      <w:r>
        <w:rPr>
          <w:rFonts w:ascii="Times New Roman"/>
          <w:b w:val="false"/>
          <w:i w:val="false"/>
          <w:color w:val="000000"/>
          <w:sz w:val="28"/>
        </w:rPr>
        <w:t>
      2) асырап алынған балалардың құқықтары мен заңды мүдделерін сақтау және қорғау, соның ішінде асырап алушы отбасының тұрғылықты жері бойынша тұрғын үй алу үшін есепке қою;</w:t>
      </w:r>
    </w:p>
    <w:p>
      <w:pPr>
        <w:spacing w:after="0"/>
        <w:ind w:left="0"/>
        <w:jc w:val="both"/>
      </w:pPr>
      <w:r>
        <w:rPr>
          <w:rFonts w:ascii="Times New Roman"/>
          <w:b w:val="false"/>
          <w:i w:val="false"/>
          <w:color w:val="000000"/>
          <w:sz w:val="28"/>
        </w:rPr>
        <w:t>
      3) асырап алынған балалармен бірге тұру;</w:t>
      </w:r>
    </w:p>
    <w:p>
      <w:pPr>
        <w:spacing w:after="0"/>
        <w:ind w:left="0"/>
        <w:jc w:val="both"/>
      </w:pPr>
      <w:r>
        <w:rPr>
          <w:rFonts w:ascii="Times New Roman"/>
          <w:b w:val="false"/>
          <w:i w:val="false"/>
          <w:color w:val="000000"/>
          <w:sz w:val="28"/>
        </w:rPr>
        <w:t>
      4) асырап алушы ата-анаға берілген баланың құжаттарына, қаражатына және балаға тиісті басқа мүліктің сақтығын қамтамасыз ету;</w:t>
      </w:r>
    </w:p>
    <w:p>
      <w:pPr>
        <w:spacing w:after="0"/>
        <w:ind w:left="0"/>
        <w:jc w:val="both"/>
      </w:pPr>
      <w:r>
        <w:rPr>
          <w:rFonts w:ascii="Times New Roman"/>
          <w:b w:val="false"/>
          <w:i w:val="false"/>
          <w:color w:val="000000"/>
          <w:sz w:val="28"/>
        </w:rPr>
        <w:t>
      5) қорғаншылық және қамқоршылық бойынша қызметті жүзеге асыратын органды баланы ұстау, тәрбиелеу, оқыту үшін қолайсыз жағдай туындағаны туралы хабардар ету;</w:t>
      </w:r>
    </w:p>
    <w:p>
      <w:pPr>
        <w:spacing w:after="0"/>
        <w:ind w:left="0"/>
        <w:jc w:val="both"/>
      </w:pPr>
      <w:r>
        <w:rPr>
          <w:rFonts w:ascii="Times New Roman"/>
          <w:b w:val="false"/>
          <w:i w:val="false"/>
          <w:color w:val="000000"/>
          <w:sz w:val="28"/>
        </w:rPr>
        <w:t>
      6) қорғаншылық және қамқоршылық органын асырап алушы отбасы туралы Ереженің талаптарына сәйкес тұрғылықты жерін ауыстыру туралы жазбаша хабардар етуге;</w:t>
      </w:r>
    </w:p>
    <w:p>
      <w:pPr>
        <w:spacing w:after="0"/>
        <w:ind w:left="0"/>
        <w:jc w:val="both"/>
      </w:pPr>
      <w:r>
        <w:rPr>
          <w:rFonts w:ascii="Times New Roman"/>
          <w:b w:val="false"/>
          <w:i w:val="false"/>
          <w:color w:val="000000"/>
          <w:sz w:val="28"/>
        </w:rPr>
        <w:t>
      7) алты айда бір реттен кем емес:</w:t>
      </w:r>
    </w:p>
    <w:p>
      <w:pPr>
        <w:spacing w:after="0"/>
        <w:ind w:left="0"/>
        <w:jc w:val="both"/>
      </w:pPr>
      <w:r>
        <w:rPr>
          <w:rFonts w:ascii="Times New Roman"/>
          <w:b w:val="false"/>
          <w:i w:val="false"/>
          <w:color w:val="000000"/>
          <w:sz w:val="28"/>
        </w:rPr>
        <w:t xml:space="preserve">
      жетім-балалар және ата-анасының қамқорлығынсыз қалған балалар үшін білім беру ұйымына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8"/>
        </w:rPr>
        <w:t>қаулысымен</w:t>
      </w:r>
      <w:r>
        <w:rPr>
          <w:rFonts w:ascii="Times New Roman"/>
          <w:b w:val="false"/>
          <w:i w:val="false"/>
          <w:color w:val="000000"/>
          <w:sz w:val="28"/>
        </w:rPr>
        <w:t xml:space="preserve"> бекітілген, есептің нысаны бойынша баланың денсаулығы және тәрбиесі туралы есепті, қорғаншылық және қамқоршылық органына жетім-баланы және ата-анасының қамқорлығынсыз қалған балаларды ұстауға бөлінген қаражатты жұмсау және де оның мүлігін басқару туралы есепті ұсынуға міндетті.</w:t>
      </w:r>
    </w:p>
    <w:bookmarkStart w:name="z374" w:id="190"/>
    <w:p>
      <w:pPr>
        <w:spacing w:after="0"/>
        <w:ind w:left="0"/>
        <w:jc w:val="both"/>
      </w:pPr>
      <w:r>
        <w:rPr>
          <w:rFonts w:ascii="Times New Roman"/>
          <w:b w:val="false"/>
          <w:i w:val="false"/>
          <w:color w:val="000000"/>
          <w:sz w:val="28"/>
        </w:rPr>
        <w:t>
      6. Асырап алушы отбасы:</w:t>
      </w:r>
    </w:p>
    <w:bookmarkEnd w:id="190"/>
    <w:p>
      <w:pPr>
        <w:spacing w:after="0"/>
        <w:ind w:left="0"/>
        <w:jc w:val="both"/>
      </w:pPr>
      <w:r>
        <w:rPr>
          <w:rFonts w:ascii="Times New Roman"/>
          <w:b w:val="false"/>
          <w:i w:val="false"/>
          <w:color w:val="000000"/>
          <w:sz w:val="28"/>
        </w:rPr>
        <w:t>
      1) балалардың пікірлері мен қорғаншылық және қамқоршылық органының ұсыныстарын есепке ала отырып, асырап алынған балаларды тәрбиелеу нысанын дербес анықтау;</w:t>
      </w:r>
    </w:p>
    <w:p>
      <w:pPr>
        <w:spacing w:after="0"/>
        <w:ind w:left="0"/>
        <w:jc w:val="both"/>
      </w:pPr>
      <w:r>
        <w:rPr>
          <w:rFonts w:ascii="Times New Roman"/>
          <w:b w:val="false"/>
          <w:i w:val="false"/>
          <w:color w:val="000000"/>
          <w:sz w:val="28"/>
        </w:rPr>
        <w:t>
      2) асырап алынған балаларды тәрбиелеу, білім беру, құқықтары мен заңды мүдделерін қорғау мәселелері бойынша кеңес көмегін алу;</w:t>
      </w:r>
    </w:p>
    <w:p>
      <w:pPr>
        <w:spacing w:after="0"/>
        <w:ind w:left="0"/>
        <w:jc w:val="both"/>
      </w:pPr>
      <w:r>
        <w:rPr>
          <w:rFonts w:ascii="Times New Roman"/>
          <w:b w:val="false"/>
          <w:i w:val="false"/>
          <w:color w:val="000000"/>
          <w:sz w:val="28"/>
        </w:rPr>
        <w:t>
      3) өздерінің құқықтары мен міндеттерін жүзеге асырған кезде асырап алушы ата-ана балалардың психикалық және дене денсаулығына, олардың адами дамуына зиян келтіруге құқылы емес. Асырап алынған балаларды тәрбиелеу әдістері өзіне қатаң, өрескел, адами абыройды төмендететін қатынасты, сөгу немесе балаларды пайдалануды қоспауы тиіс.</w:t>
      </w:r>
    </w:p>
    <w:bookmarkStart w:name="z375" w:id="191"/>
    <w:p>
      <w:pPr>
        <w:spacing w:after="0"/>
        <w:ind w:left="0"/>
        <w:jc w:val="both"/>
      </w:pPr>
      <w:r>
        <w:rPr>
          <w:rFonts w:ascii="Times New Roman"/>
          <w:b w:val="false"/>
          <w:i w:val="false"/>
          <w:color w:val="000000"/>
          <w:sz w:val="28"/>
        </w:rPr>
        <w:t>
      7. Шарттың мерзімі</w:t>
      </w:r>
    </w:p>
    <w:bookmarkEnd w:id="191"/>
    <w:p>
      <w:pPr>
        <w:spacing w:after="0"/>
        <w:ind w:left="0"/>
        <w:jc w:val="both"/>
      </w:pPr>
      <w:r>
        <w:rPr>
          <w:rFonts w:ascii="Times New Roman"/>
          <w:b w:val="false"/>
          <w:i w:val="false"/>
          <w:color w:val="000000"/>
          <w:sz w:val="28"/>
        </w:rPr>
        <w:t>
      1. Осы Шарт 20__ жылы "__" _________ бастап 20__жылы _______ дейінгі мерзімге (кәмелетке толғанша) жасалған және қол қойылған күнінен бастап қолданысқа енгізіледі.</w:t>
      </w:r>
    </w:p>
    <w:p>
      <w:pPr>
        <w:spacing w:after="0"/>
        <w:ind w:left="0"/>
        <w:jc w:val="both"/>
      </w:pPr>
      <w:r>
        <w:rPr>
          <w:rFonts w:ascii="Times New Roman"/>
          <w:b w:val="false"/>
          <w:i w:val="false"/>
          <w:color w:val="000000"/>
          <w:sz w:val="28"/>
        </w:rPr>
        <w:t>
      2. Осы шарт тараптардың келісімі бойынша ұзартылуы мүмкін.</w:t>
      </w:r>
    </w:p>
    <w:p>
      <w:pPr>
        <w:spacing w:after="0"/>
        <w:ind w:left="0"/>
        <w:jc w:val="both"/>
      </w:pPr>
      <w:r>
        <w:rPr>
          <w:rFonts w:ascii="Times New Roman"/>
          <w:b w:val="false"/>
          <w:i w:val="false"/>
          <w:color w:val="000000"/>
          <w:sz w:val="28"/>
        </w:rPr>
        <w:t>
      3. Баланы қабылдайтын отбасына беру туралы шарт мынадай жағдайларда:</w:t>
      </w:r>
    </w:p>
    <w:p>
      <w:pPr>
        <w:spacing w:after="0"/>
        <w:ind w:left="0"/>
        <w:jc w:val="both"/>
      </w:pPr>
      <w:r>
        <w:rPr>
          <w:rFonts w:ascii="Times New Roman"/>
          <w:b w:val="false"/>
          <w:i w:val="false"/>
          <w:color w:val="000000"/>
          <w:sz w:val="28"/>
        </w:rPr>
        <w:t>
      - дәлелді себептер (науқастануы, отбасылық немесе материалдық жағдайының өзгеруі, баламен өзара түсіністіктің болмауы, балалармен дау-жанжал) болған жағдайда баланы қабылдап алған ата-аналардың бастамасы бойынша;</w:t>
      </w:r>
    </w:p>
    <w:p>
      <w:pPr>
        <w:spacing w:after="0"/>
        <w:ind w:left="0"/>
        <w:jc w:val="both"/>
      </w:pPr>
      <w:r>
        <w:rPr>
          <w:rFonts w:ascii="Times New Roman"/>
          <w:b w:val="false"/>
          <w:i w:val="false"/>
          <w:color w:val="000000"/>
          <w:sz w:val="28"/>
        </w:rPr>
        <w:t>
      - жетім балалар мен ата-анасының қамқорлығынсыз қалған балаларды асырап-бағу, тәрбиелеу және оқыту үшін жағымсыз жағдайлар туындаған кезде қорғаншылық немесе қамқоршылық жөніндегі функцияларды жүзеге асыратын органның немесе жетім балалар, ата-анасының қамқорлығынсыз қалған балалар тәрбиеленген білім беру ұйымының бастамасы бойынша;</w:t>
      </w:r>
    </w:p>
    <w:p>
      <w:pPr>
        <w:spacing w:after="0"/>
        <w:ind w:left="0"/>
        <w:jc w:val="both"/>
      </w:pPr>
      <w:r>
        <w:rPr>
          <w:rFonts w:ascii="Times New Roman"/>
          <w:b w:val="false"/>
          <w:i w:val="false"/>
          <w:color w:val="000000"/>
          <w:sz w:val="28"/>
        </w:rPr>
        <w:t>
      - бала ата-анасына қайтарылған, туыстарына берілген немесе асырап алынған жағдайларда;</w:t>
      </w:r>
    </w:p>
    <w:p>
      <w:pPr>
        <w:spacing w:after="0"/>
        <w:ind w:left="0"/>
        <w:jc w:val="both"/>
      </w:pPr>
      <w:r>
        <w:rPr>
          <w:rFonts w:ascii="Times New Roman"/>
          <w:b w:val="false"/>
          <w:i w:val="false"/>
          <w:color w:val="000000"/>
          <w:sz w:val="28"/>
        </w:rPr>
        <w:t>
      - баланы қабылдайтын ата-аналар облыстан, республикалық маңызы бар қаладан, астанадан тыс жерлерге тұрақты тұруға көшкен жағдайда мерзімінен бұрын бұзылуы мүмкін.</w:t>
      </w:r>
    </w:p>
    <w:bookmarkStart w:name="z376" w:id="192"/>
    <w:p>
      <w:pPr>
        <w:spacing w:after="0"/>
        <w:ind w:left="0"/>
        <w:jc w:val="both"/>
      </w:pPr>
      <w:r>
        <w:rPr>
          <w:rFonts w:ascii="Times New Roman"/>
          <w:b w:val="false"/>
          <w:i w:val="false"/>
          <w:color w:val="000000"/>
          <w:sz w:val="28"/>
        </w:rPr>
        <w:t>
      8. Осы шартты орындау процесінде тараптар арасында туындаған дау-дамай оның туындаған кезінен бастап өзара келісілген шешімге келу мақсатында тараптармен бір ай мерзімде қарастырылады, келісім болмаған жағдайда сот арқылы шешіледі.</w:t>
      </w:r>
    </w:p>
    <w:bookmarkEnd w:id="19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 және қамқоршылық бойынша функцияны жүзеге асыратын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алушы отбасы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 ________________________ </w:t>
            </w:r>
          </w:p>
          <w:p>
            <w:pPr>
              <w:spacing w:after="20"/>
              <w:ind w:left="20"/>
              <w:jc w:val="both"/>
            </w:pPr>
            <w:r>
              <w:rPr>
                <w:rFonts w:ascii="Times New Roman"/>
                <w:b w:val="false"/>
                <w:i w:val="false"/>
                <w:color w:val="000000"/>
                <w:sz w:val="20"/>
              </w:rPr>
              <w:t>
органның атауы</w:t>
            </w:r>
          </w:p>
          <w:p>
            <w:pPr>
              <w:spacing w:after="20"/>
              <w:ind w:left="20"/>
              <w:jc w:val="both"/>
            </w:pPr>
            <w:r>
              <w:rPr>
                <w:rFonts w:ascii="Times New Roman"/>
                <w:b w:val="false"/>
                <w:i w:val="false"/>
                <w:color w:val="000000"/>
                <w:sz w:val="20"/>
              </w:rPr>
              <w:t xml:space="preserve">
_____________________________ </w:t>
            </w:r>
          </w:p>
          <w:p>
            <w:pPr>
              <w:spacing w:after="20"/>
              <w:ind w:left="20"/>
              <w:jc w:val="both"/>
            </w:pPr>
            <w:r>
              <w:rPr>
                <w:rFonts w:ascii="Times New Roman"/>
                <w:b w:val="false"/>
                <w:i w:val="false"/>
                <w:color w:val="000000"/>
                <w:sz w:val="20"/>
              </w:rPr>
              <w:t>
тегі, аты, әкесінің аты (бар болғанда) (қолы)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 </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 </w:t>
            </w:r>
          </w:p>
          <w:p>
            <w:pPr>
              <w:spacing w:after="20"/>
              <w:ind w:left="20"/>
              <w:jc w:val="both"/>
            </w:pPr>
            <w:r>
              <w:rPr>
                <w:rFonts w:ascii="Times New Roman"/>
                <w:b w:val="false"/>
                <w:i w:val="false"/>
                <w:color w:val="000000"/>
                <w:sz w:val="20"/>
              </w:rPr>
              <w:t>
мекенжайы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 </w:t>
            </w:r>
          </w:p>
          <w:p>
            <w:pPr>
              <w:spacing w:after="20"/>
              <w:ind w:left="20"/>
              <w:jc w:val="both"/>
            </w:pPr>
            <w:r>
              <w:rPr>
                <w:rFonts w:ascii="Times New Roman"/>
                <w:b w:val="false"/>
                <w:i w:val="false"/>
                <w:color w:val="000000"/>
                <w:sz w:val="20"/>
              </w:rPr>
              <w:t>
тегі, аты, әкесінің аты (бар болғанда) (қолы)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Жетім-балалар және ата-анасының қамқорлығынсыз қалған балаларға арналған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________________________________ </w:t>
            </w:r>
          </w:p>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мекенжайы __________________________</w:t>
            </w:r>
          </w:p>
          <w:p>
            <w:pPr>
              <w:spacing w:after="20"/>
              <w:ind w:left="20"/>
              <w:jc w:val="both"/>
            </w:pPr>
            <w:r>
              <w:rPr>
                <w:rFonts w:ascii="Times New Roman"/>
                <w:b w:val="false"/>
                <w:i w:val="false"/>
                <w:color w:val="000000"/>
                <w:sz w:val="20"/>
              </w:rPr>
              <w:t>
___________ тегі, аты, әкесінің аты (бар болғанда)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қабылдаушы отбасына </w:t>
            </w:r>
            <w:r>
              <w:br/>
            </w:r>
            <w:r>
              <w:rPr>
                <w:rFonts w:ascii="Times New Roman"/>
                <w:b w:val="false"/>
                <w:i w:val="false"/>
                <w:color w:val="000000"/>
                <w:sz w:val="20"/>
              </w:rPr>
              <w:t xml:space="preserve">тәрбиелеуге беру және оларды </w:t>
            </w:r>
            <w:r>
              <w:br/>
            </w:r>
            <w:r>
              <w:rPr>
                <w:rFonts w:ascii="Times New Roman"/>
                <w:b w:val="false"/>
                <w:i w:val="false"/>
                <w:color w:val="000000"/>
                <w:sz w:val="20"/>
              </w:rPr>
              <w:t xml:space="preserve">асырауға ақшалай қаражат </w:t>
            </w:r>
            <w:r>
              <w:br/>
            </w:r>
            <w:r>
              <w:rPr>
                <w:rFonts w:ascii="Times New Roman"/>
                <w:b w:val="false"/>
                <w:i w:val="false"/>
                <w:color w:val="000000"/>
                <w:sz w:val="20"/>
              </w:rPr>
              <w:t xml:space="preserve">төлеуді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84" w:id="193"/>
    <w:p>
      <w:pPr>
        <w:spacing w:after="0"/>
        <w:ind w:left="0"/>
        <w:jc w:val="left"/>
      </w:pPr>
      <w:r>
        <w:rPr>
          <w:rFonts w:ascii="Times New Roman"/>
          <w:b/>
          <w:i w:val="false"/>
          <w:color w:val="000000"/>
        </w:rPr>
        <w:t xml:space="preserve"> Қабылдаушы отбасына баланы (балаларды) күтіп-бағуға бөлінетін ақша қаражатын тағайындау туралы шешім</w:t>
      </w:r>
    </w:p>
    <w:bookmarkEnd w:id="193"/>
    <w:p>
      <w:pPr>
        <w:spacing w:after="0"/>
        <w:ind w:left="0"/>
        <w:jc w:val="both"/>
      </w:pPr>
      <w:r>
        <w:rPr>
          <w:rFonts w:ascii="Times New Roman"/>
          <w:b w:val="false"/>
          <w:i w:val="false"/>
          <w:color w:val="ff0000"/>
          <w:sz w:val="28"/>
        </w:rPr>
        <w:t xml:space="preserve">
      Ескерту. 5-қосымша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жылғы "___" 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w:t>
            </w: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Істің № _____________________________________________________________</w:t>
      </w:r>
    </w:p>
    <w:p>
      <w:pPr>
        <w:spacing w:after="0"/>
        <w:ind w:left="0"/>
        <w:jc w:val="both"/>
      </w:pPr>
      <w:r>
        <w:rPr>
          <w:rFonts w:ascii="Times New Roman"/>
          <w:b w:val="false"/>
          <w:i w:val="false"/>
          <w:color w:val="000000"/>
          <w:sz w:val="28"/>
        </w:rPr>
        <w:t xml:space="preserve">
      Азамат(ша) 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Өтініш берген күні ___________________________________________________</w:t>
      </w:r>
    </w:p>
    <w:p>
      <w:pPr>
        <w:spacing w:after="0"/>
        <w:ind w:left="0"/>
        <w:jc w:val="both"/>
      </w:pPr>
      <w:r>
        <w:rPr>
          <w:rFonts w:ascii="Times New Roman"/>
          <w:b w:val="false"/>
          <w:i w:val="false"/>
          <w:color w:val="000000"/>
          <w:sz w:val="28"/>
        </w:rPr>
        <w:t>
      Баланың тегі, аты, әкесінің аты (бар болғанда) ____________________________</w:t>
      </w:r>
    </w:p>
    <w:p>
      <w:pPr>
        <w:spacing w:after="0"/>
        <w:ind w:left="0"/>
        <w:jc w:val="both"/>
      </w:pPr>
      <w:r>
        <w:rPr>
          <w:rFonts w:ascii="Times New Roman"/>
          <w:b w:val="false"/>
          <w:i w:val="false"/>
          <w:color w:val="000000"/>
          <w:sz w:val="28"/>
        </w:rPr>
        <w:t>
      Баланың туған жылы _________________________________________________</w:t>
      </w:r>
    </w:p>
    <w:p>
      <w:pPr>
        <w:spacing w:after="0"/>
        <w:ind w:left="0"/>
        <w:jc w:val="both"/>
      </w:pPr>
      <w:r>
        <w:rPr>
          <w:rFonts w:ascii="Times New Roman"/>
          <w:b w:val="false"/>
          <w:i w:val="false"/>
          <w:color w:val="000000"/>
          <w:sz w:val="28"/>
        </w:rPr>
        <w:t>
      Баланы қабылдайтын отбасына беру туралы шарт _________________________</w:t>
      </w:r>
    </w:p>
    <w:p>
      <w:pPr>
        <w:spacing w:after="0"/>
        <w:ind w:left="0"/>
        <w:jc w:val="both"/>
      </w:pPr>
      <w:r>
        <w:rPr>
          <w:rFonts w:ascii="Times New Roman"/>
          <w:b w:val="false"/>
          <w:i w:val="false"/>
          <w:color w:val="000000"/>
          <w:sz w:val="28"/>
        </w:rPr>
        <w:t>
      Жасалған күні 20 ___ жылғы "___" ______________</w:t>
      </w:r>
    </w:p>
    <w:p>
      <w:pPr>
        <w:spacing w:after="0"/>
        <w:ind w:left="0"/>
        <w:jc w:val="both"/>
      </w:pPr>
      <w:r>
        <w:rPr>
          <w:rFonts w:ascii="Times New Roman"/>
          <w:b w:val="false"/>
          <w:i w:val="false"/>
          <w:color w:val="000000"/>
          <w:sz w:val="28"/>
        </w:rPr>
        <w:t>
      Тағайындалған ақшалай қаражат сомасы</w:t>
      </w:r>
    </w:p>
    <w:p>
      <w:pPr>
        <w:spacing w:after="0"/>
        <w:ind w:left="0"/>
        <w:jc w:val="both"/>
      </w:pPr>
      <w:r>
        <w:rPr>
          <w:rFonts w:ascii="Times New Roman"/>
          <w:b w:val="false"/>
          <w:i w:val="false"/>
          <w:color w:val="000000"/>
          <w:sz w:val="28"/>
        </w:rPr>
        <w:t xml:space="preserve">
      20___ жылғы "___" __________ 20___ жылғы "___" __________ мөлшерінде </w:t>
      </w:r>
    </w:p>
    <w:p>
      <w:pPr>
        <w:spacing w:after="0"/>
        <w:ind w:left="0"/>
        <w:jc w:val="both"/>
      </w:pPr>
      <w:r>
        <w:rPr>
          <w:rFonts w:ascii="Times New Roman"/>
          <w:b w:val="false"/>
          <w:i w:val="false"/>
          <w:color w:val="000000"/>
          <w:sz w:val="28"/>
        </w:rPr>
        <w:t>
      айлық есептік көрсеткіш (жазумен)</w:t>
      </w:r>
    </w:p>
    <w:p>
      <w:pPr>
        <w:spacing w:after="0"/>
        <w:ind w:left="0"/>
        <w:jc w:val="both"/>
      </w:pPr>
      <w:r>
        <w:rPr>
          <w:rFonts w:ascii="Times New Roman"/>
          <w:b w:val="false"/>
          <w:i w:val="false"/>
          <w:color w:val="000000"/>
          <w:sz w:val="28"/>
        </w:rPr>
        <w:t>
      Ақшалай қаражатты төлеуді тоқтату себебі: ______________________________</w:t>
      </w:r>
    </w:p>
    <w:p>
      <w:pPr>
        <w:spacing w:after="0"/>
        <w:ind w:left="0"/>
        <w:jc w:val="both"/>
      </w:pPr>
      <w:r>
        <w:rPr>
          <w:rFonts w:ascii="Times New Roman"/>
          <w:b w:val="false"/>
          <w:i w:val="false"/>
          <w:color w:val="000000"/>
          <w:sz w:val="28"/>
        </w:rPr>
        <w:t>
      Мөрдің орны (бар болғанда)</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(орган басшысының тегі, аты, әкесінің аты (бар болған жағдайда)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7-қосымша</w:t>
            </w:r>
          </w:p>
        </w:tc>
      </w:tr>
    </w:tbl>
    <w:bookmarkStart w:name="z186" w:id="194"/>
    <w:p>
      <w:pPr>
        <w:spacing w:after="0"/>
        <w:ind w:left="0"/>
        <w:jc w:val="left"/>
      </w:pPr>
      <w:r>
        <w:rPr>
          <w:rFonts w:ascii="Times New Roman"/>
          <w:b/>
          <w:i w:val="false"/>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қағидалары</w:t>
      </w:r>
    </w:p>
    <w:bookmarkEnd w:id="194"/>
    <w:p>
      <w:pPr>
        <w:spacing w:after="0"/>
        <w:ind w:left="0"/>
        <w:jc w:val="both"/>
      </w:pPr>
      <w:r>
        <w:rPr>
          <w:rFonts w:ascii="Times New Roman"/>
          <w:b w:val="false"/>
          <w:i w:val="false"/>
          <w:color w:val="ff0000"/>
          <w:sz w:val="28"/>
        </w:rPr>
        <w:t xml:space="preserve">
      Ескерту. Күші жойылды – ҚР Оқу-ағарту министрінің 30.06.2023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158 бұйрығына</w:t>
            </w:r>
            <w:r>
              <w:br/>
            </w:r>
            <w:r>
              <w:rPr>
                <w:rFonts w:ascii="Times New Roman"/>
                <w:b w:val="false"/>
                <w:i w:val="false"/>
                <w:color w:val="000000"/>
                <w:sz w:val="20"/>
              </w:rPr>
              <w:t>7-қосымша</w:t>
            </w:r>
          </w:p>
        </w:tc>
      </w:tr>
    </w:tbl>
    <w:bookmarkStart w:name="z478" w:id="195"/>
    <w:p>
      <w:pPr>
        <w:spacing w:after="0"/>
        <w:ind w:left="0"/>
        <w:jc w:val="left"/>
      </w:pPr>
      <w:r>
        <w:rPr>
          <w:rFonts w:ascii="Times New Roman"/>
          <w:b/>
          <w:i w:val="false"/>
          <w:color w:val="000000"/>
        </w:rPr>
        <w:t xml:space="preserve"> "Жетім баланы және (немесе) ата-анасының қамқорлығынсыз қалған баланы асырап алуға байланысты біржолғы ақшалай төлемнің тағайындалуы, қайтарылуы және мөлшері" мемлекеттік қызмет көрсету қағидалары</w:t>
      </w:r>
    </w:p>
    <w:bookmarkEnd w:id="195"/>
    <w:p>
      <w:pPr>
        <w:spacing w:after="0"/>
        <w:ind w:left="0"/>
        <w:jc w:val="both"/>
      </w:pPr>
      <w:r>
        <w:rPr>
          <w:rFonts w:ascii="Times New Roman"/>
          <w:b w:val="false"/>
          <w:i w:val="false"/>
          <w:color w:val="ff0000"/>
          <w:sz w:val="28"/>
        </w:rPr>
        <w:t xml:space="preserve">
      Ескерту. 7-қосымша жаңа редакцияда - ҚР Оқу-ағарту министрінің 16.02.2024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79" w:id="196"/>
    <w:p>
      <w:pPr>
        <w:spacing w:after="0"/>
        <w:ind w:left="0"/>
        <w:jc w:val="left"/>
      </w:pPr>
      <w:r>
        <w:rPr>
          <w:rFonts w:ascii="Times New Roman"/>
          <w:b/>
          <w:i w:val="false"/>
          <w:color w:val="000000"/>
        </w:rPr>
        <w:t xml:space="preserve"> 1-тарау. Жалпы ережелер</w:t>
      </w:r>
    </w:p>
    <w:bookmarkEnd w:id="196"/>
    <w:bookmarkStart w:name="z480" w:id="197"/>
    <w:p>
      <w:pPr>
        <w:spacing w:after="0"/>
        <w:ind w:left="0"/>
        <w:jc w:val="both"/>
      </w:pPr>
      <w:r>
        <w:rPr>
          <w:rFonts w:ascii="Times New Roman"/>
          <w:b w:val="false"/>
          <w:i w:val="false"/>
          <w:color w:val="000000"/>
          <w:sz w:val="28"/>
        </w:rPr>
        <w:t xml:space="preserve">
      1. Осы "Жетім баланы және (немесе) ата-анасының қамқорлығынсыз қалған баланы асырап алуға байланысты біржолғы ақшалай төлемнің тағайындалуы, қайтарылуы және мөлшері" мемлекеттік қызмет көрсету қағидалары (бұдан әрі – Қағидалар) "Неке (ерлі-зайыптылық) және отбасы туралы" Қазақстан Республикасы Кодексінің 86-бабының </w:t>
      </w:r>
      <w:r>
        <w:rPr>
          <w:rFonts w:ascii="Times New Roman"/>
          <w:b w:val="false"/>
          <w:i w:val="false"/>
          <w:color w:val="000000"/>
          <w:sz w:val="28"/>
        </w:rPr>
        <w:t>2-тармағына</w:t>
      </w:r>
      <w:r>
        <w:rPr>
          <w:rFonts w:ascii="Times New Roman"/>
          <w:b w:val="false"/>
          <w:i w:val="false"/>
          <w:color w:val="000000"/>
          <w:sz w:val="28"/>
        </w:rPr>
        <w:t xml:space="preserve">, сондай-ақ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жетім баланы және (немесе) ата-анасының қамқорлығынсыз қалған баланы асырап алған кезде біржолғы ақшалай төлемді тағайындау, қайтару және мөлшерлеу тәртібін айқындайды .</w:t>
      </w:r>
    </w:p>
    <w:bookmarkEnd w:id="197"/>
    <w:bookmarkStart w:name="z481" w:id="198"/>
    <w:p>
      <w:pPr>
        <w:spacing w:after="0"/>
        <w:ind w:left="0"/>
        <w:jc w:val="both"/>
      </w:pPr>
      <w:r>
        <w:rPr>
          <w:rFonts w:ascii="Times New Roman"/>
          <w:b w:val="false"/>
          <w:i w:val="false"/>
          <w:color w:val="000000"/>
          <w:sz w:val="28"/>
        </w:rPr>
        <w:t>
      2. Төлем Қазақстан Республикасының аумағында тұрақты тұратын, жетім баланы және (немесе) ата-анасының қамқорлығынсыз қалған баланы асырап алған Қазақстан Республикасының азаматтарына тағайындалды.</w:t>
      </w:r>
    </w:p>
    <w:bookmarkEnd w:id="198"/>
    <w:bookmarkStart w:name="z482" w:id="199"/>
    <w:p>
      <w:pPr>
        <w:spacing w:after="0"/>
        <w:ind w:left="0"/>
        <w:jc w:val="both"/>
      </w:pPr>
      <w:r>
        <w:rPr>
          <w:rFonts w:ascii="Times New Roman"/>
          <w:b w:val="false"/>
          <w:i w:val="false"/>
          <w:color w:val="000000"/>
          <w:sz w:val="28"/>
        </w:rPr>
        <w:t>
      3. Жетім баланы және (немесе) ата-анасының қамқорлығынсыз қалған баланы асырап алуға байланысты біржолғы ақшалай төлем жетпіс бес айлық есептік көрсеткішті құрайды.</w:t>
      </w:r>
    </w:p>
    <w:bookmarkEnd w:id="199"/>
    <w:bookmarkStart w:name="z483" w:id="200"/>
    <w:p>
      <w:pPr>
        <w:spacing w:after="0"/>
        <w:ind w:left="0"/>
        <w:jc w:val="left"/>
      </w:pPr>
      <w:r>
        <w:rPr>
          <w:rFonts w:ascii="Times New Roman"/>
          <w:b/>
          <w:i w:val="false"/>
          <w:color w:val="000000"/>
        </w:rPr>
        <w:t xml:space="preserve"> 2-тарау. Жетім баланы және (немесе) ата-анасының қамқорлығынсыз қалған баланы асырап алған кезде біржолғы ақшалай төлемді тағайындау тәртібі</w:t>
      </w:r>
    </w:p>
    <w:bookmarkEnd w:id="200"/>
    <w:bookmarkStart w:name="z484" w:id="201"/>
    <w:p>
      <w:pPr>
        <w:spacing w:after="0"/>
        <w:ind w:left="0"/>
        <w:jc w:val="both"/>
      </w:pPr>
      <w:r>
        <w:rPr>
          <w:rFonts w:ascii="Times New Roman"/>
          <w:b w:val="false"/>
          <w:i w:val="false"/>
          <w:color w:val="000000"/>
          <w:sz w:val="28"/>
        </w:rPr>
        <w:t xml:space="preserve">
      4. "Жетім баланы және (немесе) ата-анасының қамқорлығынсыз қалған баланы асырап алуға байланысты біржолғы ақшалай төлемнің тағайындалуы, қайтарылуы және мөлшері" мемлекеттік көрсетілетін қызметті (бұдан әрі – мемлекеттік көрсетілетін қызмет) алу үшін жеке тұлға (бұдан әрі – көрсетілетін қызметті алушы) "электрондық үкіметтің" веб-порталы (бұдан әрі - портал) арқылы Республикалық маңызы бар қалалар мен астананың білім басқармаларына, аудандардың, облыстық маңызы бар қалалардың білім бөлімдеріне (бұдан әрі – көрсетілетін қызметті беруші) бала асырап алу туралы сот шешімі шығарылған жер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"Жетім баланы және (немесе) ата-анасының қамқорлығынсыз қалған баланы асырап алуға байланысты біржолғы ақшалай төлемнің тағайындалуы, қайтарылуы және мөлшері"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201"/>
    <w:bookmarkStart w:name="z485" w:id="202"/>
    <w:p>
      <w:pPr>
        <w:spacing w:after="0"/>
        <w:ind w:left="0"/>
        <w:jc w:val="both"/>
      </w:pPr>
      <w:r>
        <w:rPr>
          <w:rFonts w:ascii="Times New Roman"/>
          <w:b w:val="false"/>
          <w:i w:val="false"/>
          <w:color w:val="000000"/>
          <w:sz w:val="28"/>
        </w:rPr>
        <w:t>
      5.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bookmarkEnd w:id="202"/>
    <w:bookmarkStart w:name="z486" w:id="203"/>
    <w:p>
      <w:pPr>
        <w:spacing w:after="0"/>
        <w:ind w:left="0"/>
        <w:jc w:val="both"/>
      </w:pPr>
      <w:r>
        <w:rPr>
          <w:rFonts w:ascii="Times New Roman"/>
          <w:b w:val="false"/>
          <w:i w:val="false"/>
          <w:color w:val="000000"/>
          <w:sz w:val="28"/>
        </w:rPr>
        <w:t>
      6. Көрсетілетін қызметті беруші құжаттарды алған сәттен бастап 1 (бір) жұмыс күні ішінде ұсынылған құжаттардың толықтығын тексереді.</w:t>
      </w:r>
    </w:p>
    <w:bookmarkEnd w:id="203"/>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көрсетілетін қызметті алушыға өтінішті одан әрі қараудан бас тартады.</w:t>
      </w:r>
    </w:p>
    <w:bookmarkStart w:name="z487" w:id="204"/>
    <w:p>
      <w:pPr>
        <w:spacing w:after="0"/>
        <w:ind w:left="0"/>
        <w:jc w:val="both"/>
      </w:pPr>
      <w:r>
        <w:rPr>
          <w:rFonts w:ascii="Times New Roman"/>
          <w:b w:val="false"/>
          <w:i w:val="false"/>
          <w:color w:val="000000"/>
          <w:sz w:val="28"/>
        </w:rPr>
        <w:t>
      7. Жеке басын растайтын құжаттар, екінші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 туралы мәліметтерді көрсетілетін қызметті беруші "электрондық үкімет" шлюзі арқылы тиісті мемлекеттік ақпараттық жүйелерден алады.</w:t>
      </w:r>
    </w:p>
    <w:bookmarkEnd w:id="204"/>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көрсетілетін қызметті берушіге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bookmarkStart w:name="z488" w:id="205"/>
    <w:p>
      <w:pPr>
        <w:spacing w:after="0"/>
        <w:ind w:left="0"/>
        <w:jc w:val="both"/>
      </w:pPr>
      <w:r>
        <w:rPr>
          <w:rFonts w:ascii="Times New Roman"/>
          <w:b w:val="false"/>
          <w:i w:val="false"/>
          <w:color w:val="000000"/>
          <w:sz w:val="28"/>
        </w:rPr>
        <w:t xml:space="preserve">
      8. Құжаттарды тексеру қорытындысы бойынша көрсетілетін қызметті беруші 3 (үш)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жетім баланы және (немесе) ата - анасының қамқорлығынсыз қалған баланы асырап алуға байланысты біржолғы ақшалай төлемді тағайындау туралы шешім (бұдан әрі-шешім) дайындайды.</w:t>
      </w:r>
    </w:p>
    <w:bookmarkEnd w:id="205"/>
    <w:p>
      <w:pPr>
        <w:spacing w:after="0"/>
        <w:ind w:left="0"/>
        <w:jc w:val="both"/>
      </w:pPr>
      <w:r>
        <w:rPr>
          <w:rFonts w:ascii="Times New Roman"/>
          <w:b w:val="false"/>
          <w:i w:val="false"/>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pPr>
        <w:spacing w:after="0"/>
        <w:ind w:left="0"/>
        <w:jc w:val="both"/>
      </w:pPr>
      <w:r>
        <w:rPr>
          <w:rFonts w:ascii="Times New Roman"/>
          <w:b w:val="false"/>
          <w:i w:val="false"/>
          <w:color w:val="000000"/>
          <w:sz w:val="28"/>
        </w:rPr>
        <w:t xml:space="preserve">
      Тыңдау рәсімі ҚР ӘПК-нің </w:t>
      </w:r>
      <w:r>
        <w:rPr>
          <w:rFonts w:ascii="Times New Roman"/>
          <w:b w:val="false"/>
          <w:i w:val="false"/>
          <w:color w:val="000000"/>
          <w:sz w:val="28"/>
        </w:rPr>
        <w:t>74-бабына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электрондық цифрлық қолтаңбасы (бұдан әрі – ЭЦҚ) қойылған электрондық құжат нысанында 1 (бір) жұмыс күні ішінде шешім немесе мемлекеттік қызмет көрсетуден дәлелді бас тарту жіберіледі.</w:t>
      </w:r>
    </w:p>
    <w:bookmarkStart w:name="z489" w:id="206"/>
    <w:p>
      <w:pPr>
        <w:spacing w:after="0"/>
        <w:ind w:left="0"/>
        <w:jc w:val="both"/>
      </w:pPr>
      <w:r>
        <w:rPr>
          <w:rFonts w:ascii="Times New Roman"/>
          <w:b w:val="false"/>
          <w:i w:val="false"/>
          <w:color w:val="000000"/>
          <w:sz w:val="28"/>
        </w:rPr>
        <w:t>
      9. Біржолғы ақшалай төлем жетім баланы және (немесе) ата-анасының қамқорлығынсыз қалған баланы асырап алуға байланысты біржолғы ақшалай төлемді тағайындау туралы шешім қабылданған күннен бастап 7 (жеті) жұмыс күні ішінде көрсетілетін қызмет алушының дербес шотына ақша қаражатын аудару жолымен шешім негізінде жүзеге асырылады.</w:t>
      </w:r>
    </w:p>
    <w:bookmarkEnd w:id="206"/>
    <w:bookmarkStart w:name="z490" w:id="207"/>
    <w:p>
      <w:pPr>
        <w:spacing w:after="0"/>
        <w:ind w:left="0"/>
        <w:jc w:val="both"/>
      </w:pPr>
      <w:r>
        <w:rPr>
          <w:rFonts w:ascii="Times New Roman"/>
          <w:b w:val="false"/>
          <w:i w:val="false"/>
          <w:color w:val="000000"/>
          <w:sz w:val="28"/>
        </w:rPr>
        <w:t>
      10. Бала асырап алу туралы сот шешімі заңды күшіне енген күннен бастап он екі ай ішінде көрсетілетін қызмет алушының біріне әрбір асырап алынған жетім балаға және (немесе) ата-анасының қамқорлығынсыз қалған балаға біржолғы ақшалай төлем тағайындалады және төленеді.</w:t>
      </w:r>
    </w:p>
    <w:bookmarkEnd w:id="207"/>
    <w:bookmarkStart w:name="z491" w:id="208"/>
    <w:p>
      <w:pPr>
        <w:spacing w:after="0"/>
        <w:ind w:left="0"/>
        <w:jc w:val="both"/>
      </w:pPr>
      <w:r>
        <w:rPr>
          <w:rFonts w:ascii="Times New Roman"/>
          <w:b w:val="false"/>
          <w:i w:val="false"/>
          <w:color w:val="000000"/>
          <w:sz w:val="28"/>
        </w:rPr>
        <w:t>
      11. Біржолғы ақшалай төлем тағайындау туралы өтініш берген кезде бала асырап алушылар бөлек тұрған жағдайда, төлем асырап алынған бала бірге тұратын көрсетілетін қызмет алушыға тағайындалады және төленеді.</w:t>
      </w:r>
    </w:p>
    <w:bookmarkEnd w:id="208"/>
    <w:bookmarkStart w:name="z492" w:id="209"/>
    <w:p>
      <w:pPr>
        <w:spacing w:after="0"/>
        <w:ind w:left="0"/>
        <w:jc w:val="both"/>
      </w:pPr>
      <w:r>
        <w:rPr>
          <w:rFonts w:ascii="Times New Roman"/>
          <w:b w:val="false"/>
          <w:i w:val="false"/>
          <w:color w:val="000000"/>
          <w:sz w:val="28"/>
        </w:rPr>
        <w:t xml:space="preserve">
      12. Көрсетілетін қызметті беруші Заңның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209"/>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"электрондық үкіметтің" ақпараттық-коммуникациялық инфрақұрылым операторын Мемлекеттік қызмет көрсетуге қойылатын талаптарға енгізілген өзгерістер мен толықтырулар туралы хабардар етеді.</w:t>
      </w:r>
    </w:p>
    <w:bookmarkStart w:name="z493" w:id="210"/>
    <w:p>
      <w:pPr>
        <w:spacing w:after="0"/>
        <w:ind w:left="0"/>
        <w:jc w:val="left"/>
      </w:pPr>
      <w:r>
        <w:rPr>
          <w:rFonts w:ascii="Times New Roman"/>
          <w:b/>
          <w:i w:val="false"/>
          <w:color w:val="000000"/>
        </w:rPr>
        <w:t xml:space="preserve"> 3-тарау. Жетім баланы және (немесе) ата-анасының қамқорлығынсыз қалған баланы асырап алуға байланысты біржолғы ақшалай төлем түрінде төленген ақша қаражатын қайтару</w:t>
      </w:r>
    </w:p>
    <w:bookmarkEnd w:id="210"/>
    <w:bookmarkStart w:name="z494" w:id="211"/>
    <w:p>
      <w:pPr>
        <w:spacing w:after="0"/>
        <w:ind w:left="0"/>
        <w:jc w:val="both"/>
      </w:pPr>
      <w:r>
        <w:rPr>
          <w:rFonts w:ascii="Times New Roman"/>
          <w:b w:val="false"/>
          <w:i w:val="false"/>
          <w:color w:val="000000"/>
          <w:sz w:val="28"/>
        </w:rPr>
        <w:t>
      13. Бала асырап алудың күші жойылған немесе бала асырап алу жарамсыз деп танылған жағдайда, бала асырап алушы біржолғы ақшалай төлемді бала асырап алудың күшін жою немесе бала асырап алуды жарамсыз деп тану туралы сот шешімі заңды күшіне енген сәттен бастап бір ай ішінде Қазақстан Республикасының жергілікті бюджетіне қайтаруы тиіс.</w:t>
      </w:r>
    </w:p>
    <w:bookmarkEnd w:id="211"/>
    <w:bookmarkStart w:name="z495" w:id="212"/>
    <w:p>
      <w:pPr>
        <w:spacing w:after="0"/>
        <w:ind w:left="0"/>
        <w:jc w:val="both"/>
      </w:pPr>
      <w:r>
        <w:rPr>
          <w:rFonts w:ascii="Times New Roman"/>
          <w:b w:val="false"/>
          <w:i w:val="false"/>
          <w:color w:val="000000"/>
          <w:sz w:val="28"/>
        </w:rPr>
        <w:t>
      14. Бала асырап алудың күшін жою немесе бала асырап алуды жарамсыз деп тану туралы сот шешімі заңды күшіне енген күннен бастап 5 (бес) жұмыс күні ішінде көрсетілетін қызметті беруші көрсетілетін қызмет алушыға аударылған біржолғы ақшалай төлемді қайтару қажеттілігі туралы хабардар етеді.</w:t>
      </w:r>
    </w:p>
    <w:bookmarkEnd w:id="212"/>
    <w:bookmarkStart w:name="z496" w:id="213"/>
    <w:p>
      <w:pPr>
        <w:spacing w:after="0"/>
        <w:ind w:left="0"/>
        <w:jc w:val="both"/>
      </w:pPr>
      <w:r>
        <w:rPr>
          <w:rFonts w:ascii="Times New Roman"/>
          <w:b w:val="false"/>
          <w:i w:val="false"/>
          <w:color w:val="000000"/>
          <w:sz w:val="28"/>
        </w:rPr>
        <w:t>
      15. Көрсетілетін қызмет алушы біржолғы ақшалай төлемді белгіленген мерзімде қайтармаған жағдайда, оны қайтару сот тәртібімен жүзеге асырылады.</w:t>
      </w:r>
    </w:p>
    <w:bookmarkEnd w:id="213"/>
    <w:bookmarkStart w:name="z497" w:id="214"/>
    <w:p>
      <w:pPr>
        <w:spacing w:after="0"/>
        <w:ind w:left="0"/>
        <w:jc w:val="left"/>
      </w:pPr>
      <w:r>
        <w:rPr>
          <w:rFonts w:ascii="Times New Roman"/>
          <w:b/>
          <w:i w:val="false"/>
          <w:color w:val="000000"/>
        </w:rPr>
        <w:t xml:space="preserve"> 4-тарау.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214"/>
    <w:bookmarkStart w:name="z498" w:id="215"/>
    <w:p>
      <w:pPr>
        <w:spacing w:after="0"/>
        <w:ind w:left="0"/>
        <w:jc w:val="both"/>
      </w:pPr>
      <w:r>
        <w:rPr>
          <w:rFonts w:ascii="Times New Roman"/>
          <w:b w:val="false"/>
          <w:i w:val="false"/>
          <w:color w:val="000000"/>
          <w:sz w:val="28"/>
        </w:rPr>
        <w:t>
      16.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215"/>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заңда өзгеше көзделмесе,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Start w:name="z499" w:id="216"/>
    <w:p>
      <w:pPr>
        <w:spacing w:after="0"/>
        <w:ind w:left="0"/>
        <w:jc w:val="both"/>
      </w:pPr>
      <w:r>
        <w:rPr>
          <w:rFonts w:ascii="Times New Roman"/>
          <w:b w:val="false"/>
          <w:i w:val="false"/>
          <w:color w:val="000000"/>
          <w:sz w:val="28"/>
        </w:rPr>
        <w:t>
      17. Көрсетілетін қызметті алушы, егер мемлекеттік қызмет көрсету нәтижелерімен келіспесе, Қазақстан Республикасының заңнамасында белгіленген тәртіппен сотқа жүгінуге құқылы.</w:t>
      </w:r>
    </w:p>
    <w:bookmarkEnd w:id="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баланы және (немесе)</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қалған баланы асырап алуға</w:t>
            </w:r>
            <w:r>
              <w:br/>
            </w:r>
            <w:r>
              <w:rPr>
                <w:rFonts w:ascii="Times New Roman"/>
                <w:b w:val="false"/>
                <w:i w:val="false"/>
                <w:color w:val="000000"/>
                <w:sz w:val="20"/>
              </w:rPr>
              <w:t>байланысты біржолғы ақшалай</w:t>
            </w:r>
            <w:r>
              <w:br/>
            </w:r>
            <w:r>
              <w:rPr>
                <w:rFonts w:ascii="Times New Roman"/>
                <w:b w:val="false"/>
                <w:i w:val="false"/>
                <w:color w:val="000000"/>
                <w:sz w:val="20"/>
              </w:rPr>
              <w:t>төлемнің тағайындалуы,</w:t>
            </w:r>
            <w:r>
              <w:br/>
            </w:r>
            <w:r>
              <w:rPr>
                <w:rFonts w:ascii="Times New Roman"/>
                <w:b w:val="false"/>
                <w:i w:val="false"/>
                <w:color w:val="000000"/>
                <w:sz w:val="20"/>
              </w:rPr>
              <w:t>қайтарылуы және мөлшері"</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Бала асырап алуға байланысты біржолы ақшалай төлем тағайындауды сұраймын.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туған күні) </w:t>
      </w:r>
    </w:p>
    <w:p>
      <w:pPr>
        <w:spacing w:after="0"/>
        <w:ind w:left="0"/>
        <w:jc w:val="both"/>
      </w:pPr>
      <w:r>
        <w:rPr>
          <w:rFonts w:ascii="Times New Roman"/>
          <w:b w:val="false"/>
          <w:i w:val="false"/>
          <w:color w:val="000000"/>
          <w:sz w:val="28"/>
        </w:rPr>
        <w:t xml:space="preserve">
      Тегі ___________________________ </w:t>
      </w:r>
    </w:p>
    <w:p>
      <w:pPr>
        <w:spacing w:after="0"/>
        <w:ind w:left="0"/>
        <w:jc w:val="both"/>
      </w:pPr>
      <w:r>
        <w:rPr>
          <w:rFonts w:ascii="Times New Roman"/>
          <w:b w:val="false"/>
          <w:i w:val="false"/>
          <w:color w:val="000000"/>
          <w:sz w:val="28"/>
        </w:rPr>
        <w:t xml:space="preserve">
      (қызмет алушы) </w:t>
      </w:r>
    </w:p>
    <w:p>
      <w:pPr>
        <w:spacing w:after="0"/>
        <w:ind w:left="0"/>
        <w:jc w:val="both"/>
      </w:pPr>
      <w:r>
        <w:rPr>
          <w:rFonts w:ascii="Times New Roman"/>
          <w:b w:val="false"/>
          <w:i w:val="false"/>
          <w:color w:val="000000"/>
          <w:sz w:val="28"/>
        </w:rPr>
        <w:t xml:space="preserve">
      Аты _________________________________ </w:t>
      </w:r>
    </w:p>
    <w:p>
      <w:pPr>
        <w:spacing w:after="0"/>
        <w:ind w:left="0"/>
        <w:jc w:val="both"/>
      </w:pPr>
      <w:r>
        <w:rPr>
          <w:rFonts w:ascii="Times New Roman"/>
          <w:b w:val="false"/>
          <w:i w:val="false"/>
          <w:color w:val="000000"/>
          <w:sz w:val="28"/>
        </w:rPr>
        <w:t xml:space="preserve">
      Әкесінің аты (бар болғанда) _________________________________ </w:t>
      </w:r>
    </w:p>
    <w:p>
      <w:pPr>
        <w:spacing w:after="0"/>
        <w:ind w:left="0"/>
        <w:jc w:val="both"/>
      </w:pPr>
      <w:r>
        <w:rPr>
          <w:rFonts w:ascii="Times New Roman"/>
          <w:b w:val="false"/>
          <w:i w:val="false"/>
          <w:color w:val="000000"/>
          <w:sz w:val="28"/>
        </w:rPr>
        <w:t xml:space="preserve">
      Соттың атауы ________________________________________________________ </w:t>
      </w:r>
    </w:p>
    <w:p>
      <w:pPr>
        <w:spacing w:after="0"/>
        <w:ind w:left="0"/>
        <w:jc w:val="both"/>
      </w:pPr>
      <w:r>
        <w:rPr>
          <w:rFonts w:ascii="Times New Roman"/>
          <w:b w:val="false"/>
          <w:i w:val="false"/>
          <w:color w:val="000000"/>
          <w:sz w:val="28"/>
        </w:rPr>
        <w:t xml:space="preserve">
      Соттың 20___ жылғы "___"_____________ № ___ шешімі </w:t>
      </w:r>
    </w:p>
    <w:p>
      <w:pPr>
        <w:spacing w:after="0"/>
        <w:ind w:left="0"/>
        <w:jc w:val="both"/>
      </w:pPr>
      <w:r>
        <w:rPr>
          <w:rFonts w:ascii="Times New Roman"/>
          <w:b w:val="false"/>
          <w:i w:val="false"/>
          <w:color w:val="000000"/>
          <w:sz w:val="28"/>
        </w:rPr>
        <w:t xml:space="preserve">
      Көрсетілетін қызмет алушының жеке басын куәландыратын құжатының түрі </w:t>
      </w:r>
    </w:p>
    <w:p>
      <w:pPr>
        <w:spacing w:after="0"/>
        <w:ind w:left="0"/>
        <w:jc w:val="both"/>
      </w:pPr>
      <w:r>
        <w:rPr>
          <w:rFonts w:ascii="Times New Roman"/>
          <w:b w:val="false"/>
          <w:i w:val="false"/>
          <w:color w:val="000000"/>
          <w:sz w:val="28"/>
        </w:rPr>
        <w:t xml:space="preserve">
      _ сериясы _________ нөмірі ___ кім берген ______________________________ </w:t>
      </w:r>
    </w:p>
    <w:p>
      <w:pPr>
        <w:spacing w:after="0"/>
        <w:ind w:left="0"/>
        <w:jc w:val="both"/>
      </w:pPr>
      <w:r>
        <w:rPr>
          <w:rFonts w:ascii="Times New Roman"/>
          <w:b w:val="false"/>
          <w:i w:val="false"/>
          <w:color w:val="000000"/>
          <w:sz w:val="28"/>
        </w:rPr>
        <w:t xml:space="preserve">
      Жеке сәйкестендіру нөмірі ______________________________________________ </w:t>
      </w:r>
    </w:p>
    <w:p>
      <w:pPr>
        <w:spacing w:after="0"/>
        <w:ind w:left="0"/>
        <w:jc w:val="both"/>
      </w:pPr>
      <w:r>
        <w:rPr>
          <w:rFonts w:ascii="Times New Roman"/>
          <w:b w:val="false"/>
          <w:i w:val="false"/>
          <w:color w:val="000000"/>
          <w:sz w:val="28"/>
        </w:rPr>
        <w:t xml:space="preserve">
      Жеке шотының № _____________________________________________________ </w:t>
      </w:r>
    </w:p>
    <w:p>
      <w:pPr>
        <w:spacing w:after="0"/>
        <w:ind w:left="0"/>
        <w:jc w:val="both"/>
      </w:pPr>
      <w:r>
        <w:rPr>
          <w:rFonts w:ascii="Times New Roman"/>
          <w:b w:val="false"/>
          <w:i w:val="false"/>
          <w:color w:val="000000"/>
          <w:sz w:val="28"/>
        </w:rPr>
        <w:t xml:space="preserve">
      Банктің атауы ________________________________________________________ </w:t>
      </w:r>
    </w:p>
    <w:p>
      <w:pPr>
        <w:spacing w:after="0"/>
        <w:ind w:left="0"/>
        <w:jc w:val="both"/>
      </w:pPr>
      <w:r>
        <w:rPr>
          <w:rFonts w:ascii="Times New Roman"/>
          <w:b w:val="false"/>
          <w:i w:val="false"/>
          <w:color w:val="000000"/>
          <w:sz w:val="28"/>
        </w:rPr>
        <w:t xml:space="preserve">
      Анық емес мәліметтер мен жалған құжаттарды ұсынғаным үшін жауаптылық </w:t>
      </w:r>
    </w:p>
    <w:p>
      <w:pPr>
        <w:spacing w:after="0"/>
        <w:ind w:left="0"/>
        <w:jc w:val="both"/>
      </w:pPr>
      <w:r>
        <w:rPr>
          <w:rFonts w:ascii="Times New Roman"/>
          <w:b w:val="false"/>
          <w:i w:val="false"/>
          <w:color w:val="000000"/>
          <w:sz w:val="28"/>
        </w:rPr>
        <w:t xml:space="preserve">
      туралы ескертілді. </w:t>
      </w:r>
    </w:p>
    <w:p>
      <w:pPr>
        <w:spacing w:after="0"/>
        <w:ind w:left="0"/>
        <w:jc w:val="both"/>
      </w:pPr>
      <w:r>
        <w:rPr>
          <w:rFonts w:ascii="Times New Roman"/>
          <w:b w:val="false"/>
          <w:i w:val="false"/>
          <w:color w:val="000000"/>
          <w:sz w:val="28"/>
        </w:rPr>
        <w:t xml:space="preserve">
      Ақпараттық жүйелерде қамтылған "Дербес деректер және оларды қорғау туралы"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 қолдануға </w:t>
      </w:r>
    </w:p>
    <w:p>
      <w:pPr>
        <w:spacing w:after="0"/>
        <w:ind w:left="0"/>
        <w:jc w:val="both"/>
      </w:pPr>
      <w:r>
        <w:rPr>
          <w:rFonts w:ascii="Times New Roman"/>
          <w:b w:val="false"/>
          <w:i w:val="false"/>
          <w:color w:val="000000"/>
          <w:sz w:val="28"/>
        </w:rPr>
        <w:t>
      келісемін.</w:t>
      </w:r>
    </w:p>
    <w:p>
      <w:pPr>
        <w:spacing w:after="0"/>
        <w:ind w:left="0"/>
        <w:jc w:val="both"/>
      </w:pPr>
      <w:r>
        <w:rPr>
          <w:rFonts w:ascii="Times New Roman"/>
          <w:b w:val="false"/>
          <w:i w:val="false"/>
          <w:color w:val="000000"/>
          <w:sz w:val="28"/>
        </w:rPr>
        <w:t>
      20 ___ жылғы "___" ______ қолы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баланы және (немесе)</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қалған баланы асырап алуға</w:t>
            </w:r>
            <w:r>
              <w:br/>
            </w:r>
            <w:r>
              <w:rPr>
                <w:rFonts w:ascii="Times New Roman"/>
                <w:b w:val="false"/>
                <w:i w:val="false"/>
                <w:color w:val="000000"/>
                <w:sz w:val="20"/>
              </w:rPr>
              <w:t>байланысты біржолғы ақшалай</w:t>
            </w:r>
            <w:r>
              <w:br/>
            </w:r>
            <w:r>
              <w:rPr>
                <w:rFonts w:ascii="Times New Roman"/>
                <w:b w:val="false"/>
                <w:i w:val="false"/>
                <w:color w:val="000000"/>
                <w:sz w:val="20"/>
              </w:rPr>
              <w:t xml:space="preserve">төлемнің тағайындалуы, </w:t>
            </w:r>
            <w:r>
              <w:br/>
            </w:r>
            <w:r>
              <w:rPr>
                <w:rFonts w:ascii="Times New Roman"/>
                <w:b w:val="false"/>
                <w:i w:val="false"/>
                <w:color w:val="000000"/>
                <w:sz w:val="20"/>
              </w:rPr>
              <w:t xml:space="preserve">қайтарылуы және мөлшері" </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bookmarkStart w:name="z502" w:id="217"/>
    <w:p>
      <w:pPr>
        <w:spacing w:after="0"/>
        <w:ind w:left="0"/>
        <w:jc w:val="left"/>
      </w:pPr>
      <w:r>
        <w:rPr>
          <w:rFonts w:ascii="Times New Roman"/>
          <w:b/>
          <w:i w:val="false"/>
          <w:color w:val="000000"/>
        </w:rPr>
        <w:t xml:space="preserve"> "Жетім баланы және (немесе) ата-анасының қамқорлығынсыз қалған баланы асырап алуға байланысты біржолғы ақшалай төлемнің тағайындалуы, қайтарылуы және мөлшері" мемлекеттік қызмет көрсетуге қойылатын негізгі талаптардың тізбесі</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және (немесе) ата-анасының қамқорлығынсыз қалған баланы асырап алуға байланысты біржолғы ақшалай төлемді тағайындау туралы шешім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 түскі үзіліспен сағат 9.00-ден 18.30-ға дейін;</w:t>
            </w:r>
          </w:p>
          <w:p>
            <w:pPr>
              <w:spacing w:after="20"/>
              <w:ind w:left="20"/>
              <w:jc w:val="both"/>
            </w:pP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баланы асырап алу туралы заңды күшіне енген сот шешімінің электрондық көшірмесі;</w:t>
            </w:r>
          </w:p>
          <w:p>
            <w:pPr>
              <w:spacing w:after="20"/>
              <w:ind w:left="20"/>
              <w:jc w:val="both"/>
            </w:pPr>
            <w:r>
              <w:rPr>
                <w:rFonts w:ascii="Times New Roman"/>
                <w:b w:val="false"/>
                <w:i w:val="false"/>
                <w:color w:val="000000"/>
                <w:sz w:val="20"/>
              </w:rPr>
              <w:t>
3) екінші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шарттың электрондық көшірмесі.</w:t>
            </w:r>
          </w:p>
          <w:p>
            <w:pPr>
              <w:spacing w:after="20"/>
              <w:ind w:left="20"/>
              <w:jc w:val="both"/>
            </w:pPr>
            <w:r>
              <w:rPr>
                <w:rFonts w:ascii="Times New Roman"/>
                <w:b w:val="false"/>
                <w:i w:val="false"/>
                <w:color w:val="000000"/>
                <w:sz w:val="20"/>
              </w:rPr>
              <w:t>
Жеке басын растайтын құжаттар, екінші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 туралы мәліметтерді көрсетілетін қызметті беруші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күшіне енген сот шешімі бойынша бала асырап алудың күшін жою;</w:t>
            </w:r>
          </w:p>
          <w:p>
            <w:pPr>
              <w:spacing w:after="20"/>
              <w:ind w:left="20"/>
              <w:jc w:val="both"/>
            </w:pPr>
            <w:r>
              <w:rPr>
                <w:rFonts w:ascii="Times New Roman"/>
                <w:b w:val="false"/>
                <w:i w:val="false"/>
                <w:color w:val="000000"/>
                <w:sz w:val="20"/>
              </w:rPr>
              <w:t>
2) заңды күшіне енген сот шешімі бойынша бала асырап алуды жарамсыз деп тану;</w:t>
            </w:r>
          </w:p>
          <w:p>
            <w:pPr>
              <w:spacing w:after="20"/>
              <w:ind w:left="20"/>
              <w:jc w:val="both"/>
            </w:pPr>
            <w:r>
              <w:rPr>
                <w:rFonts w:ascii="Times New Roman"/>
                <w:b w:val="false"/>
                <w:i w:val="false"/>
                <w:color w:val="000000"/>
                <w:sz w:val="20"/>
              </w:rPr>
              <w:t>
3)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4) "Неке (ерлі-зайыптылық) және отбасы туралы"</w:t>
            </w:r>
          </w:p>
          <w:p>
            <w:pPr>
              <w:spacing w:after="20"/>
              <w:ind w:left="20"/>
              <w:jc w:val="both"/>
            </w:pPr>
            <w:r>
              <w:rPr>
                <w:rFonts w:ascii="Times New Roman"/>
                <w:b w:val="false"/>
                <w:i w:val="false"/>
                <w:color w:val="000000"/>
                <w:sz w:val="20"/>
              </w:rPr>
              <w:t xml:space="preserve">
 Қазақстан Республикасы </w:t>
            </w:r>
            <w:r>
              <w:rPr>
                <w:rFonts w:ascii="Times New Roman"/>
                <w:b w:val="false"/>
                <w:i w:val="false"/>
                <w:color w:val="000000"/>
                <w:sz w:val="20"/>
              </w:rPr>
              <w:t>Кодексімен</w:t>
            </w:r>
            <w:r>
              <w:rPr>
                <w:rFonts w:ascii="Times New Roman"/>
                <w:b w:val="false"/>
                <w:i w:val="false"/>
                <w:color w:val="000000"/>
                <w:sz w:val="20"/>
              </w:rPr>
              <w:t xml:space="preserve"> белгіленген талаптарға және осы Қағидаларға сәйкес көрсетілетін қызметті алушының сәйкес келмеуі;</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және пайдаланушылардың ақпараттық жүйелерінде авторландырылған субъектілер үшін қолжетімді.</w:t>
            </w:r>
          </w:p>
          <w:p>
            <w:pPr>
              <w:spacing w:after="20"/>
              <w:ind w:left="20"/>
              <w:jc w:val="both"/>
            </w:pPr>
            <w:r>
              <w:rPr>
                <w:rFonts w:ascii="Times New Roman"/>
                <w:b w:val="false"/>
                <w:i w:val="false"/>
                <w:color w:val="000000"/>
                <w:sz w:val="20"/>
              </w:rPr>
              <w:t>
Субъект мобильді қосымшада және пайдаланушылардың ақпараттық жүйелерінде қолжетімді әдістермен авторизациядан өтеді, бұдан әрі "Цифрлық құжаттар" бөлімінде одан әрі пайдалану үшін қажетті құжатты қарайды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баланы және (немесе)</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қалған баланы асырап алуға</w:t>
            </w:r>
            <w:r>
              <w:br/>
            </w:r>
            <w:r>
              <w:rPr>
                <w:rFonts w:ascii="Times New Roman"/>
                <w:b w:val="false"/>
                <w:i w:val="false"/>
                <w:color w:val="000000"/>
                <w:sz w:val="20"/>
              </w:rPr>
              <w:t>байланысты біржолғы ақшалай</w:t>
            </w:r>
            <w:r>
              <w:br/>
            </w:r>
            <w:r>
              <w:rPr>
                <w:rFonts w:ascii="Times New Roman"/>
                <w:b w:val="false"/>
                <w:i w:val="false"/>
                <w:color w:val="000000"/>
                <w:sz w:val="20"/>
              </w:rPr>
              <w:t xml:space="preserve">төлемнің тағайындалуы, </w:t>
            </w:r>
            <w:r>
              <w:br/>
            </w:r>
            <w:r>
              <w:rPr>
                <w:rFonts w:ascii="Times New Roman"/>
                <w:b w:val="false"/>
                <w:i w:val="false"/>
                <w:color w:val="000000"/>
                <w:sz w:val="20"/>
              </w:rPr>
              <w:t xml:space="preserve">қайтарылуы және мөлшері" </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туралы шешім</w:t>
      </w:r>
    </w:p>
    <w:p>
      <w:pPr>
        <w:spacing w:after="0"/>
        <w:ind w:left="0"/>
        <w:jc w:val="both"/>
      </w:pPr>
      <w:r>
        <w:rPr>
          <w:rFonts w:ascii="Times New Roman"/>
          <w:b w:val="false"/>
          <w:i w:val="false"/>
          <w:color w:val="000000"/>
          <w:sz w:val="28"/>
        </w:rPr>
        <w:t xml:space="preserve">
      № ____                                     20 ___ жылғы "___" 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атауы) </w:t>
      </w:r>
    </w:p>
    <w:p>
      <w:pPr>
        <w:spacing w:after="0"/>
        <w:ind w:left="0"/>
        <w:jc w:val="both"/>
      </w:pPr>
      <w:r>
        <w:rPr>
          <w:rFonts w:ascii="Times New Roman"/>
          <w:b w:val="false"/>
          <w:i w:val="false"/>
          <w:color w:val="000000"/>
          <w:sz w:val="28"/>
        </w:rPr>
        <w:t xml:space="preserve">
      Азамат(ша) 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болғанда)) </w:t>
      </w:r>
    </w:p>
    <w:p>
      <w:pPr>
        <w:spacing w:after="0"/>
        <w:ind w:left="0"/>
        <w:jc w:val="both"/>
      </w:pPr>
      <w:r>
        <w:rPr>
          <w:rFonts w:ascii="Times New Roman"/>
          <w:b w:val="false"/>
          <w:i w:val="false"/>
          <w:color w:val="000000"/>
          <w:sz w:val="28"/>
        </w:rPr>
        <w:t xml:space="preserve">
      Жүгінген күні ________________________________________________________ </w:t>
      </w:r>
    </w:p>
    <w:p>
      <w:pPr>
        <w:spacing w:after="0"/>
        <w:ind w:left="0"/>
        <w:jc w:val="both"/>
      </w:pPr>
      <w:r>
        <w:rPr>
          <w:rFonts w:ascii="Times New Roman"/>
          <w:b w:val="false"/>
          <w:i w:val="false"/>
          <w:color w:val="000000"/>
          <w:sz w:val="28"/>
        </w:rPr>
        <w:t xml:space="preserve">
      Асырап алынған баланың (тегі, аты, әкесінің аты (бар болғанда)) 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Асырап алынған баланың туған күні ______________________________________ </w:t>
      </w:r>
    </w:p>
    <w:p>
      <w:pPr>
        <w:spacing w:after="0"/>
        <w:ind w:left="0"/>
        <w:jc w:val="both"/>
      </w:pPr>
      <w:r>
        <w:rPr>
          <w:rFonts w:ascii="Times New Roman"/>
          <w:b w:val="false"/>
          <w:i w:val="false"/>
          <w:color w:val="000000"/>
          <w:sz w:val="28"/>
        </w:rPr>
        <w:t xml:space="preserve">
      Асырап алынған баланың туу туралы куәлігі (туу туралы актінің жазбасы) </w:t>
      </w:r>
    </w:p>
    <w:p>
      <w:pPr>
        <w:spacing w:after="0"/>
        <w:ind w:left="0"/>
        <w:jc w:val="both"/>
      </w:pPr>
      <w:r>
        <w:rPr>
          <w:rFonts w:ascii="Times New Roman"/>
          <w:b w:val="false"/>
          <w:i w:val="false"/>
          <w:color w:val="000000"/>
          <w:sz w:val="28"/>
        </w:rPr>
        <w:t xml:space="preserve">
      № ______________________ берiлген күнi ________________________________ </w:t>
      </w:r>
    </w:p>
    <w:p>
      <w:pPr>
        <w:spacing w:after="0"/>
        <w:ind w:left="0"/>
        <w:jc w:val="both"/>
      </w:pPr>
      <w:r>
        <w:rPr>
          <w:rFonts w:ascii="Times New Roman"/>
          <w:b w:val="false"/>
          <w:i w:val="false"/>
          <w:color w:val="000000"/>
          <w:sz w:val="28"/>
        </w:rPr>
        <w:t xml:space="preserve">
      баланың туу туралы куәлiгiн (туу туралы актiнің жазбасын) берген органның атауы </w:t>
      </w:r>
    </w:p>
    <w:p>
      <w:pPr>
        <w:spacing w:after="0"/>
        <w:ind w:left="0"/>
        <w:jc w:val="both"/>
      </w:pPr>
      <w:r>
        <w:rPr>
          <w:rFonts w:ascii="Times New Roman"/>
          <w:b w:val="false"/>
          <w:i w:val="false"/>
          <w:color w:val="000000"/>
          <w:sz w:val="28"/>
        </w:rPr>
        <w:t xml:space="preserve">
      _______ 20 ___ жылғы "___"________бала асырап алу туралы соттың шешімі. </w:t>
      </w:r>
    </w:p>
    <w:p>
      <w:pPr>
        <w:spacing w:after="0"/>
        <w:ind w:left="0"/>
        <w:jc w:val="both"/>
      </w:pPr>
      <w:r>
        <w:rPr>
          <w:rFonts w:ascii="Times New Roman"/>
          <w:b w:val="false"/>
          <w:i w:val="false"/>
          <w:color w:val="000000"/>
          <w:sz w:val="28"/>
        </w:rPr>
        <w:t xml:space="preserve">
      Бала асырап алуға байланысты біржолғы ақшалай төлемнің тағайындалған сомасы </w:t>
      </w:r>
    </w:p>
    <w:p>
      <w:pPr>
        <w:spacing w:after="0"/>
        <w:ind w:left="0"/>
        <w:jc w:val="both"/>
      </w:pPr>
      <w:r>
        <w:rPr>
          <w:rFonts w:ascii="Times New Roman"/>
          <w:b w:val="false"/>
          <w:i w:val="false"/>
          <w:color w:val="000000"/>
          <w:sz w:val="28"/>
        </w:rPr>
        <w:t xml:space="preserve">
      __________________________________________ теңгені құрайды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________________________________________________________________ себебі </w:t>
      </w:r>
    </w:p>
    <w:p>
      <w:pPr>
        <w:spacing w:after="0"/>
        <w:ind w:left="0"/>
        <w:jc w:val="both"/>
      </w:pPr>
      <w:r>
        <w:rPr>
          <w:rFonts w:ascii="Times New Roman"/>
          <w:b w:val="false"/>
          <w:i w:val="false"/>
          <w:color w:val="000000"/>
          <w:sz w:val="28"/>
        </w:rPr>
        <w:t>
      бойынша біржолғы ақшалай төлем тағайындаудан бас тартылды.</w:t>
      </w:r>
    </w:p>
    <w:p>
      <w:pPr>
        <w:spacing w:after="0"/>
        <w:ind w:left="0"/>
        <w:jc w:val="both"/>
      </w:pPr>
      <w:r>
        <w:rPr>
          <w:rFonts w:ascii="Times New Roman"/>
          <w:b w:val="false"/>
          <w:i w:val="false"/>
          <w:color w:val="000000"/>
          <w:sz w:val="28"/>
        </w:rPr>
        <w:t>
      Басшы _____________________________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8-қосымша</w:t>
            </w:r>
          </w:p>
        </w:tc>
      </w:tr>
    </w:tbl>
    <w:bookmarkStart w:name="z208" w:id="218"/>
    <w:p>
      <w:pPr>
        <w:spacing w:after="0"/>
        <w:ind w:left="0"/>
        <w:jc w:val="left"/>
      </w:pPr>
      <w:r>
        <w:rPr>
          <w:rFonts w:ascii="Times New Roman"/>
          <w:b/>
          <w:i w:val="false"/>
          <w:color w:val="000000"/>
        </w:rPr>
        <w:t xml:space="preserve"> "Балаға кері әсер етпейтін ата-ана құқықтарынан айырылған ата-аналарға баламен кездесуіне рұқсат беру" мемлекеттік қызметті көрсету қағидалары</w:t>
      </w:r>
    </w:p>
    <w:bookmarkEnd w:id="218"/>
    <w:bookmarkStart w:name="z209" w:id="219"/>
    <w:p>
      <w:pPr>
        <w:spacing w:after="0"/>
        <w:ind w:left="0"/>
        <w:jc w:val="left"/>
      </w:pPr>
      <w:r>
        <w:rPr>
          <w:rFonts w:ascii="Times New Roman"/>
          <w:b/>
          <w:i w:val="false"/>
          <w:color w:val="000000"/>
        </w:rPr>
        <w:t xml:space="preserve"> 1-тарау. Жалпы ережелер</w:t>
      </w:r>
    </w:p>
    <w:bookmarkEnd w:id="219"/>
    <w:bookmarkStart w:name="z210" w:id="220"/>
    <w:p>
      <w:pPr>
        <w:spacing w:after="0"/>
        <w:ind w:left="0"/>
        <w:jc w:val="both"/>
      </w:pPr>
      <w:r>
        <w:rPr>
          <w:rFonts w:ascii="Times New Roman"/>
          <w:b w:val="false"/>
          <w:i w:val="false"/>
          <w:color w:val="000000"/>
          <w:sz w:val="28"/>
        </w:rPr>
        <w:t xml:space="preserve">
      1. Осы "Балаға кері әсер етпейтін ата-ана құқықтарынан айырылған ата-аналарға баламен кездесуіне рұқсат беру"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балаға кері әсер етпейтін ата-ана құқықтарынан айырылған ата-аналарға баламен кездесуіне рұқсат беру тәртібін айқындайды.</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12.04.2023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2" w:id="221"/>
    <w:p>
      <w:pPr>
        <w:spacing w:after="0"/>
        <w:ind w:left="0"/>
        <w:jc w:val="left"/>
      </w:pPr>
      <w:r>
        <w:rPr>
          <w:rFonts w:ascii="Times New Roman"/>
          <w:b/>
          <w:i w:val="false"/>
          <w:color w:val="000000"/>
        </w:rPr>
        <w:t xml:space="preserve"> 2-тарау. Мемлекеттік қызмет көрсету тәртібі</w:t>
      </w:r>
    </w:p>
    <w:bookmarkEnd w:id="221"/>
    <w:bookmarkStart w:name="z213" w:id="222"/>
    <w:p>
      <w:pPr>
        <w:spacing w:after="0"/>
        <w:ind w:left="0"/>
        <w:jc w:val="both"/>
      </w:pPr>
      <w:r>
        <w:rPr>
          <w:rFonts w:ascii="Times New Roman"/>
          <w:b w:val="false"/>
          <w:i w:val="false"/>
          <w:color w:val="000000"/>
          <w:sz w:val="28"/>
        </w:rPr>
        <w:t xml:space="preserve">
      3. "Балаға кері әсер етпейтін ата-ана құқықтарынан айырылған ата-аналарға баламен кездесуіне рұқсат беру" мемлекеттік көрсетілетін қызметін (бұдан әрі – мемлекеттік көрсетілетін қызмет) алу үшін жеке тұлға (бұдан әрі – көрсетілетін қызметті алушы) республикалық маңызы бар қалалардың және астананың білім басқармаларына, аудандардағы, облыстық маңызы бар қалалардағы білім бөлімдеріне (бұдан әрі – көрсетілетін қызметті беруші), "Азаматтарға арналған үкімет" мемлекеттік корпорациясы (бұдан әрі – Мемлекеттік корпорация)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"Балаға теріс әсер етпейтін ата-ана құқықтарынан айырылған ата-аналарға баламен кездесуге рұқсат беру"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4" w:id="223"/>
    <w:p>
      <w:pPr>
        <w:spacing w:after="0"/>
        <w:ind w:left="0"/>
        <w:jc w:val="both"/>
      </w:pPr>
      <w:r>
        <w:rPr>
          <w:rFonts w:ascii="Times New Roman"/>
          <w:b w:val="false"/>
          <w:i w:val="false"/>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6" w:id="224"/>
    <w:p>
      <w:pPr>
        <w:spacing w:after="0"/>
        <w:ind w:left="0"/>
        <w:jc w:val="both"/>
      </w:pPr>
      <w:r>
        <w:rPr>
          <w:rFonts w:ascii="Times New Roman"/>
          <w:b w:val="false"/>
          <w:i w:val="false"/>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224"/>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bookmarkStart w:name="z217" w:id="225"/>
    <w:p>
      <w:pPr>
        <w:spacing w:after="0"/>
        <w:ind w:left="0"/>
        <w:jc w:val="both"/>
      </w:pPr>
      <w:r>
        <w:rPr>
          <w:rFonts w:ascii="Times New Roman"/>
          <w:b w:val="false"/>
          <w:i w:val="false"/>
          <w:color w:val="000000"/>
          <w:sz w:val="28"/>
        </w:rPr>
        <w:t>
      7. Көрсетілетін қызметті беруші құжаттарды алған сәттен бастап 1 (бір) жұмыс күні ішінде ұсынылған құжаттардың толықтығын тексереді.</w:t>
      </w:r>
    </w:p>
    <w:bookmarkEnd w:id="225"/>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қабылдаудан бас тартады, ал мемлекеттік корпорацияның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8" w:id="226"/>
    <w:p>
      <w:pPr>
        <w:spacing w:after="0"/>
        <w:ind w:left="0"/>
        <w:jc w:val="both"/>
      </w:pPr>
      <w:r>
        <w:rPr>
          <w:rFonts w:ascii="Times New Roman"/>
          <w:b w:val="false"/>
          <w:i w:val="false"/>
          <w:color w:val="000000"/>
          <w:sz w:val="28"/>
        </w:rPr>
        <w:t>
      8. Көрсетілетін қызметті алушының жеке басын растайтын құжаттар туралы мәліметтерді Мемлекеттік корпорациясының қызметкері және көрсетілетін қызметті беруші "электрондық үкімет" шлюзі арқылы тиісті мемлекеттік ақпараттық жүйеден алады.</w:t>
      </w:r>
    </w:p>
    <w:bookmarkEnd w:id="226"/>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9" w:id="227"/>
    <w:p>
      <w:pPr>
        <w:spacing w:after="0"/>
        <w:ind w:left="0"/>
        <w:jc w:val="both"/>
      </w:pPr>
      <w:r>
        <w:rPr>
          <w:rFonts w:ascii="Times New Roman"/>
          <w:b w:val="false"/>
          <w:i w:val="false"/>
          <w:color w:val="000000"/>
          <w:sz w:val="28"/>
        </w:rPr>
        <w:t xml:space="preserve">
      9. Құжаттарды тексеру қорытындысы бойынша көрсетілетін қызметті беруші 3 (үш) жұмыс күні ішінде қорғаншы және қамқоршы органның балаға теріс әсер етпейтін ата - ана құқықтарынан айырылған ата-аналарға баламен кездесуіне рұқсатын (бұдан әрі - рұқсат)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дайындайды.</w:t>
      </w:r>
    </w:p>
    <w:bookmarkEnd w:id="227"/>
    <w:p>
      <w:pPr>
        <w:spacing w:after="0"/>
        <w:ind w:left="0"/>
        <w:jc w:val="both"/>
      </w:pPr>
      <w:r>
        <w:rPr>
          <w:rFonts w:ascii="Times New Roman"/>
          <w:b w:val="false"/>
          <w:i w:val="false"/>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 – процестік кодексінің (бұдан әрі - 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pPr>
        <w:spacing w:after="0"/>
        <w:ind w:left="0"/>
        <w:jc w:val="both"/>
      </w:pPr>
      <w:r>
        <w:rPr>
          <w:rFonts w:ascii="Times New Roman"/>
          <w:b w:val="false"/>
          <w:i w:val="false"/>
          <w:color w:val="000000"/>
          <w:sz w:val="28"/>
        </w:rPr>
        <w:t xml:space="preserve">
      Тыңдау рәсімі ҚР АӨК-нің </w:t>
      </w:r>
      <w:r>
        <w:rPr>
          <w:rFonts w:ascii="Times New Roman"/>
          <w:b w:val="false"/>
          <w:i w:val="false"/>
          <w:color w:val="000000"/>
          <w:sz w:val="28"/>
        </w:rPr>
        <w:t>74-бабына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1 (бір) жұмыс күні ішінде рұқсатты немесе мемлекеттік қызметті көрсетуден дәлелді бас тартуды көрсетілетін қызметті алушыға немесе Мемлекеттік корпорацияға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1" w:id="228"/>
    <w:p>
      <w:pPr>
        <w:spacing w:after="0"/>
        <w:ind w:left="0"/>
        <w:jc w:val="both"/>
      </w:pPr>
      <w:r>
        <w:rPr>
          <w:rFonts w:ascii="Times New Roman"/>
          <w:b w:val="false"/>
          <w:i w:val="false"/>
          <w:color w:val="000000"/>
          <w:sz w:val="28"/>
        </w:rPr>
        <w:t>
      11.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228"/>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w:t>
      </w:r>
    </w:p>
    <w:bookmarkStart w:name="z222" w:id="229"/>
    <w:p>
      <w:pPr>
        <w:spacing w:after="0"/>
        <w:ind w:left="0"/>
        <w:jc w:val="both"/>
      </w:pPr>
      <w:r>
        <w:rPr>
          <w:rFonts w:ascii="Times New Roman"/>
          <w:b w:val="false"/>
          <w:i w:val="false"/>
          <w:color w:val="000000"/>
          <w:sz w:val="28"/>
        </w:rPr>
        <w:t>
      12. Құжаттарды қараудың жалпы мерзімі және балаға теріс әсер етпейтін ата-ана құқықтарынан айырылған ата-аналарға баламен кездесуге қорғаншы және қамқоршы органның рұқсатын алу немесе мемлекеттік қызмет көрсетуден бас тарту 5 (бес) жұмыс күнін құрайды.</w:t>
      </w:r>
    </w:p>
    <w:bookmarkEnd w:id="229"/>
    <w:bookmarkStart w:name="z360" w:id="230"/>
    <w:p>
      <w:pPr>
        <w:spacing w:after="0"/>
        <w:ind w:left="0"/>
        <w:jc w:val="both"/>
      </w:pPr>
      <w:r>
        <w:rPr>
          <w:rFonts w:ascii="Times New Roman"/>
          <w:b w:val="false"/>
          <w:i w:val="false"/>
          <w:color w:val="000000"/>
          <w:sz w:val="28"/>
        </w:rPr>
        <w:t xml:space="preserve">
      12-1.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230"/>
    <w:p>
      <w:pPr>
        <w:spacing w:after="0"/>
        <w:ind w:left="0"/>
        <w:jc w:val="both"/>
      </w:pPr>
      <w:r>
        <w:rPr>
          <w:rFonts w:ascii="Times New Roman"/>
          <w:b w:val="false"/>
          <w:i w:val="false"/>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12-1-тармақпен толықтырылды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23" w:id="231"/>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231"/>
    <w:bookmarkStart w:name="z224" w:id="232"/>
    <w:p>
      <w:pPr>
        <w:spacing w:after="0"/>
        <w:ind w:left="0"/>
        <w:jc w:val="both"/>
      </w:pPr>
      <w:r>
        <w:rPr>
          <w:rFonts w:ascii="Times New Roman"/>
          <w:b w:val="false"/>
          <w:i w:val="false"/>
          <w:color w:val="000000"/>
          <w:sz w:val="28"/>
        </w:rPr>
        <w:t>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232"/>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5" w:id="233"/>
    <w:p>
      <w:pPr>
        <w:spacing w:after="0"/>
        <w:ind w:left="0"/>
        <w:jc w:val="both"/>
      </w:pPr>
      <w:r>
        <w:rPr>
          <w:rFonts w:ascii="Times New Roman"/>
          <w:b w:val="false"/>
          <w:i w:val="false"/>
          <w:color w:val="000000"/>
          <w:sz w:val="28"/>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"Балаға кері әсер етпейтін ата-</w:t>
            </w:r>
            <w:r>
              <w:br/>
            </w:r>
            <w:r>
              <w:rPr>
                <w:rFonts w:ascii="Times New Roman"/>
                <w:b w:val="false"/>
                <w:i w:val="false"/>
                <w:color w:val="000000"/>
                <w:sz w:val="20"/>
              </w:rPr>
              <w:t xml:space="preserve">ана құқықтарынан айырылған </w:t>
            </w:r>
            <w:r>
              <w:br/>
            </w:r>
            <w:r>
              <w:rPr>
                <w:rFonts w:ascii="Times New Roman"/>
                <w:b w:val="false"/>
                <w:i w:val="false"/>
                <w:color w:val="000000"/>
                <w:sz w:val="20"/>
              </w:rPr>
              <w:t xml:space="preserve">ата-аналарға баламен кездесуіне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басшысына (органның атауы)</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 (бар болғанда)</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мекенжайы және телефоны)</w:t>
            </w:r>
          </w:p>
        </w:tc>
      </w:tr>
    </w:tbl>
    <w:bookmarkStart w:name="z227" w:id="234"/>
    <w:p>
      <w:pPr>
        <w:spacing w:after="0"/>
        <w:ind w:left="0"/>
        <w:jc w:val="left"/>
      </w:pPr>
      <w:r>
        <w:rPr>
          <w:rFonts w:ascii="Times New Roman"/>
          <w:b/>
          <w:i w:val="false"/>
          <w:color w:val="000000"/>
        </w:rPr>
        <w:t xml:space="preserve"> Өтініш</w:t>
      </w:r>
    </w:p>
    <w:bookmarkEnd w:id="234"/>
    <w:p>
      <w:pPr>
        <w:spacing w:after="0"/>
        <w:ind w:left="0"/>
        <w:jc w:val="both"/>
      </w:pPr>
      <w:r>
        <w:rPr>
          <w:rFonts w:ascii="Times New Roman"/>
          <w:b w:val="false"/>
          <w:i w:val="false"/>
          <w:color w:val="ff0000"/>
          <w:sz w:val="28"/>
        </w:rPr>
        <w:t xml:space="preserve">
      Ескерту. 1-қосымша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Сізден ______________________________________________________ </w:t>
      </w:r>
    </w:p>
    <w:p>
      <w:pPr>
        <w:spacing w:after="0"/>
        <w:ind w:left="0"/>
        <w:jc w:val="both"/>
      </w:pPr>
      <w:r>
        <w:rPr>
          <w:rFonts w:ascii="Times New Roman"/>
          <w:b w:val="false"/>
          <w:i w:val="false"/>
          <w:color w:val="000000"/>
          <w:sz w:val="28"/>
        </w:rPr>
        <w:t xml:space="preserve">
      (қорғаншылықтағы, қамқоршылықтағы, патронаттық тәрбиедегі, қабылдау </w:t>
      </w:r>
    </w:p>
    <w:p>
      <w:pPr>
        <w:spacing w:after="0"/>
        <w:ind w:left="0"/>
        <w:jc w:val="both"/>
      </w:pPr>
      <w:r>
        <w:rPr>
          <w:rFonts w:ascii="Times New Roman"/>
          <w:b w:val="false"/>
          <w:i w:val="false"/>
          <w:color w:val="000000"/>
          <w:sz w:val="28"/>
        </w:rPr>
        <w:t xml:space="preserve">
      отбасындағы, жетім балалар мен ата-анасының қамқорлығынсыз қалған балаларға </w:t>
      </w:r>
    </w:p>
    <w:p>
      <w:pPr>
        <w:spacing w:after="0"/>
        <w:ind w:left="0"/>
        <w:jc w:val="both"/>
      </w:pPr>
      <w:r>
        <w:rPr>
          <w:rFonts w:ascii="Times New Roman"/>
          <w:b w:val="false"/>
          <w:i w:val="false"/>
          <w:color w:val="000000"/>
          <w:sz w:val="28"/>
        </w:rPr>
        <w:t>
      арналған білім беру ұйымдарындағы) бала (балалар)</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(баланы(балалардың) тегі, аты, әкесінің аты (бар болғанда)</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аралығында кездесуге рұқсат беруіңізді сұраймын.</w:t>
      </w:r>
    </w:p>
    <w:p>
      <w:pPr>
        <w:spacing w:after="0"/>
        <w:ind w:left="0"/>
        <w:jc w:val="both"/>
      </w:pPr>
      <w:r>
        <w:rPr>
          <w:rFonts w:ascii="Times New Roman"/>
          <w:b w:val="false"/>
          <w:i w:val="false"/>
          <w:color w:val="000000"/>
          <w:sz w:val="28"/>
        </w:rPr>
        <w:t xml:space="preserve">
      Ақпараттық жүйелердегі "Дербес деректер және оларды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қорғалатын құпия мәліметтерді пайдалануға келісім беремін.</w:t>
      </w:r>
    </w:p>
    <w:p>
      <w:pPr>
        <w:spacing w:after="0"/>
        <w:ind w:left="0"/>
        <w:jc w:val="both"/>
      </w:pPr>
      <w:r>
        <w:rPr>
          <w:rFonts w:ascii="Times New Roman"/>
          <w:b w:val="false"/>
          <w:i w:val="false"/>
          <w:color w:val="000000"/>
          <w:sz w:val="28"/>
        </w:rPr>
        <w:t>
      "___"_____20_____жыл                                ___________________________</w:t>
      </w:r>
    </w:p>
    <w:p>
      <w:pPr>
        <w:spacing w:after="0"/>
        <w:ind w:left="0"/>
        <w:jc w:val="both"/>
      </w:pPr>
      <w:r>
        <w:rPr>
          <w:rFonts w:ascii="Times New Roman"/>
          <w:b w:val="false"/>
          <w:i w:val="false"/>
          <w:color w:val="000000"/>
          <w:sz w:val="28"/>
        </w:rPr>
        <w:t>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"Балаға кері әсер етпейтін ата-</w:t>
            </w:r>
            <w:r>
              <w:br/>
            </w:r>
            <w:r>
              <w:rPr>
                <w:rFonts w:ascii="Times New Roman"/>
                <w:b w:val="false"/>
                <w:i w:val="false"/>
                <w:color w:val="000000"/>
                <w:sz w:val="20"/>
              </w:rPr>
              <w:t xml:space="preserve">ана құқықтарынан айырылған </w:t>
            </w:r>
            <w:r>
              <w:br/>
            </w:r>
            <w:r>
              <w:rPr>
                <w:rFonts w:ascii="Times New Roman"/>
                <w:b w:val="false"/>
                <w:i w:val="false"/>
                <w:color w:val="000000"/>
                <w:sz w:val="20"/>
              </w:rPr>
              <w:t xml:space="preserve">ата-аналарға баламен кездесуіне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2-қосымша</w:t>
            </w:r>
          </w:p>
        </w:tc>
      </w:tr>
    </w:tbl>
    <w:bookmarkStart w:name="z229" w:id="235"/>
    <w:p>
      <w:pPr>
        <w:spacing w:after="0"/>
        <w:ind w:left="0"/>
        <w:jc w:val="left"/>
      </w:pPr>
      <w:r>
        <w:rPr>
          <w:rFonts w:ascii="Times New Roman"/>
          <w:b/>
          <w:i w:val="false"/>
          <w:color w:val="000000"/>
        </w:rPr>
        <w:t xml:space="preserve"> "Балаға кері әсер етпейтін ата-ана құқықтарынан айырылған ата-аналарға баламен кездесуіне рұқсат беру" мемлекеттік қызмет көрсетуге қойылатын негізгі талаптардың тізбесі</w:t>
      </w:r>
    </w:p>
    <w:bookmarkEnd w:id="235"/>
    <w:p>
      <w:pPr>
        <w:spacing w:after="0"/>
        <w:ind w:left="0"/>
        <w:jc w:val="both"/>
      </w:pPr>
      <w:r>
        <w:rPr>
          <w:rFonts w:ascii="Times New Roman"/>
          <w:b w:val="false"/>
          <w:i w:val="false"/>
          <w:color w:val="ff0000"/>
          <w:sz w:val="28"/>
        </w:rPr>
        <w:t xml:space="preserve">
      Ескерту. 2-қосымша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қоғамы (бұдан әрі - Мемлекеттік корпорация)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w:t>
            </w:r>
          </w:p>
          <w:p>
            <w:pPr>
              <w:spacing w:after="20"/>
              <w:ind w:left="20"/>
              <w:jc w:val="both"/>
            </w:pPr>
            <w:r>
              <w:rPr>
                <w:rFonts w:ascii="Times New Roman"/>
                <w:b w:val="false"/>
                <w:i w:val="false"/>
                <w:color w:val="000000"/>
                <w:sz w:val="20"/>
              </w:rPr>
              <w:t>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p>
            <w:pPr>
              <w:spacing w:after="20"/>
              <w:ind w:left="20"/>
              <w:jc w:val="both"/>
            </w:pPr>
            <w:r>
              <w:rPr>
                <w:rFonts w:ascii="Times New Roman"/>
                <w:b w:val="false"/>
                <w:i w:val="false"/>
                <w:color w:val="000000"/>
                <w:sz w:val="20"/>
              </w:rPr>
              <w:t>
1) құжаттарды көрсетілетін қызметті берушіге және Мемлекеттік корпорацияға тапсырған сәттен бастап - 5 (бес) жұмыс күні.</w:t>
            </w:r>
          </w:p>
          <w:p>
            <w:pPr>
              <w:spacing w:after="20"/>
              <w:ind w:left="20"/>
              <w:jc w:val="both"/>
            </w:pPr>
            <w:r>
              <w:rPr>
                <w:rFonts w:ascii="Times New Roman"/>
                <w:b w:val="false"/>
                <w:i w:val="false"/>
                <w:color w:val="000000"/>
                <w:sz w:val="20"/>
              </w:rPr>
              <w:t>
2) көрсетілетін қызметті берушіде немесе Мемлекеттік корпорацияда көрсетілетін қызметті алушының құжаттарды тапсыруы үшін күтудің рұқсат берілетін ең ұзақ уақыты - 15 минут;</w:t>
            </w:r>
          </w:p>
          <w:p>
            <w:pPr>
              <w:spacing w:after="20"/>
              <w:ind w:left="20"/>
              <w:jc w:val="both"/>
            </w:pPr>
            <w:r>
              <w:rPr>
                <w:rFonts w:ascii="Times New Roman"/>
                <w:b w:val="false"/>
                <w:i w:val="false"/>
                <w:color w:val="000000"/>
                <w:sz w:val="20"/>
              </w:rPr>
              <w:t>
3) көрсетілетін қызметті берушіде қызмет көрсетудің рұқсат берілетін ең ұзақ уақыты - 30 минут, Мемлекеттік корпорацияда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жүзінде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кері әсер етпейтін ата-ана құқықтарынан айырылған ата-аналарға баламен кездесуіне қорғаншылық және қамқоршылық органының рұқсаты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алушыдан алынатын төлем мөлшері </w:t>
            </w:r>
          </w:p>
          <w:p>
            <w:pPr>
              <w:spacing w:after="20"/>
              <w:ind w:left="20"/>
              <w:jc w:val="both"/>
            </w:pPr>
            <w:r>
              <w:rPr>
                <w:rFonts w:ascii="Times New Roman"/>
                <w:b w:val="false"/>
                <w:i w:val="false"/>
                <w:color w:val="000000"/>
                <w:sz w:val="20"/>
              </w:rPr>
              <w:t>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Мемлекеттік корпорацияда: еңбек заңнамасына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жеделдетіп қызмет көрсетусіз, көрсетілетін қызметті алушының тіркелген орны бойынша, "электрондық" кезек күту тәртібімен жүзеге асырылады, портал арқылы электрондық кезекті "брондауға" болады.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www.edu.gov.kz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және Мемлекеттік корпорацияға жүгінген кезде:</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3) ата-ана құқықтарынан айыру туралы сот шешімі;</w:t>
            </w:r>
          </w:p>
          <w:p>
            <w:pPr>
              <w:spacing w:after="20"/>
              <w:ind w:left="20"/>
              <w:jc w:val="both"/>
            </w:pPr>
            <w:r>
              <w:rPr>
                <w:rFonts w:ascii="Times New Roman"/>
                <w:b w:val="false"/>
                <w:i w:val="false"/>
                <w:color w:val="000000"/>
                <w:sz w:val="20"/>
              </w:rPr>
              <w:t>
4) ішкі істер органның мінездемесі.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"Балаға кері әсер етпейтін ата-</w:t>
            </w:r>
            <w:r>
              <w:br/>
            </w:r>
            <w:r>
              <w:rPr>
                <w:rFonts w:ascii="Times New Roman"/>
                <w:b w:val="false"/>
                <w:i w:val="false"/>
                <w:color w:val="000000"/>
                <w:sz w:val="20"/>
              </w:rPr>
              <w:t xml:space="preserve">ана құқықтарынан айырылған </w:t>
            </w:r>
            <w:r>
              <w:br/>
            </w:r>
            <w:r>
              <w:rPr>
                <w:rFonts w:ascii="Times New Roman"/>
                <w:b w:val="false"/>
                <w:i w:val="false"/>
                <w:color w:val="000000"/>
                <w:sz w:val="20"/>
              </w:rPr>
              <w:t xml:space="preserve">ата-аналарға баламен кездесуіне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1" w:id="236"/>
    <w:p>
      <w:pPr>
        <w:spacing w:after="0"/>
        <w:ind w:left="0"/>
        <w:jc w:val="left"/>
      </w:pPr>
      <w:r>
        <w:rPr>
          <w:rFonts w:ascii="Times New Roman"/>
          <w:b/>
          <w:i w:val="false"/>
          <w:color w:val="000000"/>
        </w:rPr>
        <w:t xml:space="preserve"> Құжаттарды қабылдаудан бас тарту туралы қолхат</w:t>
      </w:r>
    </w:p>
    <w:bookmarkEnd w:id="236"/>
    <w:p>
      <w:pPr>
        <w:spacing w:after="0"/>
        <w:ind w:left="0"/>
        <w:jc w:val="both"/>
      </w:pPr>
      <w:r>
        <w:rPr>
          <w:rFonts w:ascii="Times New Roman"/>
          <w:b w:val="false"/>
          <w:i w:val="false"/>
          <w:color w:val="ff0000"/>
          <w:sz w:val="28"/>
        </w:rPr>
        <w:t xml:space="preserve">
      Ескерту. 3-қосымша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алып, "Азаматтарға арналған үкімет" Мемлекеттік корпорацияның коммерциялық емес қоғамы филиалының № __ бөлімі ____________________________________ (мекенжайды көрсету) мемлекеттік қызмет көрсетуге қойылатын талаптарында көзделген тізбеге сәйкес Сіз ұсынған құжаттар топтамасының толық болмауына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w:t>
      </w:r>
    </w:p>
    <w:p>
      <w:pPr>
        <w:spacing w:after="0"/>
        <w:ind w:left="0"/>
        <w:jc w:val="both"/>
      </w:pPr>
      <w:r>
        <w:rPr>
          <w:rFonts w:ascii="Times New Roman"/>
          <w:b w:val="false"/>
          <w:i w:val="false"/>
          <w:color w:val="000000"/>
          <w:sz w:val="28"/>
        </w:rPr>
        <w:t>
      2) ____________________________________________________;</w:t>
      </w:r>
    </w:p>
    <w:p>
      <w:pPr>
        <w:spacing w:after="0"/>
        <w:ind w:left="0"/>
        <w:jc w:val="both"/>
      </w:pPr>
      <w:r>
        <w:rPr>
          <w:rFonts w:ascii="Times New Roman"/>
          <w:b w:val="false"/>
          <w:i w:val="false"/>
          <w:color w:val="000000"/>
          <w:sz w:val="28"/>
        </w:rPr>
        <w:t>
      3) ____________________________________________________.</w:t>
      </w:r>
    </w:p>
    <w:p>
      <w:pPr>
        <w:spacing w:after="0"/>
        <w:ind w:left="0"/>
        <w:jc w:val="both"/>
      </w:pPr>
      <w:r>
        <w:rPr>
          <w:rFonts w:ascii="Times New Roman"/>
          <w:b w:val="false"/>
          <w:i w:val="false"/>
          <w:color w:val="000000"/>
          <w:sz w:val="28"/>
        </w:rPr>
        <w:t xml:space="preserve">
      Осы қолхат әр тарапқа біреуден 2 данада жасалды. </w:t>
      </w:r>
    </w:p>
    <w:p>
      <w:pPr>
        <w:spacing w:after="0"/>
        <w:ind w:left="0"/>
        <w:jc w:val="both"/>
      </w:pPr>
      <w:r>
        <w:rPr>
          <w:rFonts w:ascii="Times New Roman"/>
          <w:b w:val="false"/>
          <w:i w:val="false"/>
          <w:color w:val="000000"/>
          <w:sz w:val="28"/>
        </w:rPr>
        <w:t>
      Тегі, аты, әкесінің аты (бар болғанда)</w:t>
      </w:r>
    </w:p>
    <w:p>
      <w:pPr>
        <w:spacing w:after="0"/>
        <w:ind w:left="0"/>
        <w:jc w:val="both"/>
      </w:pPr>
      <w:r>
        <w:rPr>
          <w:rFonts w:ascii="Times New Roman"/>
          <w:b w:val="false"/>
          <w:i w:val="false"/>
          <w:color w:val="000000"/>
          <w:sz w:val="28"/>
        </w:rPr>
        <w:t>
      (Мемлекеттік корпорацияның қызметкері) _________________ (қолы)</w:t>
      </w:r>
    </w:p>
    <w:p>
      <w:pPr>
        <w:spacing w:after="0"/>
        <w:ind w:left="0"/>
        <w:jc w:val="both"/>
      </w:pPr>
      <w:r>
        <w:rPr>
          <w:rFonts w:ascii="Times New Roman"/>
          <w:b w:val="false"/>
          <w:i w:val="false"/>
          <w:color w:val="000000"/>
          <w:sz w:val="28"/>
        </w:rPr>
        <w:t>
      Орындаушының тегі, аты, әкесінің аты (бар болғанда) __________________</w:t>
      </w:r>
    </w:p>
    <w:p>
      <w:pPr>
        <w:spacing w:after="0"/>
        <w:ind w:left="0"/>
        <w:jc w:val="both"/>
      </w:pPr>
      <w:r>
        <w:rPr>
          <w:rFonts w:ascii="Times New Roman"/>
          <w:b w:val="false"/>
          <w:i w:val="false"/>
          <w:color w:val="000000"/>
          <w:sz w:val="28"/>
        </w:rPr>
        <w:t>
      Қабылдаушының тегі, аты, әкесінің аты (бар болғанда) _________________</w:t>
      </w:r>
    </w:p>
    <w:p>
      <w:pPr>
        <w:spacing w:after="0"/>
        <w:ind w:left="0"/>
        <w:jc w:val="both"/>
      </w:pPr>
      <w:r>
        <w:rPr>
          <w:rFonts w:ascii="Times New Roman"/>
          <w:b w:val="false"/>
          <w:i w:val="false"/>
          <w:color w:val="000000"/>
          <w:sz w:val="28"/>
        </w:rPr>
        <w:t>
      (көрсетілетін қызметті алушының қолы)</w:t>
      </w:r>
    </w:p>
    <w:p>
      <w:pPr>
        <w:spacing w:after="0"/>
        <w:ind w:left="0"/>
        <w:jc w:val="both"/>
      </w:pPr>
      <w:r>
        <w:rPr>
          <w:rFonts w:ascii="Times New Roman"/>
          <w:b w:val="false"/>
          <w:i w:val="false"/>
          <w:color w:val="000000"/>
          <w:sz w:val="28"/>
        </w:rPr>
        <w:t>
      "___"____________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"Балаға кері әсер етпейтін ата-</w:t>
            </w:r>
            <w:r>
              <w:br/>
            </w:r>
            <w:r>
              <w:rPr>
                <w:rFonts w:ascii="Times New Roman"/>
                <w:b w:val="false"/>
                <w:i w:val="false"/>
                <w:color w:val="000000"/>
                <w:sz w:val="20"/>
              </w:rPr>
              <w:t xml:space="preserve">ана құқықтарынан айырылған </w:t>
            </w:r>
            <w:r>
              <w:br/>
            </w:r>
            <w:r>
              <w:rPr>
                <w:rFonts w:ascii="Times New Roman"/>
                <w:b w:val="false"/>
                <w:i w:val="false"/>
                <w:color w:val="000000"/>
                <w:sz w:val="20"/>
              </w:rPr>
              <w:t xml:space="preserve">ата-аналарға баламен кездесуіне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болғанда)</w:t>
            </w:r>
            <w:r>
              <w:br/>
            </w:r>
            <w:r>
              <w:rPr>
                <w:rFonts w:ascii="Times New Roman"/>
                <w:b w:val="false"/>
                <w:i w:val="false"/>
                <w:color w:val="000000"/>
                <w:sz w:val="20"/>
              </w:rPr>
              <w:t>_____________________</w:t>
            </w:r>
            <w:r>
              <w:br/>
            </w:r>
            <w:r>
              <w:rPr>
                <w:rFonts w:ascii="Times New Roman"/>
                <w:b w:val="false"/>
                <w:i w:val="false"/>
                <w:color w:val="000000"/>
                <w:sz w:val="20"/>
              </w:rPr>
              <w:t>(қызметті алушының</w:t>
            </w:r>
            <w:r>
              <w:br/>
            </w:r>
            <w:r>
              <w:rPr>
                <w:rFonts w:ascii="Times New Roman"/>
                <w:b w:val="false"/>
                <w:i w:val="false"/>
                <w:color w:val="000000"/>
                <w:sz w:val="20"/>
              </w:rPr>
              <w:t>тұратын мекенжайы)</w:t>
            </w:r>
          </w:p>
        </w:tc>
      </w:tr>
    </w:tbl>
    <w:bookmarkStart w:name="z233" w:id="237"/>
    <w:p>
      <w:pPr>
        <w:spacing w:after="0"/>
        <w:ind w:left="0"/>
        <w:jc w:val="left"/>
      </w:pPr>
      <w:r>
        <w:rPr>
          <w:rFonts w:ascii="Times New Roman"/>
          <w:b/>
          <w:i w:val="false"/>
          <w:color w:val="000000"/>
        </w:rPr>
        <w:t xml:space="preserve"> Балаға кері әсер етпейтін ата-ана құқықтарынан айырылған ата-аналарға баламен (балармен) кездесуге рұқсат</w:t>
      </w:r>
    </w:p>
    <w:bookmarkEnd w:id="237"/>
    <w:p>
      <w:pPr>
        <w:spacing w:after="0"/>
        <w:ind w:left="0"/>
        <w:jc w:val="both"/>
      </w:pPr>
      <w:r>
        <w:rPr>
          <w:rFonts w:ascii="Times New Roman"/>
          <w:b w:val="false"/>
          <w:i w:val="false"/>
          <w:color w:val="ff0000"/>
          <w:sz w:val="28"/>
        </w:rPr>
        <w:t xml:space="preserve">
      Ескерту. 4-қосымша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__________ бастап __________ дейінгі кезеңде баламен (балалармен) кездесуге</w:t>
      </w:r>
    </w:p>
    <w:p>
      <w:pPr>
        <w:spacing w:after="0"/>
        <w:ind w:left="0"/>
        <w:jc w:val="both"/>
      </w:pPr>
      <w:r>
        <w:rPr>
          <w:rFonts w:ascii="Times New Roman"/>
          <w:b w:val="false"/>
          <w:i w:val="false"/>
          <w:color w:val="000000"/>
          <w:sz w:val="28"/>
        </w:rPr>
        <w:t>
      рұқсат береді)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(баланың (балалардың) тегі, аты, әкесінің аты (бар болса), туған күні))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(қорғаншылықта, қамқоршылықта, патронаттық тәрбиеде, асырап алушы </w:t>
      </w:r>
    </w:p>
    <w:p>
      <w:pPr>
        <w:spacing w:after="0"/>
        <w:ind w:left="0"/>
        <w:jc w:val="both"/>
      </w:pPr>
      <w:r>
        <w:rPr>
          <w:rFonts w:ascii="Times New Roman"/>
          <w:b w:val="false"/>
          <w:i w:val="false"/>
          <w:color w:val="000000"/>
          <w:sz w:val="28"/>
        </w:rPr>
        <w:t xml:space="preserve">
      отбасында, жетім балалар мен ата-анасының қамқорлығынсыз қалған </w:t>
      </w:r>
    </w:p>
    <w:p>
      <w:pPr>
        <w:spacing w:after="0"/>
        <w:ind w:left="0"/>
        <w:jc w:val="both"/>
      </w:pPr>
      <w:r>
        <w:rPr>
          <w:rFonts w:ascii="Times New Roman"/>
          <w:b w:val="false"/>
          <w:i w:val="false"/>
          <w:color w:val="000000"/>
          <w:sz w:val="28"/>
        </w:rPr>
        <w:t>
      балаларға арналған білім беру ұйымдарында))</w:t>
      </w:r>
    </w:p>
    <w:p>
      <w:pPr>
        <w:spacing w:after="0"/>
        <w:ind w:left="0"/>
        <w:jc w:val="both"/>
      </w:pPr>
      <w:r>
        <w:rPr>
          <w:rFonts w:ascii="Times New Roman"/>
          <w:b w:val="false"/>
          <w:i w:val="false"/>
          <w:color w:val="000000"/>
          <w:sz w:val="28"/>
        </w:rPr>
        <w:t>
      "___" _____20_____жыл                            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9-қосымша</w:t>
            </w:r>
          </w:p>
        </w:tc>
      </w:tr>
    </w:tbl>
    <w:bookmarkStart w:name="z235" w:id="238"/>
    <w:p>
      <w:pPr>
        <w:spacing w:after="0"/>
        <w:ind w:left="0"/>
        <w:jc w:val="left"/>
      </w:pPr>
      <w:r>
        <w:rPr>
          <w:rFonts w:ascii="Times New Roman"/>
          <w:b/>
          <w:i w:val="false"/>
          <w:color w:val="000000"/>
        </w:rPr>
        <w:t xml:space="preserve">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w:t>
      </w:r>
    </w:p>
    <w:bookmarkEnd w:id="238"/>
    <w:bookmarkStart w:name="z236" w:id="239"/>
    <w:p>
      <w:pPr>
        <w:spacing w:after="0"/>
        <w:ind w:left="0"/>
        <w:jc w:val="left"/>
      </w:pPr>
      <w:r>
        <w:rPr>
          <w:rFonts w:ascii="Times New Roman"/>
          <w:b/>
          <w:i w:val="false"/>
          <w:color w:val="000000"/>
        </w:rPr>
        <w:t xml:space="preserve"> 1-тарау. Жалпы ережелер</w:t>
      </w:r>
    </w:p>
    <w:bookmarkEnd w:id="239"/>
    <w:bookmarkStart w:name="z237" w:id="240"/>
    <w:p>
      <w:pPr>
        <w:spacing w:after="0"/>
        <w:ind w:left="0"/>
        <w:jc w:val="both"/>
      </w:pPr>
      <w:r>
        <w:rPr>
          <w:rFonts w:ascii="Times New Roman"/>
          <w:b w:val="false"/>
          <w:i w:val="false"/>
          <w:color w:val="000000"/>
          <w:sz w:val="28"/>
        </w:rPr>
        <w:t xml:space="preserve">
      1. Осы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шалғайдағы ауылдық елді мекендерде тұратын балаларды жалпы білім беру ұйымдарына және кері қарай үйлеріне тегін тасымалдауды ұсыну тәртібін айқындайды.</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12.04.2023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9" w:id="241"/>
    <w:p>
      <w:pPr>
        <w:spacing w:after="0"/>
        <w:ind w:left="0"/>
        <w:jc w:val="left"/>
      </w:pPr>
      <w:r>
        <w:rPr>
          <w:rFonts w:ascii="Times New Roman"/>
          <w:b/>
          <w:i w:val="false"/>
          <w:color w:val="000000"/>
        </w:rPr>
        <w:t xml:space="preserve"> 2-тарау. Мемлекеттік қызмет көрсету тәртібі</w:t>
      </w:r>
    </w:p>
    <w:bookmarkEnd w:id="241"/>
    <w:bookmarkStart w:name="z240" w:id="242"/>
    <w:p>
      <w:pPr>
        <w:spacing w:after="0"/>
        <w:ind w:left="0"/>
        <w:jc w:val="both"/>
      </w:pPr>
      <w:r>
        <w:rPr>
          <w:rFonts w:ascii="Times New Roman"/>
          <w:b w:val="false"/>
          <w:i w:val="false"/>
          <w:color w:val="000000"/>
          <w:sz w:val="28"/>
        </w:rPr>
        <w:t xml:space="preserve">
      3.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қызметін (бұдан әрі – мемлекеттік көрсетілетін қызмет) алу үшін жеке тұлға (бұдан әрі – көрсетілетін қызметті алушы) аудандардағы, облыстық маңызы бар қалалардағы білім бөлімдеріне, білім беру ұйымдарына (бұдан әрі – көрсетілетін қызметті беруші), "Азаматтарға арналған үкімет" мемлекеттік корпорациясы (бұдан әрі – Мемлекеттік корпорация) немесе "электрондық үкіметтің" веб-порталы (бұдан әрі –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"Шалғайдағы ауылдық елді мекендерде тұратын балаларды жалпы білім беру ұйымдарына және кейін үйлеріне тегін тасымалдауды ұсыну"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1" w:id="243"/>
    <w:p>
      <w:pPr>
        <w:spacing w:after="0"/>
        <w:ind w:left="0"/>
        <w:jc w:val="both"/>
      </w:pPr>
      <w:r>
        <w:rPr>
          <w:rFonts w:ascii="Times New Roman"/>
          <w:b w:val="false"/>
          <w:i w:val="false"/>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3" w:id="244"/>
    <w:p>
      <w:pPr>
        <w:spacing w:after="0"/>
        <w:ind w:left="0"/>
        <w:jc w:val="both"/>
      </w:pPr>
      <w:r>
        <w:rPr>
          <w:rFonts w:ascii="Times New Roman"/>
          <w:b w:val="false"/>
          <w:i w:val="false"/>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244"/>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bookmarkStart w:name="z244" w:id="245"/>
    <w:p>
      <w:pPr>
        <w:spacing w:after="0"/>
        <w:ind w:left="0"/>
        <w:jc w:val="both"/>
      </w:pPr>
      <w:r>
        <w:rPr>
          <w:rFonts w:ascii="Times New Roman"/>
          <w:b w:val="false"/>
          <w:i w:val="false"/>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245"/>
    <w:bookmarkStart w:name="z245" w:id="246"/>
    <w:p>
      <w:pPr>
        <w:spacing w:after="0"/>
        <w:ind w:left="0"/>
        <w:jc w:val="both"/>
      </w:pPr>
      <w:r>
        <w:rPr>
          <w:rFonts w:ascii="Times New Roman"/>
          <w:b w:val="false"/>
          <w:i w:val="false"/>
          <w:color w:val="000000"/>
          <w:sz w:val="28"/>
        </w:rPr>
        <w:t>
      8. Көрсетілетін қызметті беруші құжаттарды алған сәттен бастап 1 (бір) жұмыс күні ішінде ұсынылған құжаттардың толықтығын тексереді.</w:t>
      </w:r>
    </w:p>
    <w:bookmarkEnd w:id="246"/>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6" w:id="247"/>
    <w:p>
      <w:pPr>
        <w:spacing w:after="0"/>
        <w:ind w:left="0"/>
        <w:jc w:val="both"/>
      </w:pPr>
      <w:r>
        <w:rPr>
          <w:rFonts w:ascii="Times New Roman"/>
          <w:b w:val="false"/>
          <w:i w:val="false"/>
          <w:color w:val="000000"/>
          <w:sz w:val="28"/>
        </w:rPr>
        <w:t>
      9. Көрсетілетін қызметті алушының жеке басын куәландыратын құжаттар, баланың туу туралы куәлігі туралы мәліметтерді ("АХАЖ тіркеу пункті" ақпараттық жүйесінде мәліметтер болмаған кезде) және оқу орнынан анықтаманы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247"/>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және Мемлекеттік корпорацияның қызметкері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7" w:id="248"/>
    <w:p>
      <w:pPr>
        <w:spacing w:after="0"/>
        <w:ind w:left="0"/>
        <w:jc w:val="both"/>
      </w:pPr>
      <w:r>
        <w:rPr>
          <w:rFonts w:ascii="Times New Roman"/>
          <w:b w:val="false"/>
          <w:i w:val="false"/>
          <w:color w:val="000000"/>
          <w:sz w:val="28"/>
        </w:rPr>
        <w:t xml:space="preserve">
      10. Құжаттарды тексеру қорытындысы бойынша көрсетілетін қызметті беруші 3 (үш)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жалпы білім беру ұйымдарына және үйлеріне тегін тасымалдауды ұсыну туралы анықтама (бұдан әрі - анықтама) дайындайды.</w:t>
      </w:r>
    </w:p>
    <w:bookmarkEnd w:id="248"/>
    <w:p>
      <w:pPr>
        <w:spacing w:after="0"/>
        <w:ind w:left="0"/>
        <w:jc w:val="both"/>
      </w:pPr>
      <w:r>
        <w:rPr>
          <w:rFonts w:ascii="Times New Roman"/>
          <w:b w:val="false"/>
          <w:i w:val="false"/>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pPr>
        <w:spacing w:after="0"/>
        <w:ind w:left="0"/>
        <w:jc w:val="both"/>
      </w:pPr>
      <w:r>
        <w:rPr>
          <w:rFonts w:ascii="Times New Roman"/>
          <w:b w:val="false"/>
          <w:i w:val="false"/>
          <w:color w:val="000000"/>
          <w:sz w:val="28"/>
        </w:rPr>
        <w:t xml:space="preserve">
      Тыңдау рәсімі ҚР АӨК-нің </w:t>
      </w:r>
      <w:r>
        <w:rPr>
          <w:rFonts w:ascii="Times New Roman"/>
          <w:b w:val="false"/>
          <w:i w:val="false"/>
          <w:color w:val="000000"/>
          <w:sz w:val="28"/>
        </w:rPr>
        <w:t>74-бабына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1 (бір) жұмыс күні ішінде анықтаманы не мемлекеттік қызметті көрсетуден дәлелді бас тартуды көрсетілетін қызметті алушыға немесе Мемлекеттік корпорацияға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9" w:id="249"/>
    <w:p>
      <w:pPr>
        <w:spacing w:after="0"/>
        <w:ind w:left="0"/>
        <w:jc w:val="both"/>
      </w:pPr>
      <w:r>
        <w:rPr>
          <w:rFonts w:ascii="Times New Roman"/>
          <w:b w:val="false"/>
          <w:i w:val="false"/>
          <w:color w:val="000000"/>
          <w:sz w:val="28"/>
        </w:rPr>
        <w:t>
      12. Мемлекеттік корпорацияда дайын құжаттарды беру жеке куәлігін (не нотариалды куәландырылған сенімхат бойынша оның өкілі) көрсеткен кезде жүзеге асырылады.</w:t>
      </w:r>
    </w:p>
    <w:bookmarkEnd w:id="249"/>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Start w:name="z250" w:id="250"/>
    <w:p>
      <w:pPr>
        <w:spacing w:after="0"/>
        <w:ind w:left="0"/>
        <w:jc w:val="both"/>
      </w:pPr>
      <w:r>
        <w:rPr>
          <w:rFonts w:ascii="Times New Roman"/>
          <w:b w:val="false"/>
          <w:i w:val="false"/>
          <w:color w:val="000000"/>
          <w:sz w:val="28"/>
        </w:rPr>
        <w:t>
      13. Құжаттарды қарастырудың жалпы мерзімі және жалпы білім беру ұйымдарына және үйге тегін тасымалдауды ұсыну туралы анықтама алу немесе Мемлекеттік қызмет көрсетуден бас тарту 5 (бес) жұмыс күнін құрайды.</w:t>
      </w:r>
    </w:p>
    <w:bookmarkEnd w:id="250"/>
    <w:bookmarkStart w:name="z361" w:id="251"/>
    <w:p>
      <w:pPr>
        <w:spacing w:after="0"/>
        <w:ind w:left="0"/>
        <w:jc w:val="both"/>
      </w:pPr>
      <w:r>
        <w:rPr>
          <w:rFonts w:ascii="Times New Roman"/>
          <w:b w:val="false"/>
          <w:i w:val="false"/>
          <w:color w:val="000000"/>
          <w:sz w:val="28"/>
        </w:rPr>
        <w:t xml:space="preserve">
      13-1.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251"/>
    <w:p>
      <w:pPr>
        <w:spacing w:after="0"/>
        <w:ind w:left="0"/>
        <w:jc w:val="both"/>
      </w:pPr>
      <w:r>
        <w:rPr>
          <w:rFonts w:ascii="Times New Roman"/>
          <w:b w:val="false"/>
          <w:i w:val="false"/>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13-1-тармақпен толықтырылды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51" w:id="252"/>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252"/>
    <w:bookmarkStart w:name="z252" w:id="253"/>
    <w:p>
      <w:pPr>
        <w:spacing w:after="0"/>
        <w:ind w:left="0"/>
        <w:jc w:val="both"/>
      </w:pPr>
      <w:r>
        <w:rPr>
          <w:rFonts w:ascii="Times New Roman"/>
          <w:b w:val="false"/>
          <w:i w:val="false"/>
          <w:color w:val="000000"/>
          <w:sz w:val="28"/>
        </w:rPr>
        <w:t>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253"/>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3" w:id="254"/>
    <w:p>
      <w:pPr>
        <w:spacing w:after="0"/>
        <w:ind w:left="0"/>
        <w:jc w:val="both"/>
      </w:pPr>
      <w:r>
        <w:rPr>
          <w:rFonts w:ascii="Times New Roman"/>
          <w:b w:val="false"/>
          <w:i w:val="false"/>
          <w:color w:val="000000"/>
          <w:sz w:val="28"/>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"Шалғайдағы ауылдық елді </w:t>
            </w:r>
            <w:r>
              <w:br/>
            </w:r>
            <w:r>
              <w:rPr>
                <w:rFonts w:ascii="Times New Roman"/>
                <w:b w:val="false"/>
                <w:i w:val="false"/>
                <w:color w:val="000000"/>
                <w:sz w:val="20"/>
              </w:rPr>
              <w:t xml:space="preserve">мекендерде тұратын балаларды </w:t>
            </w:r>
            <w:r>
              <w:br/>
            </w:r>
            <w:r>
              <w:rPr>
                <w:rFonts w:ascii="Times New Roman"/>
                <w:b w:val="false"/>
                <w:i w:val="false"/>
                <w:color w:val="000000"/>
                <w:sz w:val="20"/>
              </w:rPr>
              <w:t xml:space="preserve">жалпы білім беру ұйымдарына </w:t>
            </w:r>
            <w:r>
              <w:br/>
            </w:r>
            <w:r>
              <w:rPr>
                <w:rFonts w:ascii="Times New Roman"/>
                <w:b w:val="false"/>
                <w:i w:val="false"/>
                <w:color w:val="000000"/>
                <w:sz w:val="20"/>
              </w:rPr>
              <w:t xml:space="preserve">және кейін үйлеріне тегін </w:t>
            </w:r>
            <w:r>
              <w:br/>
            </w:r>
            <w:r>
              <w:rPr>
                <w:rFonts w:ascii="Times New Roman"/>
                <w:b w:val="false"/>
                <w:i w:val="false"/>
                <w:color w:val="000000"/>
                <w:sz w:val="20"/>
              </w:rPr>
              <w:t xml:space="preserve">тасымалдауды ұсыну"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 басшысына</w:t>
            </w:r>
            <w:r>
              <w:br/>
            </w:r>
            <w:r>
              <w:rPr>
                <w:rFonts w:ascii="Times New Roman"/>
                <w:b w:val="false"/>
                <w:i w:val="false"/>
                <w:color w:val="000000"/>
                <w:sz w:val="20"/>
              </w:rPr>
              <w:t>______________________</w:t>
            </w:r>
            <w:r>
              <w:br/>
            </w:r>
            <w:r>
              <w:rPr>
                <w:rFonts w:ascii="Times New Roman"/>
                <w:b w:val="false"/>
                <w:i w:val="false"/>
                <w:color w:val="000000"/>
                <w:sz w:val="20"/>
              </w:rPr>
              <w:t>(өтініш берушінің</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болғанда) және жеке</w:t>
            </w:r>
            <w:r>
              <w:br/>
            </w:r>
            <w:r>
              <w:rPr>
                <w:rFonts w:ascii="Times New Roman"/>
                <w:b w:val="false"/>
                <w:i w:val="false"/>
                <w:color w:val="000000"/>
                <w:sz w:val="20"/>
              </w:rPr>
              <w:t>сәйкестендіру нөмірі,</w:t>
            </w:r>
            <w:r>
              <w:br/>
            </w:r>
            <w:r>
              <w:rPr>
                <w:rFonts w:ascii="Times New Roman"/>
                <w:b w:val="false"/>
                <w:i w:val="false"/>
                <w:color w:val="000000"/>
                <w:sz w:val="20"/>
              </w:rPr>
              <w:t>мекенжайы, телефоны)</w:t>
            </w:r>
          </w:p>
        </w:tc>
      </w:tr>
    </w:tbl>
    <w:bookmarkStart w:name="z255" w:id="255"/>
    <w:p>
      <w:pPr>
        <w:spacing w:after="0"/>
        <w:ind w:left="0"/>
        <w:jc w:val="left"/>
      </w:pPr>
      <w:r>
        <w:rPr>
          <w:rFonts w:ascii="Times New Roman"/>
          <w:b/>
          <w:i w:val="false"/>
          <w:color w:val="000000"/>
        </w:rPr>
        <w:t xml:space="preserve"> Өтініш</w:t>
      </w:r>
    </w:p>
    <w:bookmarkEnd w:id="255"/>
    <w:p>
      <w:pPr>
        <w:spacing w:after="0"/>
        <w:ind w:left="0"/>
        <w:jc w:val="both"/>
      </w:pPr>
      <w:r>
        <w:rPr>
          <w:rFonts w:ascii="Times New Roman"/>
          <w:b w:val="false"/>
          <w:i w:val="false"/>
          <w:color w:val="ff0000"/>
          <w:sz w:val="28"/>
        </w:rPr>
        <w:t xml:space="preserve">
      Ескерту. 1-қосымша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Сізден __________________________ тұратын ________________________ </w:t>
      </w:r>
    </w:p>
    <w:p>
      <w:pPr>
        <w:spacing w:after="0"/>
        <w:ind w:left="0"/>
        <w:jc w:val="both"/>
      </w:pPr>
      <w:r>
        <w:rPr>
          <w:rFonts w:ascii="Times New Roman"/>
          <w:b w:val="false"/>
          <w:i w:val="false"/>
          <w:color w:val="000000"/>
          <w:sz w:val="28"/>
        </w:rPr>
        <w:t>
      (ауданның, елді мекеннің атауы)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(сынып, білім беру ұйымның толық атауы)</w:t>
      </w:r>
    </w:p>
    <w:p>
      <w:pPr>
        <w:spacing w:after="0"/>
        <w:ind w:left="0"/>
        <w:jc w:val="both"/>
      </w:pPr>
      <w:r>
        <w:rPr>
          <w:rFonts w:ascii="Times New Roman"/>
          <w:b w:val="false"/>
          <w:i w:val="false"/>
          <w:color w:val="000000"/>
          <w:sz w:val="28"/>
        </w:rPr>
        <w:t xml:space="preserve">
      менің кәмелетке толмаған балам _________________________________________ </w:t>
      </w:r>
    </w:p>
    <w:p>
      <w:pPr>
        <w:spacing w:after="0"/>
        <w:ind w:left="0"/>
        <w:jc w:val="both"/>
      </w:pPr>
      <w:r>
        <w:rPr>
          <w:rFonts w:ascii="Times New Roman"/>
          <w:b w:val="false"/>
          <w:i w:val="false"/>
          <w:color w:val="000000"/>
          <w:sz w:val="28"/>
        </w:rPr>
        <w:t>
      (тегі, аты, әкесінің аты (бар болғанда) туған күні және жеке сәйкестендіру нөмері)</w:t>
      </w:r>
    </w:p>
    <w:p>
      <w:pPr>
        <w:spacing w:after="0"/>
        <w:ind w:left="0"/>
        <w:jc w:val="both"/>
      </w:pPr>
      <w:r>
        <w:rPr>
          <w:rFonts w:ascii="Times New Roman"/>
          <w:b w:val="false"/>
          <w:i w:val="false"/>
          <w:color w:val="000000"/>
          <w:sz w:val="28"/>
        </w:rPr>
        <w:t xml:space="preserve">
      20___ - 20___ оқу жылында (оқу жылын белгілеу қажет) жалпы білім </w:t>
      </w:r>
    </w:p>
    <w:p>
      <w:pPr>
        <w:spacing w:after="0"/>
        <w:ind w:left="0"/>
        <w:jc w:val="both"/>
      </w:pPr>
      <w:r>
        <w:rPr>
          <w:rFonts w:ascii="Times New Roman"/>
          <w:b w:val="false"/>
          <w:i w:val="false"/>
          <w:color w:val="000000"/>
          <w:sz w:val="28"/>
        </w:rPr>
        <w:t xml:space="preserve">
      беруұйымына және кері қарай үйге тегін тасымалдаумен қамтамасыз етуді </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xml:space="preserve">
      Ақпараттық жүйелердегі "Дербес деректер және оларды қорғау туралы"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қорғалатын құпия мәліметтерді </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"___" __________ 20__ жыл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"Шалғайдағы ауылдық елді </w:t>
            </w:r>
            <w:r>
              <w:br/>
            </w:r>
            <w:r>
              <w:rPr>
                <w:rFonts w:ascii="Times New Roman"/>
                <w:b w:val="false"/>
                <w:i w:val="false"/>
                <w:color w:val="000000"/>
                <w:sz w:val="20"/>
              </w:rPr>
              <w:t xml:space="preserve">мекендерде тұратын балаларды </w:t>
            </w:r>
            <w:r>
              <w:br/>
            </w:r>
            <w:r>
              <w:rPr>
                <w:rFonts w:ascii="Times New Roman"/>
                <w:b w:val="false"/>
                <w:i w:val="false"/>
                <w:color w:val="000000"/>
                <w:sz w:val="20"/>
              </w:rPr>
              <w:t xml:space="preserve">жалпы білім беру ұйымдарына </w:t>
            </w:r>
            <w:r>
              <w:br/>
            </w:r>
            <w:r>
              <w:rPr>
                <w:rFonts w:ascii="Times New Roman"/>
                <w:b w:val="false"/>
                <w:i w:val="false"/>
                <w:color w:val="000000"/>
                <w:sz w:val="20"/>
              </w:rPr>
              <w:t xml:space="preserve">және кейін үйлеріне тегін </w:t>
            </w:r>
            <w:r>
              <w:br/>
            </w:r>
            <w:r>
              <w:rPr>
                <w:rFonts w:ascii="Times New Roman"/>
                <w:b w:val="false"/>
                <w:i w:val="false"/>
                <w:color w:val="000000"/>
                <w:sz w:val="20"/>
              </w:rPr>
              <w:t xml:space="preserve">тасымалдауды ұсыну"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257" w:id="256"/>
    <w:p>
      <w:pPr>
        <w:spacing w:after="0"/>
        <w:ind w:left="0"/>
        <w:jc w:val="left"/>
      </w:pPr>
      <w:r>
        <w:rPr>
          <w:rFonts w:ascii="Times New Roman"/>
          <w:b/>
          <w:i w:val="false"/>
          <w:color w:val="000000"/>
        </w:rPr>
        <w:t xml:space="preserve"> "Шалғайдағы ауылдық елді мекендерде тұратын балаларды жалпы білім беру ұйымдарына және кейін үйлеріне тегін тасымалдауды ұсыну" мемлекеттік қызмет көрсетуге қойылатын негізгі талаптардың тізбесі</w:t>
      </w:r>
    </w:p>
    <w:bookmarkEnd w:id="256"/>
    <w:p>
      <w:pPr>
        <w:spacing w:after="0"/>
        <w:ind w:left="0"/>
        <w:jc w:val="both"/>
      </w:pPr>
      <w:r>
        <w:rPr>
          <w:rFonts w:ascii="Times New Roman"/>
          <w:b w:val="false"/>
          <w:i w:val="false"/>
          <w:color w:val="ff0000"/>
          <w:sz w:val="28"/>
        </w:rPr>
        <w:t xml:space="preserve">
      Ескерту. 2-қосымша жаңа редакцияда - ҚР Оқу-ағарту министрінің м.а. 16.06.2023 </w:t>
      </w:r>
      <w:r>
        <w:rPr>
          <w:rFonts w:ascii="Times New Roman"/>
          <w:b w:val="false"/>
          <w:i w:val="false"/>
          <w:color w:val="ff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Аудандардағы, облыстық маңызы бар қалалардағы білім бөлімдері,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қоғамы (бұдан әрі – Мемлекеттік корпорация);</w:t>
            </w:r>
          </w:p>
          <w:p>
            <w:pPr>
              <w:spacing w:after="20"/>
              <w:ind w:left="20"/>
              <w:jc w:val="both"/>
            </w:pPr>
            <w:r>
              <w:rPr>
                <w:rFonts w:ascii="Times New Roman"/>
                <w:b w:val="false"/>
                <w:i w:val="false"/>
                <w:color w:val="000000"/>
                <w:sz w:val="20"/>
              </w:rPr>
              <w:t>
3)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және Мемлекеттік корпорацияға құжаттар топтамасын тапсырған сәттен бастап, сондай-ақ портал арқылы өтініш берген кезде – 5 (бес) жұмыс күні.</w:t>
            </w:r>
          </w:p>
          <w:p>
            <w:pPr>
              <w:spacing w:after="20"/>
              <w:ind w:left="20"/>
              <w:jc w:val="both"/>
            </w:pPr>
            <w:r>
              <w:rPr>
                <w:rFonts w:ascii="Times New Roman"/>
                <w:b w:val="false"/>
                <w:i w:val="false"/>
                <w:color w:val="000000"/>
                <w:sz w:val="20"/>
              </w:rPr>
              <w:t>
2) көрсетілетін қызметті берушіде немесе Мемлекеттік корпорацияда құжаттарды тапсыру үшін күтудің рұқсат берілетін ең ұзақ уақыты – 15 минут;</w:t>
            </w:r>
          </w:p>
          <w:p>
            <w:pPr>
              <w:spacing w:after="20"/>
              <w:ind w:left="20"/>
              <w:jc w:val="both"/>
            </w:pPr>
            <w:r>
              <w:rPr>
                <w:rFonts w:ascii="Times New Roman"/>
                <w:b w:val="false"/>
                <w:i w:val="false"/>
                <w:color w:val="000000"/>
                <w:sz w:val="20"/>
              </w:rPr>
              <w:t>
3) көрсетілетін қызметті берушіде қызмет көрсетудің рұқсат берілетін ең ұзақ уақыты – 30 минут, Мемлекеттік корпорацияда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жүзінде.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ұйымдарына және кері қарай үйлеріне тегін тасымалдауды ұсыну туралы анықтама не осы мемлекеттік қызмет көрсетуге қойылатын талаптарының 9-тармағында көрсетілген жағдайларда және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w:t>
            </w:r>
          </w:p>
          <w:p>
            <w:pPr>
              <w:spacing w:after="20"/>
              <w:ind w:left="20"/>
              <w:jc w:val="both"/>
            </w:pPr>
            <w:r>
              <w:rPr>
                <w:rFonts w:ascii="Times New Roman"/>
                <w:b w:val="false"/>
                <w:i w:val="false"/>
                <w:color w:val="000000"/>
                <w:sz w:val="20"/>
              </w:rPr>
              <w:t>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pPr>
              <w:spacing w:after="20"/>
              <w:ind w:left="20"/>
              <w:jc w:val="both"/>
            </w:pPr>
            <w:r>
              <w:rPr>
                <w:rFonts w:ascii="Times New Roman"/>
                <w:b w:val="false"/>
                <w:i w:val="false"/>
                <w:color w:val="000000"/>
                <w:sz w:val="20"/>
              </w:rPr>
              <w:t>
2) Мемлекеттік корпорацияда: еңбек заңнамасына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"электрондық" кезек тәртібімен көрсетілетін қызметті алушының тіркелген жері бойынша немесе шалғайдағы ауылдық елді мекендерде тұратын, жалпы білім беру ұйымдарына және кері қарай үйлеріне тасымалдауды қажет ететін кәмелетке толмаған баланы тіркеу орны бойынша жеделдетілген қызмет көрсетусіз жүзеге асырылады, электрондық кезекті портал арқылы "броньдауға" болады;</w:t>
            </w:r>
          </w:p>
          <w:p>
            <w:pPr>
              <w:spacing w:after="20"/>
              <w:ind w:left="20"/>
              <w:jc w:val="both"/>
            </w:pPr>
            <w:r>
              <w:rPr>
                <w:rFonts w:ascii="Times New Roman"/>
                <w:b w:val="false"/>
                <w:i w:val="false"/>
                <w:color w:val="000000"/>
                <w:sz w:val="20"/>
              </w:rPr>
              <w:t>
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www.edu.gov.kz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және Мемлекеттік корпорацияға жүгінген кезде:</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3) "АХАЖ тіркеу пункті" ақпараттық жүйесінде (бұдан әрі – АХАЖ АЖ) мәліметтер болмаған кезде не Қазақстан Республикасынан тыс жерде туған баланың (балалардың) туу туралы куәлігі электрондық нысанда немесе оның қағаз жеткізгіштегі көшірмесі;</w:t>
            </w:r>
          </w:p>
          <w:p>
            <w:pPr>
              <w:spacing w:after="20"/>
              <w:ind w:left="20"/>
              <w:jc w:val="both"/>
            </w:pPr>
            <w:r>
              <w:rPr>
                <w:rFonts w:ascii="Times New Roman"/>
                <w:b w:val="false"/>
                <w:i w:val="false"/>
                <w:color w:val="000000"/>
                <w:sz w:val="20"/>
              </w:rPr>
              <w:t>
4) осы мемлекеттік қызмет көрсетуге қойылатын талаптарының қосымшасына сәйкес нысан бойынша оқу орнынан анықтама.</w:t>
            </w:r>
          </w:p>
          <w:p>
            <w:pPr>
              <w:spacing w:after="20"/>
              <w:ind w:left="20"/>
              <w:jc w:val="both"/>
            </w:pPr>
            <w:r>
              <w:rPr>
                <w:rFonts w:ascii="Times New Roman"/>
                <w:b w:val="false"/>
                <w:i w:val="false"/>
                <w:color w:val="000000"/>
                <w:sz w:val="20"/>
              </w:rPr>
              <w:t>
Құжаттар салыстыру үшiн түпнұсқада ұсынылады, содан кейiн түпнұсқалар көрсетілетін қызметті алушыға қайтарылады;</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құпиясөзбен куәландырылған электрондық құжат нысанындағы өтініш;</w:t>
            </w:r>
          </w:p>
          <w:p>
            <w:pPr>
              <w:spacing w:after="20"/>
              <w:ind w:left="20"/>
              <w:jc w:val="both"/>
            </w:pPr>
            <w:r>
              <w:rPr>
                <w:rFonts w:ascii="Times New Roman"/>
                <w:b w:val="false"/>
                <w:i w:val="false"/>
                <w:color w:val="000000"/>
                <w:sz w:val="20"/>
              </w:rPr>
              <w:t>
2) АХАЖ АЖ мәліметтері болмаған не Қазақстан Республикасынан тыс жерде туған баланың (балалардың) туу туралы куәлігінің электрондық көшірмесі;</w:t>
            </w:r>
          </w:p>
          <w:p>
            <w:pPr>
              <w:spacing w:after="20"/>
              <w:ind w:left="20"/>
              <w:jc w:val="both"/>
            </w:pPr>
            <w:r>
              <w:rPr>
                <w:rFonts w:ascii="Times New Roman"/>
                <w:b w:val="false"/>
                <w:i w:val="false"/>
                <w:color w:val="000000"/>
                <w:sz w:val="20"/>
              </w:rPr>
              <w:t>
3) осы мемлекеттік қызмет көрсетуге қойылатын талаптарының қосымшасына сәйкес нысан бойынша оқу орнынан анықтаманың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"Халықтың тығыздығына және елді мекендердің қашықтығына қарай білім беру ұйымдары желісінің кепілдік берілген мемлекеттік нормативін бекіту туралы" Қазақстан Республикасы Білім және ғылым министрінің 2022 жылғы 6 мамырдағы № 185 </w:t>
            </w:r>
            <w:r>
              <w:rPr>
                <w:rFonts w:ascii="Times New Roman"/>
                <w:b w:val="false"/>
                <w:i w:val="false"/>
                <w:color w:val="000000"/>
                <w:sz w:val="20"/>
              </w:rPr>
              <w:t>бұйрығында</w:t>
            </w:r>
            <w:r>
              <w:rPr>
                <w:rFonts w:ascii="Times New Roman"/>
                <w:b w:val="false"/>
                <w:i w:val="false"/>
                <w:color w:val="000000"/>
                <w:sz w:val="20"/>
              </w:rPr>
              <w:t xml:space="preserve"> (Нормативтік құқықтық актілерді мемлекеттік тіркеу тізілімінде № 27968 болып тіркелген) белгіленген талаптарға көрсетілетін қызметті алушының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"Шалғайдағы ауылдық елді </w:t>
            </w:r>
            <w:r>
              <w:br/>
            </w:r>
            <w:r>
              <w:rPr>
                <w:rFonts w:ascii="Times New Roman"/>
                <w:b w:val="false"/>
                <w:i w:val="false"/>
                <w:color w:val="000000"/>
                <w:sz w:val="20"/>
              </w:rPr>
              <w:t xml:space="preserve">мекендерде тұратын балаларды </w:t>
            </w:r>
            <w:r>
              <w:br/>
            </w:r>
            <w:r>
              <w:rPr>
                <w:rFonts w:ascii="Times New Roman"/>
                <w:b w:val="false"/>
                <w:i w:val="false"/>
                <w:color w:val="000000"/>
                <w:sz w:val="20"/>
              </w:rPr>
              <w:t xml:space="preserve">жалпы білім беру ұйымдарына </w:t>
            </w:r>
            <w:r>
              <w:br/>
            </w:r>
            <w:r>
              <w:rPr>
                <w:rFonts w:ascii="Times New Roman"/>
                <w:b w:val="false"/>
                <w:i w:val="false"/>
                <w:color w:val="000000"/>
                <w:sz w:val="20"/>
              </w:rPr>
              <w:t xml:space="preserve">және кейін үйлеріне тегін </w:t>
            </w:r>
            <w:r>
              <w:br/>
            </w:r>
            <w:r>
              <w:rPr>
                <w:rFonts w:ascii="Times New Roman"/>
                <w:b w:val="false"/>
                <w:i w:val="false"/>
                <w:color w:val="000000"/>
                <w:sz w:val="20"/>
              </w:rPr>
              <w:t xml:space="preserve">тасымалдауды ұсыну"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9" w:id="257"/>
    <w:p>
      <w:pPr>
        <w:spacing w:after="0"/>
        <w:ind w:left="0"/>
        <w:jc w:val="left"/>
      </w:pPr>
      <w:r>
        <w:rPr>
          <w:rFonts w:ascii="Times New Roman"/>
          <w:b/>
          <w:i w:val="false"/>
          <w:color w:val="000000"/>
        </w:rPr>
        <w:t xml:space="preserve"> Құжаттарды қабылдаудан бас тарту туралы қолхат</w:t>
      </w:r>
    </w:p>
    <w:bookmarkEnd w:id="257"/>
    <w:p>
      <w:pPr>
        <w:spacing w:after="0"/>
        <w:ind w:left="0"/>
        <w:jc w:val="both"/>
      </w:pPr>
      <w:r>
        <w:rPr>
          <w:rFonts w:ascii="Times New Roman"/>
          <w:b w:val="false"/>
          <w:i w:val="false"/>
          <w:color w:val="ff0000"/>
          <w:sz w:val="28"/>
        </w:rPr>
        <w:t xml:space="preserve">
      Ескерту. 3-қосымша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алып, "Азаматтарға арналған үкімет" Мемлекеттік корпорацияның коммерциялық емес қоғамы филиалының № ___ бөлімі ____________________________________ (мекенжайды көрсету) мемлекеттік қызмет көрсетуге қойылатын талаптарында көзделген тізбеге сәйкес Сіз ұсынған құжаттар топтамасының толық болмауына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w:t>
      </w:r>
    </w:p>
    <w:p>
      <w:pPr>
        <w:spacing w:after="0"/>
        <w:ind w:left="0"/>
        <w:jc w:val="both"/>
      </w:pPr>
      <w:r>
        <w:rPr>
          <w:rFonts w:ascii="Times New Roman"/>
          <w:b w:val="false"/>
          <w:i w:val="false"/>
          <w:color w:val="000000"/>
          <w:sz w:val="28"/>
        </w:rPr>
        <w:t>
      2) ____________________________________________________;</w:t>
      </w:r>
    </w:p>
    <w:p>
      <w:pPr>
        <w:spacing w:after="0"/>
        <w:ind w:left="0"/>
        <w:jc w:val="both"/>
      </w:pPr>
      <w:r>
        <w:rPr>
          <w:rFonts w:ascii="Times New Roman"/>
          <w:b w:val="false"/>
          <w:i w:val="false"/>
          <w:color w:val="000000"/>
          <w:sz w:val="28"/>
        </w:rPr>
        <w:t>
      3) ____________________________________________________.</w:t>
      </w:r>
    </w:p>
    <w:p>
      <w:pPr>
        <w:spacing w:after="0"/>
        <w:ind w:left="0"/>
        <w:jc w:val="both"/>
      </w:pPr>
      <w:r>
        <w:rPr>
          <w:rFonts w:ascii="Times New Roman"/>
          <w:b w:val="false"/>
          <w:i w:val="false"/>
          <w:color w:val="000000"/>
          <w:sz w:val="28"/>
        </w:rPr>
        <w:t xml:space="preserve">
      Осы қолхат әр тарапқа біреуден 2 данада жасалды. </w:t>
      </w:r>
    </w:p>
    <w:p>
      <w:pPr>
        <w:spacing w:after="0"/>
        <w:ind w:left="0"/>
        <w:jc w:val="both"/>
      </w:pPr>
      <w:r>
        <w:rPr>
          <w:rFonts w:ascii="Times New Roman"/>
          <w:b w:val="false"/>
          <w:i w:val="false"/>
          <w:color w:val="000000"/>
          <w:sz w:val="28"/>
        </w:rPr>
        <w:t>
      Тегі, аты, әкесінің аты (бар болғанда)</w:t>
      </w:r>
    </w:p>
    <w:p>
      <w:pPr>
        <w:spacing w:after="0"/>
        <w:ind w:left="0"/>
        <w:jc w:val="both"/>
      </w:pPr>
      <w:r>
        <w:rPr>
          <w:rFonts w:ascii="Times New Roman"/>
          <w:b w:val="false"/>
          <w:i w:val="false"/>
          <w:color w:val="000000"/>
          <w:sz w:val="28"/>
        </w:rPr>
        <w:t>
      (Мемлекеттік корпорацияның қызметкері) _________________ (қолы)</w:t>
      </w:r>
    </w:p>
    <w:p>
      <w:pPr>
        <w:spacing w:after="0"/>
        <w:ind w:left="0"/>
        <w:jc w:val="both"/>
      </w:pPr>
      <w:r>
        <w:rPr>
          <w:rFonts w:ascii="Times New Roman"/>
          <w:b w:val="false"/>
          <w:i w:val="false"/>
          <w:color w:val="000000"/>
          <w:sz w:val="28"/>
        </w:rPr>
        <w:t>
      Орындаушының тегі, аты, әкесінің аты (бар болғанда) _____________________</w:t>
      </w:r>
    </w:p>
    <w:p>
      <w:pPr>
        <w:spacing w:after="0"/>
        <w:ind w:left="0"/>
        <w:jc w:val="both"/>
      </w:pPr>
      <w:r>
        <w:rPr>
          <w:rFonts w:ascii="Times New Roman"/>
          <w:b w:val="false"/>
          <w:i w:val="false"/>
          <w:color w:val="000000"/>
          <w:sz w:val="28"/>
        </w:rPr>
        <w:t>
      Қабылдаушының тегі, аты, әкесінің аты (бар болғанда) ____________________</w:t>
      </w:r>
    </w:p>
    <w:p>
      <w:pPr>
        <w:spacing w:after="0"/>
        <w:ind w:left="0"/>
        <w:jc w:val="both"/>
      </w:pPr>
      <w:r>
        <w:rPr>
          <w:rFonts w:ascii="Times New Roman"/>
          <w:b w:val="false"/>
          <w:i w:val="false"/>
          <w:color w:val="000000"/>
          <w:sz w:val="28"/>
        </w:rPr>
        <w:t>
      (көрсетілетін қызметті алушының қолы) "___"____________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"Шалғайдағы ауылдық елді </w:t>
            </w:r>
            <w:r>
              <w:br/>
            </w:r>
            <w:r>
              <w:rPr>
                <w:rFonts w:ascii="Times New Roman"/>
                <w:b w:val="false"/>
                <w:i w:val="false"/>
                <w:color w:val="000000"/>
                <w:sz w:val="20"/>
              </w:rPr>
              <w:t xml:space="preserve">мекендерде тұратын балаларды </w:t>
            </w:r>
            <w:r>
              <w:br/>
            </w:r>
            <w:r>
              <w:rPr>
                <w:rFonts w:ascii="Times New Roman"/>
                <w:b w:val="false"/>
                <w:i w:val="false"/>
                <w:color w:val="000000"/>
                <w:sz w:val="20"/>
              </w:rPr>
              <w:t xml:space="preserve">жалпы білім беру ұйымдарына </w:t>
            </w:r>
            <w:r>
              <w:br/>
            </w:r>
            <w:r>
              <w:rPr>
                <w:rFonts w:ascii="Times New Roman"/>
                <w:b w:val="false"/>
                <w:i w:val="false"/>
                <w:color w:val="000000"/>
                <w:sz w:val="20"/>
              </w:rPr>
              <w:t xml:space="preserve">және кейін үйлеріне тегін </w:t>
            </w:r>
            <w:r>
              <w:br/>
            </w:r>
            <w:r>
              <w:rPr>
                <w:rFonts w:ascii="Times New Roman"/>
                <w:b w:val="false"/>
                <w:i w:val="false"/>
                <w:color w:val="000000"/>
                <w:sz w:val="20"/>
              </w:rPr>
              <w:t xml:space="preserve">тасымалдауды ұсыну"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1" w:id="258"/>
    <w:p>
      <w:pPr>
        <w:spacing w:after="0"/>
        <w:ind w:left="0"/>
        <w:jc w:val="left"/>
      </w:pPr>
      <w:r>
        <w:rPr>
          <w:rFonts w:ascii="Times New Roman"/>
          <w:b/>
          <w:i w:val="false"/>
          <w:color w:val="000000"/>
        </w:rPr>
        <w:t xml:space="preserve"> Жалпы білім беру ұйымдарына және кері қарай үйлеріне тегін тасымалдауды ұсыну туралы анықтама</w:t>
      </w:r>
    </w:p>
    <w:bookmarkEnd w:id="258"/>
    <w:p>
      <w:pPr>
        <w:spacing w:after="0"/>
        <w:ind w:left="0"/>
        <w:jc w:val="both"/>
      </w:pPr>
      <w:r>
        <w:rPr>
          <w:rFonts w:ascii="Times New Roman"/>
          <w:b w:val="false"/>
          <w:i w:val="false"/>
          <w:color w:val="ff0000"/>
          <w:sz w:val="28"/>
        </w:rPr>
        <w:t xml:space="preserve">
      Ескерту. 4-қосымша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Осы анықтама _________________________________________________ </w:t>
      </w:r>
    </w:p>
    <w:p>
      <w:pPr>
        <w:spacing w:after="0"/>
        <w:ind w:left="0"/>
        <w:jc w:val="both"/>
      </w:pPr>
      <w:r>
        <w:rPr>
          <w:rFonts w:ascii="Times New Roman"/>
          <w:b w:val="false"/>
          <w:i w:val="false"/>
          <w:color w:val="000000"/>
          <w:sz w:val="28"/>
        </w:rPr>
        <w:t>
      (білім алушының және тәрбиеленушінің тегі, аты, әкесінің аты (бар болғанда))</w:t>
      </w:r>
    </w:p>
    <w:p>
      <w:pPr>
        <w:spacing w:after="0"/>
        <w:ind w:left="0"/>
        <w:jc w:val="both"/>
      </w:pPr>
      <w:r>
        <w:rPr>
          <w:rFonts w:ascii="Times New Roman"/>
          <w:b w:val="false"/>
          <w:i w:val="false"/>
          <w:color w:val="000000"/>
          <w:sz w:val="28"/>
        </w:rPr>
        <w:t xml:space="preserve">
      №__________ (мектептің атауы) жалпы білім беру ұйымына және кері қарай </w:t>
      </w:r>
    </w:p>
    <w:p>
      <w:pPr>
        <w:spacing w:after="0"/>
        <w:ind w:left="0"/>
        <w:jc w:val="both"/>
      </w:pPr>
      <w:r>
        <w:rPr>
          <w:rFonts w:ascii="Times New Roman"/>
          <w:b w:val="false"/>
          <w:i w:val="false"/>
          <w:color w:val="000000"/>
          <w:sz w:val="28"/>
        </w:rPr>
        <w:t xml:space="preserve">
      үйіне тегін тасымалдаумен қамтамасыз етілетіндігі үшін берілді. </w:t>
      </w:r>
    </w:p>
    <w:p>
      <w:pPr>
        <w:spacing w:after="0"/>
        <w:ind w:left="0"/>
        <w:jc w:val="both"/>
      </w:pPr>
      <w:r>
        <w:rPr>
          <w:rFonts w:ascii="Times New Roman"/>
          <w:b w:val="false"/>
          <w:i w:val="false"/>
          <w:color w:val="000000"/>
          <w:sz w:val="28"/>
        </w:rPr>
        <w:t>
      Анықтама оқу жылы кезеңінде жарамды.</w:t>
      </w:r>
    </w:p>
    <w:p>
      <w:pPr>
        <w:spacing w:after="0"/>
        <w:ind w:left="0"/>
        <w:jc w:val="both"/>
      </w:pPr>
      <w:r>
        <w:rPr>
          <w:rFonts w:ascii="Times New Roman"/>
          <w:b w:val="false"/>
          <w:i w:val="false"/>
          <w:color w:val="000000"/>
          <w:sz w:val="28"/>
        </w:rPr>
        <w:t xml:space="preserve">
      Басшы __________________________________________________ </w:t>
      </w:r>
    </w:p>
    <w:p>
      <w:pPr>
        <w:spacing w:after="0"/>
        <w:ind w:left="0"/>
        <w:jc w:val="both"/>
      </w:pPr>
      <w:r>
        <w:rPr>
          <w:rFonts w:ascii="Times New Roman"/>
          <w:b w:val="false"/>
          <w:i w:val="false"/>
          <w:color w:val="000000"/>
          <w:sz w:val="28"/>
        </w:rPr>
        <w:t>
      (тегі, аты, әкесінің аты (бар болғанда) және қолы)</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(елді мекеннің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"Шалғайдағы ауылдық елді </w:t>
            </w:r>
            <w:r>
              <w:br/>
            </w:r>
            <w:r>
              <w:rPr>
                <w:rFonts w:ascii="Times New Roman"/>
                <w:b w:val="false"/>
                <w:i w:val="false"/>
                <w:color w:val="000000"/>
                <w:sz w:val="20"/>
              </w:rPr>
              <w:t xml:space="preserve">мекендерде тұратын балаларды </w:t>
            </w:r>
            <w:r>
              <w:br/>
            </w:r>
            <w:r>
              <w:rPr>
                <w:rFonts w:ascii="Times New Roman"/>
                <w:b w:val="false"/>
                <w:i w:val="false"/>
                <w:color w:val="000000"/>
                <w:sz w:val="20"/>
              </w:rPr>
              <w:t xml:space="preserve">жалпы білім беру ұйымдарына </w:t>
            </w:r>
            <w:r>
              <w:br/>
            </w:r>
            <w:r>
              <w:rPr>
                <w:rFonts w:ascii="Times New Roman"/>
                <w:b w:val="false"/>
                <w:i w:val="false"/>
                <w:color w:val="000000"/>
                <w:sz w:val="20"/>
              </w:rPr>
              <w:t xml:space="preserve">және кейін үйлеріне тегін </w:t>
            </w:r>
            <w:r>
              <w:br/>
            </w:r>
            <w:r>
              <w:rPr>
                <w:rFonts w:ascii="Times New Roman"/>
                <w:b w:val="false"/>
                <w:i w:val="false"/>
                <w:color w:val="000000"/>
                <w:sz w:val="20"/>
              </w:rPr>
              <w:t xml:space="preserve">тасымалдауды ұсыну" </w:t>
            </w:r>
            <w:r>
              <w:br/>
            </w:r>
            <w:r>
              <w:rPr>
                <w:rFonts w:ascii="Times New Roman"/>
                <w:b w:val="false"/>
                <w:i w:val="false"/>
                <w:color w:val="000000"/>
                <w:sz w:val="20"/>
              </w:rPr>
              <w:t xml:space="preserve">мемлекеттік қызмет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талаптардың тізбесіне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3" w:id="259"/>
    <w:p>
      <w:pPr>
        <w:spacing w:after="0"/>
        <w:ind w:left="0"/>
        <w:jc w:val="left"/>
      </w:pPr>
      <w:r>
        <w:rPr>
          <w:rFonts w:ascii="Times New Roman"/>
          <w:b/>
          <w:i w:val="false"/>
          <w:color w:val="000000"/>
        </w:rPr>
        <w:t xml:space="preserve"> Оқу орнынан  АНЫҚТАМА</w:t>
      </w:r>
    </w:p>
    <w:bookmarkEnd w:id="259"/>
    <w:p>
      <w:pPr>
        <w:spacing w:after="0"/>
        <w:ind w:left="0"/>
        <w:jc w:val="both"/>
      </w:pPr>
      <w:r>
        <w:rPr>
          <w:rFonts w:ascii="Times New Roman"/>
          <w:b w:val="false"/>
          <w:i w:val="false"/>
          <w:color w:val="ff0000"/>
          <w:sz w:val="28"/>
        </w:rPr>
        <w:t xml:space="preserve">
      Ескерту. Тізбе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Осы анықтама ___________________________________________________ </w:t>
      </w:r>
    </w:p>
    <w:p>
      <w:pPr>
        <w:spacing w:after="0"/>
        <w:ind w:left="0"/>
        <w:jc w:val="both"/>
      </w:pPr>
      <w:r>
        <w:rPr>
          <w:rFonts w:ascii="Times New Roman"/>
          <w:b w:val="false"/>
          <w:i w:val="false"/>
          <w:color w:val="000000"/>
          <w:sz w:val="28"/>
        </w:rPr>
        <w:t>
      (білім алушының және тәрбиеленушінің тегі, аты, әкесінің аты (бар болғанда)</w:t>
      </w:r>
    </w:p>
    <w:p>
      <w:pPr>
        <w:spacing w:after="0"/>
        <w:ind w:left="0"/>
        <w:jc w:val="both"/>
      </w:pPr>
      <w:r>
        <w:rPr>
          <w:rFonts w:ascii="Times New Roman"/>
          <w:b w:val="false"/>
          <w:i w:val="false"/>
          <w:color w:val="000000"/>
          <w:sz w:val="28"/>
        </w:rPr>
        <w:t xml:space="preserve">
      Ол __________________________ сыныбында _______________ауысымда </w:t>
      </w:r>
    </w:p>
    <w:p>
      <w:pPr>
        <w:spacing w:after="0"/>
        <w:ind w:left="0"/>
        <w:jc w:val="both"/>
      </w:pPr>
      <w:r>
        <w:rPr>
          <w:rFonts w:ascii="Times New Roman"/>
          <w:b w:val="false"/>
          <w:i w:val="false"/>
          <w:color w:val="000000"/>
          <w:sz w:val="28"/>
        </w:rPr>
        <w:t>
      (мектептің атауын жазу қажет)</w:t>
      </w:r>
    </w:p>
    <w:p>
      <w:pPr>
        <w:spacing w:after="0"/>
        <w:ind w:left="0"/>
        <w:jc w:val="both"/>
      </w:pPr>
      <w:r>
        <w:rPr>
          <w:rFonts w:ascii="Times New Roman"/>
          <w:b w:val="false"/>
          <w:i w:val="false"/>
          <w:color w:val="000000"/>
          <w:sz w:val="28"/>
        </w:rPr>
        <w:t>
      оқитың және тасымалдауды қажет ететіндігі үшін беріледі.</w:t>
      </w:r>
    </w:p>
    <w:p>
      <w:pPr>
        <w:spacing w:after="0"/>
        <w:ind w:left="0"/>
        <w:jc w:val="both"/>
      </w:pPr>
      <w:r>
        <w:rPr>
          <w:rFonts w:ascii="Times New Roman"/>
          <w:b w:val="false"/>
          <w:i w:val="false"/>
          <w:color w:val="000000"/>
          <w:sz w:val="28"/>
        </w:rPr>
        <w:t>
      Анықтама талап етілген жерге көрсету үшін беріледі.</w:t>
      </w:r>
    </w:p>
    <w:p>
      <w:pPr>
        <w:spacing w:after="0"/>
        <w:ind w:left="0"/>
        <w:jc w:val="both"/>
      </w:pPr>
      <w:r>
        <w:rPr>
          <w:rFonts w:ascii="Times New Roman"/>
          <w:b w:val="false"/>
          <w:i w:val="false"/>
          <w:color w:val="000000"/>
          <w:sz w:val="28"/>
        </w:rPr>
        <w:t xml:space="preserve">
      № _____ мектептің директоры _____________________________________ </w:t>
      </w:r>
    </w:p>
    <w:p>
      <w:pPr>
        <w:spacing w:after="0"/>
        <w:ind w:left="0"/>
        <w:jc w:val="both"/>
      </w:pPr>
      <w:r>
        <w:rPr>
          <w:rFonts w:ascii="Times New Roman"/>
          <w:b w:val="false"/>
          <w:i w:val="false"/>
          <w:color w:val="000000"/>
          <w:sz w:val="28"/>
        </w:rPr>
        <w:t>
      (мектептің атауы) (тегі, аты, әкесінің аты (бар болғанда),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10-қосымша</w:t>
            </w:r>
          </w:p>
        </w:tc>
      </w:tr>
    </w:tbl>
    <w:bookmarkStart w:name="z265" w:id="260"/>
    <w:p>
      <w:pPr>
        <w:spacing w:after="0"/>
        <w:ind w:left="0"/>
        <w:jc w:val="left"/>
      </w:pPr>
      <w:r>
        <w:rPr>
          <w:rFonts w:ascii="Times New Roman"/>
          <w:b/>
          <w:i w:val="false"/>
          <w:color w:val="000000"/>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w:t>
      </w:r>
    </w:p>
    <w:bookmarkEnd w:id="260"/>
    <w:bookmarkStart w:name="z266" w:id="261"/>
    <w:p>
      <w:pPr>
        <w:spacing w:after="0"/>
        <w:ind w:left="0"/>
        <w:jc w:val="left"/>
      </w:pPr>
      <w:r>
        <w:rPr>
          <w:rFonts w:ascii="Times New Roman"/>
          <w:b/>
          <w:i w:val="false"/>
          <w:color w:val="000000"/>
        </w:rPr>
        <w:t xml:space="preserve"> 1-тарау. Жалпы ережелер</w:t>
      </w:r>
    </w:p>
    <w:bookmarkEnd w:id="261"/>
    <w:bookmarkStart w:name="z267" w:id="262"/>
    <w:p>
      <w:pPr>
        <w:spacing w:after="0"/>
        <w:ind w:left="0"/>
        <w:jc w:val="both"/>
      </w:pPr>
      <w:r>
        <w:rPr>
          <w:rFonts w:ascii="Times New Roman"/>
          <w:b w:val="false"/>
          <w:i w:val="false"/>
          <w:color w:val="000000"/>
          <w:sz w:val="28"/>
        </w:rPr>
        <w:t xml:space="preserve">
      1. 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жалпы білім беретін мектептердегі білім алушылар мен тәрбиеленушілердің жекелеген санаттарына тегін және жеңілдетілген тамақтандыруды ұсыну тәртібін айқындайды.</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12.04.2023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9" w:id="263"/>
    <w:p>
      <w:pPr>
        <w:spacing w:after="0"/>
        <w:ind w:left="0"/>
        <w:jc w:val="left"/>
      </w:pPr>
      <w:r>
        <w:rPr>
          <w:rFonts w:ascii="Times New Roman"/>
          <w:b/>
          <w:i w:val="false"/>
          <w:color w:val="000000"/>
        </w:rPr>
        <w:t xml:space="preserve"> 2-тарау. Мемлекеттік қызмет көрсету тәртібі</w:t>
      </w:r>
    </w:p>
    <w:bookmarkEnd w:id="263"/>
    <w:bookmarkStart w:name="z270" w:id="264"/>
    <w:p>
      <w:pPr>
        <w:spacing w:after="0"/>
        <w:ind w:left="0"/>
        <w:jc w:val="both"/>
      </w:pPr>
      <w:r>
        <w:rPr>
          <w:rFonts w:ascii="Times New Roman"/>
          <w:b w:val="false"/>
          <w:i w:val="false"/>
          <w:color w:val="000000"/>
          <w:sz w:val="28"/>
        </w:rPr>
        <w:t xml:space="preserve">
      3.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қызметін (бұдан әрі – мемлекеттік көрсетілетін қызмет) алу үшін жеке тұлға (бұдан әрі – көрсетілетін қызметті алушы) облыстардың, Астана, Алматы және Шымкент қалаларының, аудандардың және облыстық маңызы бар қалалардың жергілікті атқарушы органдарына, республикалық маңызы бар қалалардың және астананың білім басқармаларына, аудандардағы, облыстық маңызы бар қалалардағы білім бөлімдеріне, білім беру ұйымдарына (бұдан әрі – көрсетілетін қызметті беруші) немесе "электрондық үкіметтің" веб-порталы (бұдан әрі –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12.04.2023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1" w:id="265"/>
    <w:p>
      <w:pPr>
        <w:spacing w:after="0"/>
        <w:ind w:left="0"/>
        <w:jc w:val="both"/>
      </w:pPr>
      <w:r>
        <w:rPr>
          <w:rFonts w:ascii="Times New Roman"/>
          <w:b w:val="false"/>
          <w:i w:val="false"/>
          <w:color w:val="000000"/>
          <w:sz w:val="28"/>
        </w:rPr>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265"/>
    <w:bookmarkStart w:name="z272" w:id="266"/>
    <w:p>
      <w:pPr>
        <w:spacing w:after="0"/>
        <w:ind w:left="0"/>
        <w:jc w:val="both"/>
      </w:pPr>
      <w:r>
        <w:rPr>
          <w:rFonts w:ascii="Times New Roman"/>
          <w:b w:val="false"/>
          <w:i w:val="false"/>
          <w:color w:val="000000"/>
          <w:sz w:val="28"/>
        </w:rPr>
        <w:t>
      5. Көрсетілетін қызметті беруші құжаттарды алған сәттен бастап 1 (бір) жұмыс күні ішінде ұсынылған құжаттардың толықтығын тексереді.</w:t>
      </w:r>
    </w:p>
    <w:bookmarkEnd w:id="266"/>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3" w:id="267"/>
    <w:p>
      <w:pPr>
        <w:spacing w:after="0"/>
        <w:ind w:left="0"/>
        <w:jc w:val="both"/>
      </w:pPr>
      <w:r>
        <w:rPr>
          <w:rFonts w:ascii="Times New Roman"/>
          <w:b w:val="false"/>
          <w:i w:val="false"/>
          <w:color w:val="000000"/>
          <w:sz w:val="28"/>
        </w:rPr>
        <w:t>
      6. Көрсетілетін қызметті алушының жеке басын, баланың туылғанын, некеге тұруды немесе бұзуды куәаландыратын құжаттар туралы ("АХАЖ тіркеу пункті" ақпараттық жүйресінде мәліметтер болмаған жағдайда), жұмыссыз ретінде тіркеу туралы, көрсетілетін қызметті алушының (отбасының) мемлекеттік атаулы әлеуметтік көмек алушыларға тиесілілігі туралы, мемлекеттік әлеуметтік көмек алмайтын, жан басына шаққандағы табысы ең төменгі күнкөріс деңгейінің шамасынан төмен адамдардың табыстары туралы мәліметтерді, қорғаншылық және қамқоршылық туралы анықтаманы көрсетілетін қызметті беруші тиісті мемлекеттік ақпараттық жүйелерден "электронды үкімет" шлюзі арқылы алады.</w:t>
      </w:r>
    </w:p>
    <w:bookmarkEnd w:id="267"/>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4" w:id="268"/>
    <w:p>
      <w:pPr>
        <w:spacing w:after="0"/>
        <w:ind w:left="0"/>
        <w:jc w:val="both"/>
      </w:pPr>
      <w:r>
        <w:rPr>
          <w:rFonts w:ascii="Times New Roman"/>
          <w:b w:val="false"/>
          <w:i w:val="false"/>
          <w:color w:val="000000"/>
          <w:sz w:val="28"/>
        </w:rPr>
        <w:t xml:space="preserve">
      7. Құжаттарды тексеру қорытындысы бойынша көрсетілетін қызметті беруші 3 (үш)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анықтама (бұдан әрі - анықтама) дайындайды.</w:t>
      </w:r>
    </w:p>
    <w:bookmarkEnd w:id="268"/>
    <w:p>
      <w:pPr>
        <w:spacing w:after="0"/>
        <w:ind w:left="0"/>
        <w:jc w:val="both"/>
      </w:pPr>
      <w:r>
        <w:rPr>
          <w:rFonts w:ascii="Times New Roman"/>
          <w:b w:val="false"/>
          <w:i w:val="false"/>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 - 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pPr>
        <w:spacing w:after="0"/>
        <w:ind w:left="0"/>
        <w:jc w:val="both"/>
      </w:pPr>
      <w:r>
        <w:rPr>
          <w:rFonts w:ascii="Times New Roman"/>
          <w:b w:val="false"/>
          <w:i w:val="false"/>
          <w:color w:val="000000"/>
          <w:sz w:val="28"/>
        </w:rPr>
        <w:t>
      Тыңдау рәсімі ҚР АӨК-нің 73-бабына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1 (бір) жұмыс күні ішінде анықтаманы немесе мемлекеттік қызметті көрсетуден дәлелді бас тартуды көрсетілетін қызметті алушыға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7" w:id="269"/>
    <w:p>
      <w:pPr>
        <w:spacing w:after="0"/>
        <w:ind w:left="0"/>
        <w:jc w:val="both"/>
      </w:pPr>
      <w:r>
        <w:rPr>
          <w:rFonts w:ascii="Times New Roman"/>
          <w:b w:val="false"/>
          <w:i w:val="false"/>
          <w:color w:val="000000"/>
          <w:sz w:val="28"/>
        </w:rPr>
        <w:t>
      7-1. Мемлекеттік қызмет көрсетілетін қызметті алушының өтінішінсіз көрсетілетін қызметті берушінің бастамасымен көрсетілетін қызметті берушінің және мемлекеттік органдардың ақпараттық жүйелері арқылы көрсетілетін қызметті алушының ұялы байланысының абоненттік құрылғысының телефон нөмірін www.egov.kz "электрондық үкімет" веб-порталында тіркей отырып, проактивті жолмен көрсетуге болады және оған:</w:t>
      </w:r>
    </w:p>
    <w:bookmarkEnd w:id="269"/>
    <w:p>
      <w:pPr>
        <w:spacing w:after="0"/>
        <w:ind w:left="0"/>
        <w:jc w:val="both"/>
      </w:pPr>
      <w:r>
        <w:rPr>
          <w:rFonts w:ascii="Times New Roman"/>
          <w:b w:val="false"/>
          <w:i w:val="false"/>
          <w:color w:val="000000"/>
          <w:sz w:val="28"/>
        </w:rPr>
        <w:t>
      1) көрсетілетін қызметті алушыға кезекке қою жөніндегі мемлекеттік қызметті көрсетуге сұраным жасалған автоматты хабарлама жіберу;</w:t>
      </w:r>
    </w:p>
    <w:p>
      <w:pPr>
        <w:spacing w:after="0"/>
        <w:ind w:left="0"/>
        <w:jc w:val="both"/>
      </w:pPr>
      <w:r>
        <w:rPr>
          <w:rFonts w:ascii="Times New Roman"/>
          <w:b w:val="false"/>
          <w:i w:val="false"/>
          <w:color w:val="000000"/>
          <w:sz w:val="28"/>
        </w:rPr>
        <w:t>
      2) проактивті қызметті көрсету үшін көрсетілетін қызметті алушының ұялы байланысының абоненттік құрылғысының көмегімен көрсетілетін қызметті алушының келісімін алу, сондай-ақ көрсетілетін қызметті алушыдан басқа қажетті, оның ішінде шектеулі қолжетімді мәліметтерді алу 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7-1-тармақпен толықтырылды - ҚР Оқу-ағарту министрінің 12.04.2023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7-2. Жалпы білім беретін мектепте тегін және жеңілдетілген тамақтандыруды ұсыну туралы хабархат (хабарлама), оны есепке алу және алу "әлеуметтік әмиян"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7-2-тармақпен толықтырылды - ҚР Оқу-ағарту министрінің 30.04.2025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6" w:id="270"/>
    <w:p>
      <w:pPr>
        <w:spacing w:after="0"/>
        <w:ind w:left="0"/>
        <w:jc w:val="both"/>
      </w:pPr>
      <w:r>
        <w:rPr>
          <w:rFonts w:ascii="Times New Roman"/>
          <w:b w:val="false"/>
          <w:i w:val="false"/>
          <w:color w:val="000000"/>
          <w:sz w:val="28"/>
        </w:rPr>
        <w:t>
      9. Құжаттарды қараудың жалпы мерзімі және анықтаманы алу не мемлекеттік қызмет көрсетуден бас тарту 5 (бес) жұмыс күнін құрайды.</w:t>
      </w:r>
    </w:p>
    <w:bookmarkEnd w:id="270"/>
    <w:bookmarkStart w:name="z362" w:id="271"/>
    <w:p>
      <w:pPr>
        <w:spacing w:after="0"/>
        <w:ind w:left="0"/>
        <w:jc w:val="both"/>
      </w:pPr>
      <w:r>
        <w:rPr>
          <w:rFonts w:ascii="Times New Roman"/>
          <w:b w:val="false"/>
          <w:i w:val="false"/>
          <w:color w:val="000000"/>
          <w:sz w:val="28"/>
        </w:rPr>
        <w:t xml:space="preserve">
      9-1.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271"/>
    <w:p>
      <w:pPr>
        <w:spacing w:after="0"/>
        <w:ind w:left="0"/>
        <w:jc w:val="both"/>
      </w:pPr>
      <w:r>
        <w:rPr>
          <w:rFonts w:ascii="Times New Roman"/>
          <w:b w:val="false"/>
          <w:i w:val="false"/>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77" w:id="272"/>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272"/>
    <w:bookmarkStart w:name="z278" w:id="273"/>
    <w:p>
      <w:pPr>
        <w:spacing w:after="0"/>
        <w:ind w:left="0"/>
        <w:jc w:val="both"/>
      </w:pPr>
      <w:r>
        <w:rPr>
          <w:rFonts w:ascii="Times New Roman"/>
          <w:b w:val="false"/>
          <w:i w:val="false"/>
          <w:color w:val="000000"/>
          <w:sz w:val="28"/>
        </w:rPr>
        <w:t>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273"/>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9" w:id="274"/>
    <w:p>
      <w:pPr>
        <w:spacing w:after="0"/>
        <w:ind w:left="0"/>
        <w:jc w:val="both"/>
      </w:pPr>
      <w:r>
        <w:rPr>
          <w:rFonts w:ascii="Times New Roman"/>
          <w:b w:val="false"/>
          <w:i w:val="false"/>
          <w:color w:val="000000"/>
          <w:sz w:val="28"/>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"Жалпы білім беретін </w:t>
            </w:r>
            <w:r>
              <w:br/>
            </w:r>
            <w:r>
              <w:rPr>
                <w:rFonts w:ascii="Times New Roman"/>
                <w:b w:val="false"/>
                <w:i w:val="false"/>
                <w:color w:val="000000"/>
                <w:sz w:val="20"/>
              </w:rPr>
              <w:t xml:space="preserve">мектептердегі білім алушылар </w:t>
            </w:r>
            <w:r>
              <w:br/>
            </w:r>
            <w:r>
              <w:rPr>
                <w:rFonts w:ascii="Times New Roman"/>
                <w:b w:val="false"/>
                <w:i w:val="false"/>
                <w:color w:val="000000"/>
                <w:sz w:val="20"/>
              </w:rPr>
              <w:t xml:space="preserve">мен тәрбиеленушілердің </w:t>
            </w:r>
            <w:r>
              <w:br/>
            </w:r>
            <w:r>
              <w:rPr>
                <w:rFonts w:ascii="Times New Roman"/>
                <w:b w:val="false"/>
                <w:i w:val="false"/>
                <w:color w:val="000000"/>
                <w:sz w:val="20"/>
              </w:rPr>
              <w:t xml:space="preserve">жекелеген санаттарына тегін </w:t>
            </w:r>
            <w:r>
              <w:br/>
            </w:r>
            <w:r>
              <w:rPr>
                <w:rFonts w:ascii="Times New Roman"/>
                <w:b w:val="false"/>
                <w:i w:val="false"/>
                <w:color w:val="000000"/>
                <w:sz w:val="20"/>
              </w:rPr>
              <w:t xml:space="preserve">және жеңілдетілген </w:t>
            </w:r>
            <w:r>
              <w:br/>
            </w:r>
            <w:r>
              <w:rPr>
                <w:rFonts w:ascii="Times New Roman"/>
                <w:b w:val="false"/>
                <w:i w:val="false"/>
                <w:color w:val="000000"/>
                <w:sz w:val="20"/>
              </w:rPr>
              <w:t xml:space="preserve">тамақтандыруды ұсыну"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 басшысына</w:t>
            </w:r>
            <w:r>
              <w:br/>
            </w:r>
            <w:r>
              <w:rPr>
                <w:rFonts w:ascii="Times New Roman"/>
                <w:b w:val="false"/>
                <w:i w:val="false"/>
                <w:color w:val="000000"/>
                <w:sz w:val="20"/>
              </w:rPr>
              <w:t>_________________________</w:t>
            </w:r>
            <w:r>
              <w:br/>
            </w:r>
            <w:r>
              <w:rPr>
                <w:rFonts w:ascii="Times New Roman"/>
                <w:b w:val="false"/>
                <w:i w:val="false"/>
                <w:color w:val="000000"/>
                <w:sz w:val="20"/>
              </w:rPr>
              <w:t>(елді мекен атауы, тұрғылықты</w:t>
            </w:r>
            <w:r>
              <w:br/>
            </w:r>
            <w:r>
              <w:rPr>
                <w:rFonts w:ascii="Times New Roman"/>
                <w:b w:val="false"/>
                <w:i w:val="false"/>
                <w:color w:val="000000"/>
                <w:sz w:val="20"/>
              </w:rPr>
              <w:t>мекенжайы, телефоны)</w:t>
            </w:r>
            <w:r>
              <w:br/>
            </w:r>
            <w:r>
              <w:rPr>
                <w:rFonts w:ascii="Times New Roman"/>
                <w:b w:val="false"/>
                <w:i w:val="false"/>
                <w:color w:val="000000"/>
                <w:sz w:val="20"/>
              </w:rPr>
              <w:t>мекенжай бойынша тұратын</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 xml:space="preserve">(өтініш берушінің </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болғанда) және жеке</w:t>
            </w:r>
            <w:r>
              <w:br/>
            </w:r>
            <w:r>
              <w:rPr>
                <w:rFonts w:ascii="Times New Roman"/>
                <w:b w:val="false"/>
                <w:i w:val="false"/>
                <w:color w:val="000000"/>
                <w:sz w:val="20"/>
              </w:rPr>
              <w:t>сәйкестендіру нөмірі)</w:t>
            </w:r>
          </w:p>
        </w:tc>
      </w:tr>
    </w:tbl>
    <w:bookmarkStart w:name="z281" w:id="275"/>
    <w:p>
      <w:pPr>
        <w:spacing w:after="0"/>
        <w:ind w:left="0"/>
        <w:jc w:val="left"/>
      </w:pPr>
      <w:r>
        <w:rPr>
          <w:rFonts w:ascii="Times New Roman"/>
          <w:b/>
          <w:i w:val="false"/>
          <w:color w:val="000000"/>
        </w:rPr>
        <w:t xml:space="preserve"> Өтініш</w:t>
      </w:r>
    </w:p>
    <w:bookmarkEnd w:id="275"/>
    <w:p>
      <w:pPr>
        <w:spacing w:after="0"/>
        <w:ind w:left="0"/>
        <w:jc w:val="both"/>
      </w:pPr>
      <w:r>
        <w:rPr>
          <w:rFonts w:ascii="Times New Roman"/>
          <w:b w:val="false"/>
          <w:i w:val="false"/>
          <w:color w:val="ff0000"/>
          <w:sz w:val="28"/>
        </w:rPr>
        <w:t xml:space="preserve">
      Ескерту. 1-қосымша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Сізден (мектеп №, № және сынып литерін көрсету) оқитын менің кәмелетке толмаған баламды (тегі, аты, әкесінің аты (бар болған жағдайда) және жеке сәйкестендіру нөмірі, туған күні) (оқу жылын көрсету) тегін және жеңілдікпен тамақтандырумен қамтамасыз етілетін білім алушылар мен тәрбиеленушілердің тізіміне қосуды сұраймын.</w:t>
      </w:r>
    </w:p>
    <w:p>
      <w:pPr>
        <w:spacing w:after="0"/>
        <w:ind w:left="0"/>
        <w:jc w:val="both"/>
      </w:pPr>
      <w:r>
        <w:rPr>
          <w:rFonts w:ascii="Times New Roman"/>
          <w:b w:val="false"/>
          <w:i w:val="false"/>
          <w:color w:val="000000"/>
          <w:sz w:val="28"/>
        </w:rPr>
        <w:t xml:space="preserve">
      Ақпараттық жүйелердегі "Дербес деректер және оларды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қорғалатын құпия мәліметтерді қолдануға келісім беремін.</w:t>
      </w:r>
    </w:p>
    <w:p>
      <w:pPr>
        <w:spacing w:after="0"/>
        <w:ind w:left="0"/>
        <w:jc w:val="both"/>
      </w:pPr>
      <w:r>
        <w:rPr>
          <w:rFonts w:ascii="Times New Roman"/>
          <w:b w:val="false"/>
          <w:i w:val="false"/>
          <w:color w:val="000000"/>
          <w:sz w:val="28"/>
        </w:rPr>
        <w:t>
      "___" _____________20__ жыл                   азаматтың (азаматшаның)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"Жалпы білім беретін </w:t>
            </w:r>
            <w:r>
              <w:br/>
            </w:r>
            <w:r>
              <w:rPr>
                <w:rFonts w:ascii="Times New Roman"/>
                <w:b w:val="false"/>
                <w:i w:val="false"/>
                <w:color w:val="000000"/>
                <w:sz w:val="20"/>
              </w:rPr>
              <w:t xml:space="preserve">мектептердегі білім алушылар </w:t>
            </w:r>
            <w:r>
              <w:br/>
            </w:r>
            <w:r>
              <w:rPr>
                <w:rFonts w:ascii="Times New Roman"/>
                <w:b w:val="false"/>
                <w:i w:val="false"/>
                <w:color w:val="000000"/>
                <w:sz w:val="20"/>
              </w:rPr>
              <w:t xml:space="preserve">мен тәрбиеленушілердің </w:t>
            </w:r>
            <w:r>
              <w:br/>
            </w:r>
            <w:r>
              <w:rPr>
                <w:rFonts w:ascii="Times New Roman"/>
                <w:b w:val="false"/>
                <w:i w:val="false"/>
                <w:color w:val="000000"/>
                <w:sz w:val="20"/>
              </w:rPr>
              <w:t xml:space="preserve">жекелеген санаттарына тегін </w:t>
            </w:r>
            <w:r>
              <w:br/>
            </w:r>
            <w:r>
              <w:rPr>
                <w:rFonts w:ascii="Times New Roman"/>
                <w:b w:val="false"/>
                <w:i w:val="false"/>
                <w:color w:val="000000"/>
                <w:sz w:val="20"/>
              </w:rPr>
              <w:t xml:space="preserve">және жеңілдетілген </w:t>
            </w:r>
            <w:r>
              <w:br/>
            </w:r>
            <w:r>
              <w:rPr>
                <w:rFonts w:ascii="Times New Roman"/>
                <w:b w:val="false"/>
                <w:i w:val="false"/>
                <w:color w:val="000000"/>
                <w:sz w:val="20"/>
              </w:rPr>
              <w:t xml:space="preserve">тамақтандыруды ұсыну"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83" w:id="276"/>
    <w:p>
      <w:pPr>
        <w:spacing w:after="0"/>
        <w:ind w:left="0"/>
        <w:jc w:val="left"/>
      </w:pPr>
      <w:r>
        <w:rPr>
          <w:rFonts w:ascii="Times New Roman"/>
          <w:b/>
          <w:i w:val="false"/>
          <w:color w:val="000000"/>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 көрсетуге қойылатын негізгі талаптардың тізбесі</w:t>
      </w:r>
    </w:p>
    <w:bookmarkEnd w:id="276"/>
    <w:p>
      <w:pPr>
        <w:spacing w:after="0"/>
        <w:ind w:left="0"/>
        <w:jc w:val="both"/>
      </w:pPr>
      <w:r>
        <w:rPr>
          <w:rFonts w:ascii="Times New Roman"/>
          <w:b w:val="false"/>
          <w:i w:val="false"/>
          <w:color w:val="ff0000"/>
          <w:sz w:val="28"/>
        </w:rPr>
        <w:t xml:space="preserve">
      Ескерту. 2-қосымша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аудандар мен облыстық маңызы бар қалалардың жергілікті атқарушы органдары, 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көрсетудің нәтижелерін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білім беру ұйымдары;</w:t>
            </w:r>
          </w:p>
          <w:p>
            <w:pPr>
              <w:spacing w:after="20"/>
              <w:ind w:left="20"/>
              <w:jc w:val="both"/>
            </w:pPr>
            <w:r>
              <w:rPr>
                <w:rFonts w:ascii="Times New Roman"/>
                <w:b w:val="false"/>
                <w:i w:val="false"/>
                <w:color w:val="000000"/>
                <w:sz w:val="20"/>
              </w:rPr>
              <w:t>
3)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w:t>
            </w:r>
          </w:p>
          <w:p>
            <w:pPr>
              <w:spacing w:after="20"/>
              <w:ind w:left="20"/>
              <w:jc w:val="both"/>
            </w:pPr>
            <w:r>
              <w:rPr>
                <w:rFonts w:ascii="Times New Roman"/>
                <w:b w:val="false"/>
                <w:i w:val="false"/>
                <w:color w:val="000000"/>
                <w:sz w:val="20"/>
              </w:rPr>
              <w:t>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құжаттарды тапсырған сәттен бастап, сондай-ақ портал арқылы өтініш берген кезде - 5 (бес) жұмыс күні;</w:t>
            </w:r>
          </w:p>
          <w:p>
            <w:pPr>
              <w:spacing w:after="20"/>
              <w:ind w:left="20"/>
              <w:jc w:val="both"/>
            </w:pPr>
            <w:r>
              <w:rPr>
                <w:rFonts w:ascii="Times New Roman"/>
                <w:b w:val="false"/>
                <w:i w:val="false"/>
                <w:color w:val="000000"/>
                <w:sz w:val="20"/>
              </w:rPr>
              <w:t>
2) көрсетілетін қызметті берушіге құжаттарды тапсыру үшін күтудің рұқсат берілетін ең ұзақ уақыты - 15 минут;</w:t>
            </w:r>
          </w:p>
          <w:p>
            <w:pPr>
              <w:spacing w:after="20"/>
              <w:ind w:left="20"/>
              <w:jc w:val="both"/>
            </w:pPr>
            <w:r>
              <w:rPr>
                <w:rFonts w:ascii="Times New Roman"/>
                <w:b w:val="false"/>
                <w:i w:val="false"/>
                <w:color w:val="000000"/>
                <w:sz w:val="20"/>
              </w:rPr>
              <w:t>
3) көрсетілетін қызметті алушыға қызмет көрсетудің рұқсат берілетін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жүзінде\ проактивті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 тегін және жеңілдетілген тамақтандыруды ұсыну туралы анықтама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алушыдан алынатын төлем мөлшері </w:t>
            </w:r>
          </w:p>
          <w:p>
            <w:pPr>
              <w:spacing w:after="20"/>
              <w:ind w:left="20"/>
              <w:jc w:val="both"/>
            </w:pPr>
            <w:r>
              <w:rPr>
                <w:rFonts w:ascii="Times New Roman"/>
                <w:b w:val="false"/>
                <w:i w:val="false"/>
                <w:color w:val="000000"/>
                <w:sz w:val="20"/>
              </w:rPr>
              <w:t>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pPr>
              <w:spacing w:after="20"/>
              <w:ind w:left="20"/>
              <w:jc w:val="both"/>
            </w:pP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www.edu.gov.kz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3) "АХАЖ тіркеу пункті" ақпараттық жүйесінде (бұдан әрі – АХАЖ АЖ) мәліметтер болмаған кезде не Қазақстан Республикасынан тыс жерде туған баланың (балалардың) туу туралы куәлігі электрондық нысанда немесе оның қағаз жеткізгіштегі көшірмесі;</w:t>
            </w:r>
          </w:p>
          <w:p>
            <w:pPr>
              <w:spacing w:after="20"/>
              <w:ind w:left="20"/>
              <w:jc w:val="both"/>
            </w:pPr>
            <w:r>
              <w:rPr>
                <w:rFonts w:ascii="Times New Roman"/>
                <w:b w:val="false"/>
                <w:i w:val="false"/>
                <w:color w:val="000000"/>
                <w:sz w:val="20"/>
              </w:rPr>
              <w:t>
4) неке қию немесе некені бұзу туралы куәліктің көшірмесі (АХАЖ АЖ-да мәліметтер болмаған жағдайда);</w:t>
            </w:r>
          </w:p>
          <w:p>
            <w:pPr>
              <w:spacing w:after="20"/>
              <w:ind w:left="20"/>
              <w:jc w:val="both"/>
            </w:pPr>
            <w:r>
              <w:rPr>
                <w:rFonts w:ascii="Times New Roman"/>
                <w:b w:val="false"/>
                <w:i w:val="false"/>
                <w:color w:val="000000"/>
                <w:sz w:val="20"/>
              </w:rPr>
              <w:t>
5) мәртебесін растайтын құжаттың көшірмесі:</w:t>
            </w:r>
          </w:p>
          <w:p>
            <w:pPr>
              <w:spacing w:after="20"/>
              <w:ind w:left="20"/>
              <w:jc w:val="both"/>
            </w:pPr>
            <w:r>
              <w:rPr>
                <w:rFonts w:ascii="Times New Roman"/>
                <w:b w:val="false"/>
                <w:i w:val="false"/>
                <w:color w:val="000000"/>
                <w:sz w:val="20"/>
              </w:rPr>
              <w:t>
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pPr>
              <w:spacing w:after="20"/>
              <w:ind w:left="20"/>
              <w:jc w:val="both"/>
            </w:pPr>
            <w:r>
              <w:rPr>
                <w:rFonts w:ascii="Times New Roman"/>
                <w:b w:val="false"/>
                <w:i w:val="false"/>
                <w:color w:val="000000"/>
                <w:sz w:val="20"/>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p>
          <w:p>
            <w:pPr>
              <w:spacing w:after="20"/>
              <w:ind w:left="20"/>
              <w:jc w:val="both"/>
            </w:pPr>
            <w:r>
              <w:rPr>
                <w:rFonts w:ascii="Times New Roman"/>
                <w:b w:val="false"/>
                <w:i w:val="false"/>
                <w:color w:val="000000"/>
                <w:sz w:val="20"/>
              </w:rPr>
              <w:t>
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pPr>
              <w:spacing w:after="20"/>
              <w:ind w:left="20"/>
              <w:jc w:val="both"/>
            </w:pPr>
            <w:r>
              <w:rPr>
                <w:rFonts w:ascii="Times New Roman"/>
                <w:b w:val="false"/>
                <w:i w:val="false"/>
                <w:color w:val="000000"/>
                <w:sz w:val="20"/>
              </w:rPr>
              <w:t>
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p>
            <w:pPr>
              <w:spacing w:after="20"/>
              <w:ind w:left="20"/>
              <w:jc w:val="both"/>
            </w:pPr>
            <w:r>
              <w:rPr>
                <w:rFonts w:ascii="Times New Roman"/>
                <w:b w:val="false"/>
                <w:i w:val="false"/>
                <w:color w:val="000000"/>
                <w:sz w:val="20"/>
              </w:rPr>
              <w:t>
Құжаттар салыстыру үшiн түпнұсқада ұсынылады, содан кейiн түпнұсқалар көрсетілетін қызметті алушыға қайтарылады.</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 сөзбен куәландырылған электрондық құжат нысанындағы өтініш;</w:t>
            </w:r>
          </w:p>
          <w:p>
            <w:pPr>
              <w:spacing w:after="20"/>
              <w:ind w:left="20"/>
              <w:jc w:val="both"/>
            </w:pPr>
            <w:r>
              <w:rPr>
                <w:rFonts w:ascii="Times New Roman"/>
                <w:b w:val="false"/>
                <w:i w:val="false"/>
                <w:color w:val="000000"/>
                <w:sz w:val="20"/>
              </w:rPr>
              <w:t>
2) АХАЖ АЖ-да мәліметтер болмаған жағдайда не Қазақстан Республикасынан тыс жерде туылған жағдайда баланың туу туралы куәлігінің электрондық көшірмесі;</w:t>
            </w:r>
          </w:p>
          <w:p>
            <w:pPr>
              <w:spacing w:after="20"/>
              <w:ind w:left="20"/>
              <w:jc w:val="both"/>
            </w:pPr>
            <w:r>
              <w:rPr>
                <w:rFonts w:ascii="Times New Roman"/>
                <w:b w:val="false"/>
                <w:i w:val="false"/>
                <w:color w:val="000000"/>
                <w:sz w:val="20"/>
              </w:rPr>
              <w:t>
3) неке қию немесе некені бұзу туралы куәліктің электрондық көшірмесі (АХАЖ АЖ-да мәліметтер болмаған кезде);</w:t>
            </w:r>
          </w:p>
          <w:p>
            <w:pPr>
              <w:spacing w:after="20"/>
              <w:ind w:left="20"/>
              <w:jc w:val="both"/>
            </w:pPr>
            <w:r>
              <w:rPr>
                <w:rFonts w:ascii="Times New Roman"/>
                <w:b w:val="false"/>
                <w:i w:val="false"/>
                <w:color w:val="000000"/>
                <w:sz w:val="20"/>
              </w:rPr>
              <w:t>
4) мәртебесін растайтын құжаттың электрондық көшірмесі:</w:t>
            </w:r>
          </w:p>
          <w:p>
            <w:pPr>
              <w:spacing w:after="20"/>
              <w:ind w:left="20"/>
              <w:jc w:val="both"/>
            </w:pPr>
            <w:r>
              <w:rPr>
                <w:rFonts w:ascii="Times New Roman"/>
                <w:b w:val="false"/>
                <w:i w:val="false"/>
                <w:color w:val="000000"/>
                <w:sz w:val="20"/>
              </w:rPr>
              <w:t>
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pPr>
              <w:spacing w:after="20"/>
              <w:ind w:left="20"/>
              <w:jc w:val="both"/>
            </w:pPr>
            <w:r>
              <w:rPr>
                <w:rFonts w:ascii="Times New Roman"/>
                <w:b w:val="false"/>
                <w:i w:val="false"/>
                <w:color w:val="000000"/>
                <w:sz w:val="20"/>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pPr>
              <w:spacing w:after="20"/>
              <w:ind w:left="20"/>
              <w:jc w:val="both"/>
            </w:pPr>
            <w:r>
              <w:rPr>
                <w:rFonts w:ascii="Times New Roman"/>
                <w:b w:val="false"/>
                <w:i w:val="false"/>
                <w:color w:val="000000"/>
                <w:sz w:val="20"/>
              </w:rPr>
              <w:t>
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pPr>
              <w:spacing w:after="20"/>
              <w:ind w:left="20"/>
              <w:jc w:val="both"/>
            </w:pPr>
            <w:r>
              <w:rPr>
                <w:rFonts w:ascii="Times New Roman"/>
                <w:b w:val="false"/>
                <w:i w:val="false"/>
                <w:color w:val="000000"/>
                <w:sz w:val="20"/>
              </w:rPr>
              <w:t>
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r>
              <w:rPr>
                <w:rFonts w:ascii="Times New Roman"/>
                <w:b w:val="false"/>
                <w:i w:val="false"/>
                <w:color w:val="000000"/>
                <w:sz w:val="20"/>
              </w:rPr>
              <w:t>қаулысында</w:t>
            </w:r>
            <w:r>
              <w:rPr>
                <w:rFonts w:ascii="Times New Roman"/>
                <w:b w:val="false"/>
                <w:i w:val="false"/>
                <w:color w:val="000000"/>
                <w:sz w:val="20"/>
              </w:rPr>
              <w:t xml:space="preserve"> белгіленген талаптарға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"Жалпы білім беретін </w:t>
            </w:r>
            <w:r>
              <w:br/>
            </w:r>
            <w:r>
              <w:rPr>
                <w:rFonts w:ascii="Times New Roman"/>
                <w:b w:val="false"/>
                <w:i w:val="false"/>
                <w:color w:val="000000"/>
                <w:sz w:val="20"/>
              </w:rPr>
              <w:t xml:space="preserve">мектептердегі білім алушылар </w:t>
            </w:r>
            <w:r>
              <w:br/>
            </w:r>
            <w:r>
              <w:rPr>
                <w:rFonts w:ascii="Times New Roman"/>
                <w:b w:val="false"/>
                <w:i w:val="false"/>
                <w:color w:val="000000"/>
                <w:sz w:val="20"/>
              </w:rPr>
              <w:t xml:space="preserve">мен тәрбиеленушілердің </w:t>
            </w:r>
            <w:r>
              <w:br/>
            </w:r>
            <w:r>
              <w:rPr>
                <w:rFonts w:ascii="Times New Roman"/>
                <w:b w:val="false"/>
                <w:i w:val="false"/>
                <w:color w:val="000000"/>
                <w:sz w:val="20"/>
              </w:rPr>
              <w:t xml:space="preserve">жекелеген санаттарына тегін </w:t>
            </w:r>
            <w:r>
              <w:br/>
            </w:r>
            <w:r>
              <w:rPr>
                <w:rFonts w:ascii="Times New Roman"/>
                <w:b w:val="false"/>
                <w:i w:val="false"/>
                <w:color w:val="000000"/>
                <w:sz w:val="20"/>
              </w:rPr>
              <w:t xml:space="preserve">және жеңілдетілген </w:t>
            </w:r>
            <w:r>
              <w:br/>
            </w:r>
            <w:r>
              <w:rPr>
                <w:rFonts w:ascii="Times New Roman"/>
                <w:b w:val="false"/>
                <w:i w:val="false"/>
                <w:color w:val="000000"/>
                <w:sz w:val="20"/>
              </w:rPr>
              <w:t xml:space="preserve">тамақтандыруды ұсыну"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5" w:id="277"/>
    <w:p>
      <w:pPr>
        <w:spacing w:after="0"/>
        <w:ind w:left="0"/>
        <w:jc w:val="left"/>
      </w:pPr>
      <w:r>
        <w:rPr>
          <w:rFonts w:ascii="Times New Roman"/>
          <w:b/>
          <w:i w:val="false"/>
          <w:color w:val="000000"/>
        </w:rPr>
        <w:t xml:space="preserve"> Жалпы білім беретін мектептерде тегін және жеңілдетілген тамақтандыруды ұсыну туралы анықтама</w:t>
      </w:r>
    </w:p>
    <w:bookmarkEnd w:id="277"/>
    <w:p>
      <w:pPr>
        <w:spacing w:after="0"/>
        <w:ind w:left="0"/>
        <w:jc w:val="both"/>
      </w:pPr>
      <w:r>
        <w:rPr>
          <w:rFonts w:ascii="Times New Roman"/>
          <w:b w:val="false"/>
          <w:i w:val="false"/>
          <w:color w:val="ff0000"/>
          <w:sz w:val="28"/>
        </w:rPr>
        <w:t xml:space="preserve">
      Ескерту. 3-қосымша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Осы анықтама ________________________________________________ </w:t>
      </w:r>
    </w:p>
    <w:p>
      <w:pPr>
        <w:spacing w:after="0"/>
        <w:ind w:left="0"/>
        <w:jc w:val="both"/>
      </w:pPr>
      <w:r>
        <w:rPr>
          <w:rFonts w:ascii="Times New Roman"/>
          <w:b w:val="false"/>
          <w:i w:val="false"/>
          <w:color w:val="000000"/>
          <w:sz w:val="28"/>
        </w:rPr>
        <w:t>
      (тегі, аты, әкесінің аты (бар болғанда))</w:t>
      </w:r>
    </w:p>
    <w:p>
      <w:pPr>
        <w:spacing w:after="0"/>
        <w:ind w:left="0"/>
        <w:jc w:val="both"/>
      </w:pPr>
      <w:r>
        <w:rPr>
          <w:rFonts w:ascii="Times New Roman"/>
          <w:b w:val="false"/>
          <w:i w:val="false"/>
          <w:color w:val="000000"/>
          <w:sz w:val="28"/>
        </w:rPr>
        <w:t xml:space="preserve">
      20__ - 20__ оқу жылында тегін тамақтандырумен қамтамасыз етілетін білім </w:t>
      </w:r>
    </w:p>
    <w:p>
      <w:pPr>
        <w:spacing w:after="0"/>
        <w:ind w:left="0"/>
        <w:jc w:val="both"/>
      </w:pPr>
      <w:r>
        <w:rPr>
          <w:rFonts w:ascii="Times New Roman"/>
          <w:b w:val="false"/>
          <w:i w:val="false"/>
          <w:color w:val="000000"/>
          <w:sz w:val="28"/>
        </w:rPr>
        <w:t>
      алушылар мен тәрбиеленушілердің тізіміне енгізілгендігі үшін берілді.</w:t>
      </w:r>
    </w:p>
    <w:p>
      <w:pPr>
        <w:spacing w:after="0"/>
        <w:ind w:left="0"/>
        <w:jc w:val="both"/>
      </w:pPr>
      <w:r>
        <w:rPr>
          <w:rFonts w:ascii="Times New Roman"/>
          <w:b w:val="false"/>
          <w:i w:val="false"/>
          <w:color w:val="000000"/>
          <w:sz w:val="28"/>
        </w:rPr>
        <w:t>
      Басшының қолы, күні ______________________________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11-қосымша</w:t>
            </w:r>
          </w:p>
        </w:tc>
      </w:tr>
    </w:tbl>
    <w:bookmarkStart w:name="z287" w:id="278"/>
    <w:p>
      <w:pPr>
        <w:spacing w:after="0"/>
        <w:ind w:left="0"/>
        <w:jc w:val="left"/>
      </w:pPr>
      <w:r>
        <w:rPr>
          <w:rFonts w:ascii="Times New Roman"/>
          <w:b/>
          <w:i w:val="false"/>
          <w:color w:val="000000"/>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bookmarkEnd w:id="278"/>
    <w:bookmarkStart w:name="z288" w:id="279"/>
    <w:p>
      <w:pPr>
        <w:spacing w:after="0"/>
        <w:ind w:left="0"/>
        <w:jc w:val="left"/>
      </w:pPr>
      <w:r>
        <w:rPr>
          <w:rFonts w:ascii="Times New Roman"/>
          <w:b/>
          <w:i w:val="false"/>
          <w:color w:val="000000"/>
        </w:rPr>
        <w:t xml:space="preserve"> 1-тарау. Жалпы ережелер</w:t>
      </w:r>
    </w:p>
    <w:bookmarkEnd w:id="279"/>
    <w:bookmarkStart w:name="z289" w:id="280"/>
    <w:p>
      <w:pPr>
        <w:spacing w:after="0"/>
        <w:ind w:left="0"/>
        <w:jc w:val="both"/>
      </w:pPr>
      <w:r>
        <w:rPr>
          <w:rFonts w:ascii="Times New Roman"/>
          <w:b w:val="false"/>
          <w:i w:val="false"/>
          <w:color w:val="000000"/>
          <w:sz w:val="28"/>
        </w:rPr>
        <w:t xml:space="preserve">
      1. Осы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тәртібін айқындайды.</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12.04.2023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1" w:id="281"/>
    <w:p>
      <w:pPr>
        <w:spacing w:after="0"/>
        <w:ind w:left="0"/>
        <w:jc w:val="left"/>
      </w:pPr>
      <w:r>
        <w:rPr>
          <w:rFonts w:ascii="Times New Roman"/>
          <w:b/>
          <w:i w:val="false"/>
          <w:color w:val="000000"/>
        </w:rPr>
        <w:t xml:space="preserve"> 2-тарау. Мемлекеттік қызмет көрсету тәртібі</w:t>
      </w:r>
    </w:p>
    <w:bookmarkEnd w:id="281"/>
    <w:bookmarkStart w:name="z292" w:id="282"/>
    <w:p>
      <w:pPr>
        <w:spacing w:after="0"/>
        <w:ind w:left="0"/>
        <w:jc w:val="both"/>
      </w:pPr>
      <w:r>
        <w:rPr>
          <w:rFonts w:ascii="Times New Roman"/>
          <w:b w:val="false"/>
          <w:i w:val="false"/>
          <w:color w:val="000000"/>
          <w:sz w:val="28"/>
        </w:rPr>
        <w:t xml:space="preserve">
      3.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қызметін (бұдан әрі – мемлекеттік көрсетілетін қызмет) алу үшін жеке тұлға (бұдан әрі – көрсетілетін қызметті алушы) облыстардың, республикалық маңызы бар қалалардың, астананың білім басқармаларына, аудандардың, облыстық маңызы бар қалалардың білім бөлімдеріне, білім беру ұйымдарына (бұдан әрі – көрсетілетін қызметті беруші), "Азаматтарға арналған үкімет" мемлекеттік корпорациясына (бұдан әрі – Мемлекеттік корпорация) немесе "электрондық үкімет" веб-порталы (бұдан әрі –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3" w:id="283"/>
    <w:p>
      <w:pPr>
        <w:spacing w:after="0"/>
        <w:ind w:left="0"/>
        <w:jc w:val="both"/>
      </w:pPr>
      <w:r>
        <w:rPr>
          <w:rFonts w:ascii="Times New Roman"/>
          <w:b w:val="false"/>
          <w:i w:val="false"/>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5" w:id="284"/>
    <w:p>
      <w:pPr>
        <w:spacing w:after="0"/>
        <w:ind w:left="0"/>
        <w:jc w:val="both"/>
      </w:pPr>
      <w:r>
        <w:rPr>
          <w:rFonts w:ascii="Times New Roman"/>
          <w:b w:val="false"/>
          <w:i w:val="false"/>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284"/>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bookmarkStart w:name="z296" w:id="285"/>
    <w:p>
      <w:pPr>
        <w:spacing w:after="0"/>
        <w:ind w:left="0"/>
        <w:jc w:val="both"/>
      </w:pPr>
      <w:r>
        <w:rPr>
          <w:rFonts w:ascii="Times New Roman"/>
          <w:b w:val="false"/>
          <w:i w:val="false"/>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285"/>
    <w:bookmarkStart w:name="z297" w:id="286"/>
    <w:p>
      <w:pPr>
        <w:spacing w:after="0"/>
        <w:ind w:left="0"/>
        <w:jc w:val="both"/>
      </w:pPr>
      <w:r>
        <w:rPr>
          <w:rFonts w:ascii="Times New Roman"/>
          <w:b w:val="false"/>
          <w:i w:val="false"/>
          <w:color w:val="000000"/>
          <w:sz w:val="28"/>
        </w:rPr>
        <w:t>
      8. Көрсетілетін қызметті беруші құжаттарды алған сәттен бастап 1 (бір) жұмыс күні ішінде ұсынылған құжаттардың толықтығын тексереді.</w:t>
      </w:r>
    </w:p>
    <w:bookmarkEnd w:id="286"/>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8" w:id="287"/>
    <w:p>
      <w:pPr>
        <w:spacing w:after="0"/>
        <w:ind w:left="0"/>
        <w:jc w:val="both"/>
      </w:pPr>
      <w:r>
        <w:rPr>
          <w:rFonts w:ascii="Times New Roman"/>
          <w:b w:val="false"/>
          <w:i w:val="false"/>
          <w:color w:val="000000"/>
          <w:sz w:val="28"/>
        </w:rPr>
        <w:t>
      9. Жеке басты куәландыратын құжаттар, баланың туу туралы куәлігі, неке қию туралы куәлік ("АХАЖ тіркеу пункті" ақпараттық жүйесінде мәліметтер болмаған кезде) туралы мәліметтерді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287"/>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немесе Мемлекеттік корпорацияның қызметкері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9" w:id="288"/>
    <w:p>
      <w:pPr>
        <w:spacing w:after="0"/>
        <w:ind w:left="0"/>
        <w:jc w:val="both"/>
      </w:pPr>
      <w:r>
        <w:rPr>
          <w:rFonts w:ascii="Times New Roman"/>
          <w:b w:val="false"/>
          <w:i w:val="false"/>
          <w:color w:val="000000"/>
          <w:sz w:val="28"/>
        </w:rPr>
        <w:t>
      10. Құжаттарды тексеру қорытындысы бойынша көрсетілетін қызметті беруші 3 (үш) жұмыс күні ішінде қала сыртындағы және мектеп жанындағы лагерьлерге жолдама (жолдама) немесе мемлекеттік қызметті көрсетуден бас тарту туралы дәлелді жауап дайындайды.</w:t>
      </w:r>
    </w:p>
    <w:bookmarkEnd w:id="288"/>
    <w:p>
      <w:pPr>
        <w:spacing w:after="0"/>
        <w:ind w:left="0"/>
        <w:jc w:val="both"/>
      </w:pPr>
      <w:r>
        <w:rPr>
          <w:rFonts w:ascii="Times New Roman"/>
          <w:b w:val="false"/>
          <w:i w:val="false"/>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 – процестік кодексінің (бұдан әрі - 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pPr>
        <w:spacing w:after="0"/>
        <w:ind w:left="0"/>
        <w:jc w:val="both"/>
      </w:pPr>
      <w:r>
        <w:rPr>
          <w:rFonts w:ascii="Times New Roman"/>
          <w:b w:val="false"/>
          <w:i w:val="false"/>
          <w:color w:val="000000"/>
          <w:sz w:val="28"/>
        </w:rPr>
        <w:t xml:space="preserve">
      Тыңдау рәсімі ҚР АӨК-нің </w:t>
      </w:r>
      <w:r>
        <w:rPr>
          <w:rFonts w:ascii="Times New Roman"/>
          <w:b w:val="false"/>
          <w:i w:val="false"/>
          <w:color w:val="000000"/>
          <w:sz w:val="28"/>
        </w:rPr>
        <w:t>74-бабына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1 (бір) жұмыс күні ішінде жолдаманы не мемлекеттік қызметті көрсетуден дәлелді бас тартуды көрсетілетін қызметті алушыға немесе Мемлекеттік корпорацияға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1" w:id="289"/>
    <w:p>
      <w:pPr>
        <w:spacing w:after="0"/>
        <w:ind w:left="0"/>
        <w:jc w:val="both"/>
      </w:pPr>
      <w:r>
        <w:rPr>
          <w:rFonts w:ascii="Times New Roman"/>
          <w:b w:val="false"/>
          <w:i w:val="false"/>
          <w:color w:val="000000"/>
          <w:sz w:val="28"/>
        </w:rPr>
        <w:t>
      12.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289"/>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Start w:name="z302" w:id="290"/>
    <w:p>
      <w:pPr>
        <w:spacing w:after="0"/>
        <w:ind w:left="0"/>
        <w:jc w:val="both"/>
      </w:pPr>
      <w:r>
        <w:rPr>
          <w:rFonts w:ascii="Times New Roman"/>
          <w:b w:val="false"/>
          <w:i w:val="false"/>
          <w:color w:val="000000"/>
          <w:sz w:val="28"/>
        </w:rPr>
        <w:t>
      13. Құжаттарды қараудың жалпы мерзімі және жолдама алу не мемлекеттік қызмет көрсетуден бас тарту 5 (бес) жұмыс күнін құрайды.</w:t>
      </w:r>
    </w:p>
    <w:bookmarkEnd w:id="290"/>
    <w:bookmarkStart w:name="z363" w:id="291"/>
    <w:p>
      <w:pPr>
        <w:spacing w:after="0"/>
        <w:ind w:left="0"/>
        <w:jc w:val="both"/>
      </w:pPr>
      <w:r>
        <w:rPr>
          <w:rFonts w:ascii="Times New Roman"/>
          <w:b w:val="false"/>
          <w:i w:val="false"/>
          <w:color w:val="000000"/>
          <w:sz w:val="28"/>
        </w:rPr>
        <w:t xml:space="preserve">
      13-1.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291"/>
    <w:p>
      <w:pPr>
        <w:spacing w:after="0"/>
        <w:ind w:left="0"/>
        <w:jc w:val="both"/>
      </w:pPr>
      <w:r>
        <w:rPr>
          <w:rFonts w:ascii="Times New Roman"/>
          <w:b w:val="false"/>
          <w:i w:val="false"/>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13-1-тармақпен толықтырылды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03" w:id="292"/>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292"/>
    <w:bookmarkStart w:name="z304" w:id="293"/>
    <w:p>
      <w:pPr>
        <w:spacing w:after="0"/>
        <w:ind w:left="0"/>
        <w:jc w:val="both"/>
      </w:pPr>
      <w:r>
        <w:rPr>
          <w:rFonts w:ascii="Times New Roman"/>
          <w:b w:val="false"/>
          <w:i w:val="false"/>
          <w:color w:val="000000"/>
          <w:sz w:val="28"/>
        </w:rPr>
        <w:t>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293"/>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5" w:id="294"/>
    <w:p>
      <w:pPr>
        <w:spacing w:after="0"/>
        <w:ind w:left="0"/>
        <w:jc w:val="both"/>
      </w:pPr>
      <w:r>
        <w:rPr>
          <w:rFonts w:ascii="Times New Roman"/>
          <w:b w:val="false"/>
          <w:i w:val="false"/>
          <w:color w:val="000000"/>
          <w:sz w:val="28"/>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2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мекемелеріндегі білім алушылар </w:t>
            </w:r>
            <w:r>
              <w:br/>
            </w:r>
            <w:r>
              <w:rPr>
                <w:rFonts w:ascii="Times New Roman"/>
                <w:b w:val="false"/>
                <w:i w:val="false"/>
                <w:color w:val="000000"/>
                <w:sz w:val="20"/>
              </w:rPr>
              <w:t xml:space="preserve">мен тәрбиенушілердің </w:t>
            </w:r>
            <w:r>
              <w:br/>
            </w:r>
            <w:r>
              <w:rPr>
                <w:rFonts w:ascii="Times New Roman"/>
                <w:b w:val="false"/>
                <w:i w:val="false"/>
                <w:color w:val="000000"/>
                <w:sz w:val="20"/>
              </w:rPr>
              <w:t xml:space="preserve">жекелеген санаттарына қала </w:t>
            </w:r>
            <w:r>
              <w:br/>
            </w:r>
            <w:r>
              <w:rPr>
                <w:rFonts w:ascii="Times New Roman"/>
                <w:b w:val="false"/>
                <w:i w:val="false"/>
                <w:color w:val="000000"/>
                <w:sz w:val="20"/>
              </w:rPr>
              <w:t xml:space="preserve">сыртындағы және мектеп </w:t>
            </w:r>
            <w:r>
              <w:br/>
            </w:r>
            <w:r>
              <w:rPr>
                <w:rFonts w:ascii="Times New Roman"/>
                <w:b w:val="false"/>
                <w:i w:val="false"/>
                <w:color w:val="000000"/>
                <w:sz w:val="20"/>
              </w:rPr>
              <w:t xml:space="preserve">жанындағы лагерьлерде </w:t>
            </w:r>
            <w:r>
              <w:br/>
            </w:r>
            <w:r>
              <w:rPr>
                <w:rFonts w:ascii="Times New Roman"/>
                <w:b w:val="false"/>
                <w:i w:val="false"/>
                <w:color w:val="000000"/>
                <w:sz w:val="20"/>
              </w:rPr>
              <w:t xml:space="preserve">демалуы үшін құжаттар </w:t>
            </w:r>
            <w:r>
              <w:br/>
            </w:r>
            <w:r>
              <w:rPr>
                <w:rFonts w:ascii="Times New Roman"/>
                <w:b w:val="false"/>
                <w:i w:val="false"/>
                <w:color w:val="000000"/>
                <w:sz w:val="20"/>
              </w:rPr>
              <w:t xml:space="preserve">қабылдау және жолдама беру"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 басшысына</w:t>
            </w:r>
            <w:r>
              <w:br/>
            </w:r>
            <w:r>
              <w:rPr>
                <w:rFonts w:ascii="Times New Roman"/>
                <w:b w:val="false"/>
                <w:i w:val="false"/>
                <w:color w:val="000000"/>
                <w:sz w:val="20"/>
              </w:rPr>
              <w:t>(органның атауы)</w:t>
            </w:r>
            <w:r>
              <w:br/>
            </w:r>
            <w:r>
              <w:rPr>
                <w:rFonts w:ascii="Times New Roman"/>
                <w:b w:val="false"/>
                <w:i w:val="false"/>
                <w:color w:val="000000"/>
                <w:sz w:val="20"/>
              </w:rPr>
              <w:t>__________________________</w:t>
            </w:r>
            <w:r>
              <w:br/>
            </w:r>
            <w:r>
              <w:rPr>
                <w:rFonts w:ascii="Times New Roman"/>
                <w:b w:val="false"/>
                <w:i w:val="false"/>
                <w:color w:val="000000"/>
                <w:sz w:val="20"/>
              </w:rPr>
              <w:t>(елді мекен атауы, тұрғылықты</w:t>
            </w:r>
            <w:r>
              <w:br/>
            </w:r>
            <w:r>
              <w:rPr>
                <w:rFonts w:ascii="Times New Roman"/>
                <w:b w:val="false"/>
                <w:i w:val="false"/>
                <w:color w:val="000000"/>
                <w:sz w:val="20"/>
              </w:rPr>
              <w:t>мекенжайы, телефоны)</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w:t>
            </w:r>
            <w:r>
              <w:br/>
            </w:r>
            <w:r>
              <w:rPr>
                <w:rFonts w:ascii="Times New Roman"/>
                <w:b w:val="false"/>
                <w:i w:val="false"/>
                <w:color w:val="000000"/>
                <w:sz w:val="20"/>
              </w:rPr>
              <w:t xml:space="preserve">(өтініш берушінің </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болғанда) және жеке</w:t>
            </w:r>
            <w:r>
              <w:br/>
            </w:r>
            <w:r>
              <w:rPr>
                <w:rFonts w:ascii="Times New Roman"/>
                <w:b w:val="false"/>
                <w:i w:val="false"/>
                <w:color w:val="000000"/>
                <w:sz w:val="20"/>
              </w:rPr>
              <w:t>сәйкестендіру нөмірі)</w:t>
            </w:r>
          </w:p>
        </w:tc>
      </w:tr>
    </w:tbl>
    <w:bookmarkStart w:name="z307" w:id="295"/>
    <w:p>
      <w:pPr>
        <w:spacing w:after="0"/>
        <w:ind w:left="0"/>
        <w:jc w:val="left"/>
      </w:pPr>
      <w:r>
        <w:rPr>
          <w:rFonts w:ascii="Times New Roman"/>
          <w:b/>
          <w:i w:val="false"/>
          <w:color w:val="000000"/>
        </w:rPr>
        <w:t xml:space="preserve"> Өтініш</w:t>
      </w:r>
    </w:p>
    <w:bookmarkEnd w:id="295"/>
    <w:p>
      <w:pPr>
        <w:spacing w:after="0"/>
        <w:ind w:left="0"/>
        <w:jc w:val="both"/>
      </w:pPr>
      <w:r>
        <w:rPr>
          <w:rFonts w:ascii="Times New Roman"/>
          <w:b w:val="false"/>
          <w:i w:val="false"/>
          <w:color w:val="ff0000"/>
          <w:sz w:val="28"/>
        </w:rPr>
        <w:t xml:space="preserve">
      Ескерту. 1-қосымша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Менің кәмелет жасқа толмаған (тегі, аты, әкесінің аты (бар болғанда) туған </w:t>
      </w:r>
    </w:p>
    <w:p>
      <w:pPr>
        <w:spacing w:after="0"/>
        <w:ind w:left="0"/>
        <w:jc w:val="both"/>
      </w:pPr>
      <w:r>
        <w:rPr>
          <w:rFonts w:ascii="Times New Roman"/>
          <w:b w:val="false"/>
          <w:i w:val="false"/>
          <w:color w:val="000000"/>
          <w:sz w:val="28"/>
        </w:rPr>
        <w:t xml:space="preserve">
      күні және жеке сәйкестендіру нөмірі) (мектеп № және сынып литерін көрсету) </w:t>
      </w:r>
    </w:p>
    <w:p>
      <w:pPr>
        <w:spacing w:after="0"/>
        <w:ind w:left="0"/>
        <w:jc w:val="both"/>
      </w:pPr>
      <w:r>
        <w:rPr>
          <w:rFonts w:ascii="Times New Roman"/>
          <w:b w:val="false"/>
          <w:i w:val="false"/>
          <w:color w:val="000000"/>
          <w:sz w:val="28"/>
        </w:rPr>
        <w:t xml:space="preserve">
      оқитын балам _______________________________________________ </w:t>
      </w:r>
    </w:p>
    <w:p>
      <w:pPr>
        <w:spacing w:after="0"/>
        <w:ind w:left="0"/>
        <w:jc w:val="both"/>
      </w:pPr>
      <w:r>
        <w:rPr>
          <w:rFonts w:ascii="Times New Roman"/>
          <w:b w:val="false"/>
          <w:i w:val="false"/>
          <w:color w:val="000000"/>
          <w:sz w:val="28"/>
        </w:rPr>
        <w:t>
      (оқу жылын көрсету)</w:t>
      </w:r>
    </w:p>
    <w:p>
      <w:pPr>
        <w:spacing w:after="0"/>
        <w:ind w:left="0"/>
        <w:jc w:val="both"/>
      </w:pPr>
      <w:r>
        <w:rPr>
          <w:rFonts w:ascii="Times New Roman"/>
          <w:b w:val="false"/>
          <w:i w:val="false"/>
          <w:color w:val="000000"/>
          <w:sz w:val="28"/>
        </w:rPr>
        <w:t xml:space="preserve">
      қала сыртындағы және мектеп жанындағы лагерьлерге жолдамамен қамтамасыз </w:t>
      </w:r>
    </w:p>
    <w:p>
      <w:pPr>
        <w:spacing w:after="0"/>
        <w:ind w:left="0"/>
        <w:jc w:val="both"/>
      </w:pPr>
      <w:r>
        <w:rPr>
          <w:rFonts w:ascii="Times New Roman"/>
          <w:b w:val="false"/>
          <w:i w:val="false"/>
          <w:color w:val="000000"/>
          <w:sz w:val="28"/>
        </w:rPr>
        <w:t>
      етілетін білім алушылар мен тәрбиеленушілердің тізіміне қосуды сұраймын.</w:t>
      </w:r>
    </w:p>
    <w:p>
      <w:pPr>
        <w:spacing w:after="0"/>
        <w:ind w:left="0"/>
        <w:jc w:val="both"/>
      </w:pPr>
      <w:r>
        <w:rPr>
          <w:rFonts w:ascii="Times New Roman"/>
          <w:b w:val="false"/>
          <w:i w:val="false"/>
          <w:color w:val="000000"/>
          <w:sz w:val="28"/>
        </w:rPr>
        <w:t xml:space="preserve">
      Ақпараттық жүйелердегі "Дербес деректер және оларды қорғау туралы"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қорғалатын құпия мәліметтерді қолдануға </w:t>
      </w:r>
    </w:p>
    <w:p>
      <w:pPr>
        <w:spacing w:after="0"/>
        <w:ind w:left="0"/>
        <w:jc w:val="both"/>
      </w:pPr>
      <w:r>
        <w:rPr>
          <w:rFonts w:ascii="Times New Roman"/>
          <w:b w:val="false"/>
          <w:i w:val="false"/>
          <w:color w:val="000000"/>
          <w:sz w:val="28"/>
        </w:rPr>
        <w:t>
      келісім беремін.</w:t>
      </w:r>
    </w:p>
    <w:p>
      <w:pPr>
        <w:spacing w:after="0"/>
        <w:ind w:left="0"/>
        <w:jc w:val="both"/>
      </w:pPr>
      <w:r>
        <w:rPr>
          <w:rFonts w:ascii="Times New Roman"/>
          <w:b w:val="false"/>
          <w:i w:val="false"/>
          <w:color w:val="000000"/>
          <w:sz w:val="28"/>
        </w:rPr>
        <w:t>
      "___" _____________20__ жыл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мекемелеріндегі білім алушылар </w:t>
            </w:r>
            <w:r>
              <w:br/>
            </w:r>
            <w:r>
              <w:rPr>
                <w:rFonts w:ascii="Times New Roman"/>
                <w:b w:val="false"/>
                <w:i w:val="false"/>
                <w:color w:val="000000"/>
                <w:sz w:val="20"/>
              </w:rPr>
              <w:t xml:space="preserve">мен тәрбиенушілердің </w:t>
            </w:r>
            <w:r>
              <w:br/>
            </w:r>
            <w:r>
              <w:rPr>
                <w:rFonts w:ascii="Times New Roman"/>
                <w:b w:val="false"/>
                <w:i w:val="false"/>
                <w:color w:val="000000"/>
                <w:sz w:val="20"/>
              </w:rPr>
              <w:t xml:space="preserve">жекелеген санаттарына қала </w:t>
            </w:r>
            <w:r>
              <w:br/>
            </w:r>
            <w:r>
              <w:rPr>
                <w:rFonts w:ascii="Times New Roman"/>
                <w:b w:val="false"/>
                <w:i w:val="false"/>
                <w:color w:val="000000"/>
                <w:sz w:val="20"/>
              </w:rPr>
              <w:t xml:space="preserve">сыртындағы және мектеп </w:t>
            </w:r>
            <w:r>
              <w:br/>
            </w:r>
            <w:r>
              <w:rPr>
                <w:rFonts w:ascii="Times New Roman"/>
                <w:b w:val="false"/>
                <w:i w:val="false"/>
                <w:color w:val="000000"/>
                <w:sz w:val="20"/>
              </w:rPr>
              <w:t xml:space="preserve">жанындағы лагерьлерде </w:t>
            </w:r>
            <w:r>
              <w:br/>
            </w:r>
            <w:r>
              <w:rPr>
                <w:rFonts w:ascii="Times New Roman"/>
                <w:b w:val="false"/>
                <w:i w:val="false"/>
                <w:color w:val="000000"/>
                <w:sz w:val="20"/>
              </w:rPr>
              <w:t xml:space="preserve">демалуы үшін құжаттар </w:t>
            </w:r>
            <w:r>
              <w:br/>
            </w:r>
            <w:r>
              <w:rPr>
                <w:rFonts w:ascii="Times New Roman"/>
                <w:b w:val="false"/>
                <w:i w:val="false"/>
                <w:color w:val="000000"/>
                <w:sz w:val="20"/>
              </w:rPr>
              <w:t xml:space="preserve">қабылдау және жолдама беру"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309" w:id="296"/>
    <w:p>
      <w:pPr>
        <w:spacing w:after="0"/>
        <w:ind w:left="0"/>
        <w:jc w:val="left"/>
      </w:pPr>
      <w:r>
        <w:rPr>
          <w:rFonts w:ascii="Times New Roman"/>
          <w:b/>
          <w:i w:val="false"/>
          <w:color w:val="000000"/>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 көрсетуге қойылатын негізгі талаптардың тізбесі</w:t>
      </w:r>
    </w:p>
    <w:bookmarkEnd w:id="296"/>
    <w:p>
      <w:pPr>
        <w:spacing w:after="0"/>
        <w:ind w:left="0"/>
        <w:jc w:val="both"/>
      </w:pPr>
      <w:r>
        <w:rPr>
          <w:rFonts w:ascii="Times New Roman"/>
          <w:b w:val="false"/>
          <w:i w:val="false"/>
          <w:color w:val="ff0000"/>
          <w:sz w:val="28"/>
        </w:rPr>
        <w:t xml:space="preserve">
      Ескерту. 2-қосымша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қоғамы (бұдан әрі - Мемлекеттік корпорация);</w:t>
            </w:r>
          </w:p>
          <w:p>
            <w:pPr>
              <w:spacing w:after="20"/>
              <w:ind w:left="20"/>
              <w:jc w:val="both"/>
            </w:pPr>
            <w:r>
              <w:rPr>
                <w:rFonts w:ascii="Times New Roman"/>
                <w:b w:val="false"/>
                <w:i w:val="false"/>
                <w:color w:val="000000"/>
                <w:sz w:val="20"/>
              </w:rPr>
              <w:t>
3) білім беру ұйымдары;</w:t>
            </w:r>
          </w:p>
          <w:p>
            <w:pPr>
              <w:spacing w:after="20"/>
              <w:ind w:left="20"/>
              <w:jc w:val="both"/>
            </w:pPr>
            <w:r>
              <w:rPr>
                <w:rFonts w:ascii="Times New Roman"/>
                <w:b w:val="false"/>
                <w:i w:val="false"/>
                <w:color w:val="000000"/>
                <w:sz w:val="20"/>
              </w:rPr>
              <w:t>
4)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Мемлекеттік корпорацияға құжаттарды тапсырған сәттен бастап, сондай-ақ портал арқылы өтініш берген кезде – 5 (бес) жұмыс күні.</w:t>
            </w:r>
          </w:p>
          <w:p>
            <w:pPr>
              <w:spacing w:after="20"/>
              <w:ind w:left="20"/>
              <w:jc w:val="both"/>
            </w:pPr>
            <w:r>
              <w:rPr>
                <w:rFonts w:ascii="Times New Roman"/>
                <w:b w:val="false"/>
                <w:i w:val="false"/>
                <w:color w:val="000000"/>
                <w:sz w:val="20"/>
              </w:rPr>
              <w:t>
2) көрсетілетін қызметті берушіде немесе Мемлекеттік корпорацияда құжаттарды тапсыру үшін күтудің рұқсат берілетін ең ұзақ уақыты – 15 минут;</w:t>
            </w:r>
          </w:p>
          <w:p>
            <w:pPr>
              <w:spacing w:after="20"/>
              <w:ind w:left="20"/>
              <w:jc w:val="both"/>
            </w:pPr>
            <w:r>
              <w:rPr>
                <w:rFonts w:ascii="Times New Roman"/>
                <w:b w:val="false"/>
                <w:i w:val="false"/>
                <w:color w:val="000000"/>
                <w:sz w:val="20"/>
              </w:rPr>
              <w:t>
3) көрсетілетін қызметті берушіде қызмет көрсетудің рұқсат берілетін ең ұзақ уақыты – 30 минут, Мемлекеттік корпорацияда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жүзінде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сыртындағы және мектеп жанындағы лагерьлерге жолдама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алушыдан алынатын төлем мөлшері </w:t>
            </w:r>
          </w:p>
          <w:p>
            <w:pPr>
              <w:spacing w:after="20"/>
              <w:ind w:left="20"/>
              <w:jc w:val="both"/>
            </w:pPr>
            <w:r>
              <w:rPr>
                <w:rFonts w:ascii="Times New Roman"/>
                <w:b w:val="false"/>
                <w:i w:val="false"/>
                <w:color w:val="000000"/>
                <w:sz w:val="20"/>
              </w:rPr>
              <w:t>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pPr>
              <w:spacing w:after="20"/>
              <w:ind w:left="20"/>
              <w:jc w:val="both"/>
            </w:pPr>
            <w:r>
              <w:rPr>
                <w:rFonts w:ascii="Times New Roman"/>
                <w:b w:val="false"/>
                <w:i w:val="false"/>
                <w:color w:val="000000"/>
                <w:sz w:val="20"/>
              </w:rPr>
              <w:t>
2) Мемлекеттік корпорацияда: еңбек заңнамасына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"электрондық" кезек тәртібімен, көрсетілетін қызметті алушының тіркелген жері бойынша жеделдетілген қызмет көрсетусіз жүзеге асырылады, портал арқылы электрондық кезекті "брондауға" болады;</w:t>
            </w:r>
          </w:p>
          <w:p>
            <w:pPr>
              <w:spacing w:after="20"/>
              <w:ind w:left="20"/>
              <w:jc w:val="both"/>
            </w:pPr>
            <w:r>
              <w:rPr>
                <w:rFonts w:ascii="Times New Roman"/>
                <w:b w:val="false"/>
                <w:i w:val="false"/>
                <w:color w:val="000000"/>
                <w:sz w:val="20"/>
              </w:rPr>
              <w:t>
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www.edu.gov.kz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және Мемлекеттік корпорацияға жүгінген кезде:</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3) "АХАЖ тіркеу пункті" ақпараттық жүйесінде (бұдан әрі – АХАЖ АЖ) мәліметтер болмаған кезде электрондық нысандағы баланың (балалардың) туу туралы куәлігі немесе оның қағаз жеткізгіштегі көшірмесі;</w:t>
            </w:r>
          </w:p>
          <w:p>
            <w:pPr>
              <w:spacing w:after="20"/>
              <w:ind w:left="20"/>
              <w:jc w:val="both"/>
            </w:pPr>
            <w:r>
              <w:rPr>
                <w:rFonts w:ascii="Times New Roman"/>
                <w:b w:val="false"/>
                <w:i w:val="false"/>
                <w:color w:val="000000"/>
                <w:sz w:val="20"/>
              </w:rPr>
              <w:t>
4) неке қию немесе некені бұзу туралы куәліктің көшірмесі (АХАЖ АЖ-да мәліметтер болмаған кезде);</w:t>
            </w:r>
          </w:p>
          <w:p>
            <w:pPr>
              <w:spacing w:after="20"/>
              <w:ind w:left="20"/>
              <w:jc w:val="both"/>
            </w:pPr>
            <w:r>
              <w:rPr>
                <w:rFonts w:ascii="Times New Roman"/>
                <w:b w:val="false"/>
                <w:i w:val="false"/>
                <w:color w:val="000000"/>
                <w:sz w:val="20"/>
              </w:rPr>
              <w:t xml:space="preserve">
5)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(бұдан әрі - №ҚР ДСМ-175/2020 бұйрық) (Нормативтік құқықтық актілерді мемлекеттік тіркеу тізілімінде № 21579 болып тіркелген) бекітілген 071/у нысанына сәйкес сауықтыру лагеріне баратын оқушыға берілетін медициналық анықтама;</w:t>
            </w:r>
          </w:p>
          <w:p>
            <w:pPr>
              <w:spacing w:after="20"/>
              <w:ind w:left="20"/>
              <w:jc w:val="both"/>
            </w:pPr>
            <w:r>
              <w:rPr>
                <w:rFonts w:ascii="Times New Roman"/>
                <w:b w:val="false"/>
                <w:i w:val="false"/>
                <w:color w:val="000000"/>
                <w:sz w:val="20"/>
              </w:rPr>
              <w:t>
6) мәртебесін растайтын құжаттың көшірмесі:</w:t>
            </w:r>
          </w:p>
          <w:p>
            <w:pPr>
              <w:spacing w:after="20"/>
              <w:ind w:left="20"/>
              <w:jc w:val="both"/>
            </w:pPr>
            <w:r>
              <w:rPr>
                <w:rFonts w:ascii="Times New Roman"/>
                <w:b w:val="false"/>
                <w:i w:val="false"/>
                <w:color w:val="000000"/>
                <w:sz w:val="20"/>
              </w:rPr>
              <w:t>
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pPr>
              <w:spacing w:after="20"/>
              <w:ind w:left="20"/>
              <w:jc w:val="both"/>
            </w:pPr>
            <w:r>
              <w:rPr>
                <w:rFonts w:ascii="Times New Roman"/>
                <w:b w:val="false"/>
                <w:i w:val="false"/>
                <w:color w:val="000000"/>
                <w:sz w:val="20"/>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pPr>
              <w:spacing w:after="20"/>
              <w:ind w:left="20"/>
              <w:jc w:val="both"/>
            </w:pPr>
            <w:r>
              <w:rPr>
                <w:rFonts w:ascii="Times New Roman"/>
                <w:b w:val="false"/>
                <w:i w:val="false"/>
                <w:color w:val="000000"/>
                <w:sz w:val="20"/>
              </w:rPr>
              <w:t>
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pPr>
              <w:spacing w:after="20"/>
              <w:ind w:left="20"/>
              <w:jc w:val="both"/>
            </w:pPr>
            <w:r>
              <w:rPr>
                <w:rFonts w:ascii="Times New Roman"/>
                <w:b w:val="false"/>
                <w:i w:val="false"/>
                <w:color w:val="000000"/>
                <w:sz w:val="20"/>
              </w:rPr>
              <w:t>
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 сөзбен куәландырылған электрондық құжат нысанындағы өтініш;</w:t>
            </w:r>
          </w:p>
          <w:p>
            <w:pPr>
              <w:spacing w:after="20"/>
              <w:ind w:left="20"/>
              <w:jc w:val="both"/>
            </w:pPr>
            <w:r>
              <w:rPr>
                <w:rFonts w:ascii="Times New Roman"/>
                <w:b w:val="false"/>
                <w:i w:val="false"/>
                <w:color w:val="000000"/>
                <w:sz w:val="20"/>
              </w:rPr>
              <w:t>
2)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электрондық көшірмесі;</w:t>
            </w:r>
          </w:p>
          <w:p>
            <w:pPr>
              <w:spacing w:after="20"/>
              <w:ind w:left="20"/>
              <w:jc w:val="both"/>
            </w:pPr>
            <w:r>
              <w:rPr>
                <w:rFonts w:ascii="Times New Roman"/>
                <w:b w:val="false"/>
                <w:i w:val="false"/>
                <w:color w:val="000000"/>
                <w:sz w:val="20"/>
              </w:rPr>
              <w:t>
3) неке қию немесе некені бұзу туралы куәліктің электрондық көшірмесі (АХАЖ АЖ-да мәліметтер болмаған кезде);</w:t>
            </w:r>
          </w:p>
          <w:p>
            <w:pPr>
              <w:spacing w:after="20"/>
              <w:ind w:left="20"/>
              <w:jc w:val="both"/>
            </w:pPr>
            <w:r>
              <w:rPr>
                <w:rFonts w:ascii="Times New Roman"/>
                <w:b w:val="false"/>
                <w:i w:val="false"/>
                <w:color w:val="000000"/>
                <w:sz w:val="20"/>
              </w:rPr>
              <w:t xml:space="preserve">
4) № ҚР ДСМ-175/2020 </w:t>
            </w:r>
            <w:r>
              <w:rPr>
                <w:rFonts w:ascii="Times New Roman"/>
                <w:b w:val="false"/>
                <w:i w:val="false"/>
                <w:color w:val="000000"/>
                <w:sz w:val="20"/>
              </w:rPr>
              <w:t>бұйрықпен</w:t>
            </w:r>
            <w:r>
              <w:rPr>
                <w:rFonts w:ascii="Times New Roman"/>
                <w:b w:val="false"/>
                <w:i w:val="false"/>
                <w:color w:val="000000"/>
                <w:sz w:val="20"/>
              </w:rPr>
              <w:t xml:space="preserve"> бекітілген нысанға сәйкес сауықтыру лагерiне баратын мектеп оқушысына берілетін медициналық анықтаманың электрондық көшірмесі;</w:t>
            </w:r>
          </w:p>
          <w:p>
            <w:pPr>
              <w:spacing w:after="20"/>
              <w:ind w:left="20"/>
              <w:jc w:val="both"/>
            </w:pPr>
            <w:r>
              <w:rPr>
                <w:rFonts w:ascii="Times New Roman"/>
                <w:b w:val="false"/>
                <w:i w:val="false"/>
                <w:color w:val="000000"/>
                <w:sz w:val="20"/>
              </w:rPr>
              <w:t>
5) мәртебесін растайтын құжаттың электрондық көшірмесі:</w:t>
            </w:r>
          </w:p>
          <w:p>
            <w:pPr>
              <w:spacing w:after="20"/>
              <w:ind w:left="20"/>
              <w:jc w:val="both"/>
            </w:pPr>
            <w:r>
              <w:rPr>
                <w:rFonts w:ascii="Times New Roman"/>
                <w:b w:val="false"/>
                <w:i w:val="false"/>
                <w:color w:val="000000"/>
                <w:sz w:val="20"/>
              </w:rPr>
              <w:t>
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pPr>
              <w:spacing w:after="20"/>
              <w:ind w:left="20"/>
              <w:jc w:val="both"/>
            </w:pPr>
            <w:r>
              <w:rPr>
                <w:rFonts w:ascii="Times New Roman"/>
                <w:b w:val="false"/>
                <w:i w:val="false"/>
                <w:color w:val="000000"/>
                <w:sz w:val="20"/>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pPr>
              <w:spacing w:after="20"/>
              <w:ind w:left="20"/>
              <w:jc w:val="both"/>
            </w:pPr>
            <w:r>
              <w:rPr>
                <w:rFonts w:ascii="Times New Roman"/>
                <w:b w:val="false"/>
                <w:i w:val="false"/>
                <w:color w:val="000000"/>
                <w:sz w:val="20"/>
              </w:rPr>
              <w:t>
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pPr>
              <w:spacing w:after="20"/>
              <w:ind w:left="20"/>
              <w:jc w:val="both"/>
            </w:pPr>
            <w:r>
              <w:rPr>
                <w:rFonts w:ascii="Times New Roman"/>
                <w:b w:val="false"/>
                <w:i w:val="false"/>
                <w:color w:val="000000"/>
                <w:sz w:val="20"/>
              </w:rPr>
              <w:t>
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r>
              <w:rPr>
                <w:rFonts w:ascii="Times New Roman"/>
                <w:b w:val="false"/>
                <w:i w:val="false"/>
                <w:color w:val="000000"/>
                <w:sz w:val="20"/>
              </w:rPr>
              <w:t>қаулысында</w:t>
            </w:r>
            <w:r>
              <w:rPr>
                <w:rFonts w:ascii="Times New Roman"/>
                <w:b w:val="false"/>
                <w:i w:val="false"/>
                <w:color w:val="000000"/>
                <w:sz w:val="20"/>
              </w:rPr>
              <w:t xml:space="preserve"> белгіленген талаптарға көрсетілетін қызметті алушының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мекемелеріндегі білім алушылар </w:t>
            </w:r>
            <w:r>
              <w:br/>
            </w:r>
            <w:r>
              <w:rPr>
                <w:rFonts w:ascii="Times New Roman"/>
                <w:b w:val="false"/>
                <w:i w:val="false"/>
                <w:color w:val="000000"/>
                <w:sz w:val="20"/>
              </w:rPr>
              <w:t xml:space="preserve">мен тәрбиенушілердің </w:t>
            </w:r>
            <w:r>
              <w:br/>
            </w:r>
            <w:r>
              <w:rPr>
                <w:rFonts w:ascii="Times New Roman"/>
                <w:b w:val="false"/>
                <w:i w:val="false"/>
                <w:color w:val="000000"/>
                <w:sz w:val="20"/>
              </w:rPr>
              <w:t xml:space="preserve">жекелеген санаттарына қала </w:t>
            </w:r>
            <w:r>
              <w:br/>
            </w:r>
            <w:r>
              <w:rPr>
                <w:rFonts w:ascii="Times New Roman"/>
                <w:b w:val="false"/>
                <w:i w:val="false"/>
                <w:color w:val="000000"/>
                <w:sz w:val="20"/>
              </w:rPr>
              <w:t xml:space="preserve">сыртындағы және мектеп </w:t>
            </w:r>
            <w:r>
              <w:br/>
            </w:r>
            <w:r>
              <w:rPr>
                <w:rFonts w:ascii="Times New Roman"/>
                <w:b w:val="false"/>
                <w:i w:val="false"/>
                <w:color w:val="000000"/>
                <w:sz w:val="20"/>
              </w:rPr>
              <w:t xml:space="preserve">жанындағы лагерьлерде </w:t>
            </w:r>
            <w:r>
              <w:br/>
            </w:r>
            <w:r>
              <w:rPr>
                <w:rFonts w:ascii="Times New Roman"/>
                <w:b w:val="false"/>
                <w:i w:val="false"/>
                <w:color w:val="000000"/>
                <w:sz w:val="20"/>
              </w:rPr>
              <w:t xml:space="preserve">демалуы үшін құжаттар </w:t>
            </w:r>
            <w:r>
              <w:br/>
            </w:r>
            <w:r>
              <w:rPr>
                <w:rFonts w:ascii="Times New Roman"/>
                <w:b w:val="false"/>
                <w:i w:val="false"/>
                <w:color w:val="000000"/>
                <w:sz w:val="20"/>
              </w:rPr>
              <w:t xml:space="preserve">қабылдау және жолдама беру"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1" w:id="297"/>
    <w:p>
      <w:pPr>
        <w:spacing w:after="0"/>
        <w:ind w:left="0"/>
        <w:jc w:val="left"/>
      </w:pPr>
      <w:r>
        <w:rPr>
          <w:rFonts w:ascii="Times New Roman"/>
          <w:b/>
          <w:i w:val="false"/>
          <w:color w:val="000000"/>
        </w:rPr>
        <w:t xml:space="preserve"> Құжаттарды қабылдаудан бас тарту туралы қолхат</w:t>
      </w:r>
    </w:p>
    <w:bookmarkEnd w:id="297"/>
    <w:p>
      <w:pPr>
        <w:spacing w:after="0"/>
        <w:ind w:left="0"/>
        <w:jc w:val="both"/>
      </w:pPr>
      <w:r>
        <w:rPr>
          <w:rFonts w:ascii="Times New Roman"/>
          <w:b w:val="false"/>
          <w:i w:val="false"/>
          <w:color w:val="ff0000"/>
          <w:sz w:val="28"/>
        </w:rPr>
        <w:t xml:space="preserve">
      Ескерту. 3-қосымша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алып, "Азаматтарға арналған үкімет" Мемлекеттік корпорацияның коммерциялық емес қоғамы филиалының № __ бөлімі ____________________________________ (мекенжайды көрсету) мемлекеттік көрсетілетін қызмет мемлекеттік қызмет көрсетуге қойылатын талаптарында көзделген тізбеге сәйкес Сіз ұсынған құжаттар топтамасының толық болмауына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w:t>
      </w:r>
    </w:p>
    <w:p>
      <w:pPr>
        <w:spacing w:after="0"/>
        <w:ind w:left="0"/>
        <w:jc w:val="both"/>
      </w:pPr>
      <w:r>
        <w:rPr>
          <w:rFonts w:ascii="Times New Roman"/>
          <w:b w:val="false"/>
          <w:i w:val="false"/>
          <w:color w:val="000000"/>
          <w:sz w:val="28"/>
        </w:rPr>
        <w:t>
      2) ____________________________________________________;</w:t>
      </w:r>
    </w:p>
    <w:p>
      <w:pPr>
        <w:spacing w:after="0"/>
        <w:ind w:left="0"/>
        <w:jc w:val="both"/>
      </w:pPr>
      <w:r>
        <w:rPr>
          <w:rFonts w:ascii="Times New Roman"/>
          <w:b w:val="false"/>
          <w:i w:val="false"/>
          <w:color w:val="000000"/>
          <w:sz w:val="28"/>
        </w:rPr>
        <w:t>
      3) ____________________________________________________.</w:t>
      </w:r>
    </w:p>
    <w:p>
      <w:pPr>
        <w:spacing w:after="0"/>
        <w:ind w:left="0"/>
        <w:jc w:val="both"/>
      </w:pPr>
      <w:r>
        <w:rPr>
          <w:rFonts w:ascii="Times New Roman"/>
          <w:b w:val="false"/>
          <w:i w:val="false"/>
          <w:color w:val="000000"/>
          <w:sz w:val="28"/>
        </w:rPr>
        <w:t xml:space="preserve">
      Осы қолхат әр тарапқа біреуден 2 данада жасалды. </w:t>
      </w:r>
    </w:p>
    <w:p>
      <w:pPr>
        <w:spacing w:after="0"/>
        <w:ind w:left="0"/>
        <w:jc w:val="both"/>
      </w:pPr>
      <w:r>
        <w:rPr>
          <w:rFonts w:ascii="Times New Roman"/>
          <w:b w:val="false"/>
          <w:i w:val="false"/>
          <w:color w:val="000000"/>
          <w:sz w:val="28"/>
        </w:rPr>
        <w:t>
      Тегі, аты, әкесінің аты (бар болғанда)</w:t>
      </w:r>
    </w:p>
    <w:p>
      <w:pPr>
        <w:spacing w:after="0"/>
        <w:ind w:left="0"/>
        <w:jc w:val="both"/>
      </w:pPr>
      <w:r>
        <w:rPr>
          <w:rFonts w:ascii="Times New Roman"/>
          <w:b w:val="false"/>
          <w:i w:val="false"/>
          <w:color w:val="000000"/>
          <w:sz w:val="28"/>
        </w:rPr>
        <w:t>
      (Мемлекеттік корпорацияның қызметкері) _________________ (қолы)</w:t>
      </w:r>
    </w:p>
    <w:p>
      <w:pPr>
        <w:spacing w:after="0"/>
        <w:ind w:left="0"/>
        <w:jc w:val="both"/>
      </w:pPr>
      <w:r>
        <w:rPr>
          <w:rFonts w:ascii="Times New Roman"/>
          <w:b w:val="false"/>
          <w:i w:val="false"/>
          <w:color w:val="000000"/>
          <w:sz w:val="28"/>
        </w:rPr>
        <w:t>
      Орындаушының тегі, аты, әкесінің аты (бар болғанда) ___________________</w:t>
      </w:r>
    </w:p>
    <w:p>
      <w:pPr>
        <w:spacing w:after="0"/>
        <w:ind w:left="0"/>
        <w:jc w:val="both"/>
      </w:pPr>
      <w:r>
        <w:rPr>
          <w:rFonts w:ascii="Times New Roman"/>
          <w:b w:val="false"/>
          <w:i w:val="false"/>
          <w:color w:val="000000"/>
          <w:sz w:val="28"/>
        </w:rPr>
        <w:t>
      Қабылдаушының тегі, аты, әкесінің аты (бар болғанда) __________________</w:t>
      </w:r>
    </w:p>
    <w:p>
      <w:pPr>
        <w:spacing w:after="0"/>
        <w:ind w:left="0"/>
        <w:jc w:val="both"/>
      </w:pPr>
      <w:r>
        <w:rPr>
          <w:rFonts w:ascii="Times New Roman"/>
          <w:b w:val="false"/>
          <w:i w:val="false"/>
          <w:color w:val="000000"/>
          <w:sz w:val="28"/>
        </w:rPr>
        <w:t>
      (көрсетілетін қызметті алушының қолы) "___"____________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12-қосымша</w:t>
            </w:r>
          </w:p>
        </w:tc>
      </w:tr>
    </w:tbl>
    <w:bookmarkStart w:name="z313" w:id="298"/>
    <w:p>
      <w:pPr>
        <w:spacing w:after="0"/>
        <w:ind w:left="0"/>
        <w:jc w:val="left"/>
      </w:pPr>
      <w:r>
        <w:rPr>
          <w:rFonts w:ascii="Times New Roman"/>
          <w:b/>
          <w:i w:val="false"/>
          <w:color w:val="000000"/>
        </w:rPr>
        <w:t xml:space="preserve"> "Он жасқа толған баланың пiкiрi ескеру туралы қорғаншылық немесе қамқоршылық органының шешімін беру" мемлекеттік қызметті көрсету қағидалары</w:t>
      </w:r>
    </w:p>
    <w:bookmarkEnd w:id="298"/>
    <w:bookmarkStart w:name="z314" w:id="299"/>
    <w:p>
      <w:pPr>
        <w:spacing w:after="0"/>
        <w:ind w:left="0"/>
        <w:jc w:val="left"/>
      </w:pPr>
      <w:r>
        <w:rPr>
          <w:rFonts w:ascii="Times New Roman"/>
          <w:b/>
          <w:i w:val="false"/>
          <w:color w:val="000000"/>
        </w:rPr>
        <w:t xml:space="preserve"> </w:t>
      </w:r>
      <w:r>
        <w:rPr>
          <w:rFonts w:ascii="Times New Roman"/>
          <w:b/>
          <w:i w:val="false"/>
          <w:color w:val="000000"/>
        </w:rPr>
        <w:t>1-тарау. Жалпы ережелер</w:t>
      </w:r>
    </w:p>
    <w:bookmarkEnd w:id="299"/>
    <w:bookmarkStart w:name="z316" w:id="300"/>
    <w:p>
      <w:pPr>
        <w:spacing w:after="0"/>
        <w:ind w:left="0"/>
        <w:jc w:val="both"/>
      </w:pPr>
      <w:r>
        <w:rPr>
          <w:rFonts w:ascii="Times New Roman"/>
          <w:b w:val="false"/>
          <w:i w:val="false"/>
          <w:color w:val="000000"/>
          <w:sz w:val="28"/>
        </w:rPr>
        <w:t xml:space="preserve">
      1. Осы "Он жасқа толған баланың пiкiрi ескеру туралы қорғаншылық немесе қамқоршылық органының шешімін беру"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он жасқа толған баланың пiкiрi ескеру туралы қорғаншылық немесе қамқоршылық органының шешімін беру тәртібін айқындайды.</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12.04.2023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8" w:id="301"/>
    <w:p>
      <w:pPr>
        <w:spacing w:after="0"/>
        <w:ind w:left="0"/>
        <w:jc w:val="left"/>
      </w:pPr>
      <w:r>
        <w:rPr>
          <w:rFonts w:ascii="Times New Roman"/>
          <w:b/>
          <w:i w:val="false"/>
          <w:color w:val="000000"/>
        </w:rPr>
        <w:t xml:space="preserve"> 2-тарау. Мемлекеттік қызмет көрсету тәртібі</w:t>
      </w:r>
    </w:p>
    <w:bookmarkEnd w:id="301"/>
    <w:bookmarkStart w:name="z319" w:id="302"/>
    <w:p>
      <w:pPr>
        <w:spacing w:after="0"/>
        <w:ind w:left="0"/>
        <w:jc w:val="both"/>
      </w:pPr>
      <w:r>
        <w:rPr>
          <w:rFonts w:ascii="Times New Roman"/>
          <w:b w:val="false"/>
          <w:i w:val="false"/>
          <w:color w:val="000000"/>
          <w:sz w:val="28"/>
        </w:rPr>
        <w:t xml:space="preserve">
      3. "Он жасқа толған баланың пiкiрiн ескеру туралы қорғаншылық немесе қамқоршылық органының шешімін беру" мемлекеттік көрсетілетін қызметін (бұдан әрі – мемлекеттік көрсетілетін қызмет) алу үшін жеке тұлға (бұдан әрі – көрсетілетін қызметті алушы) республикалық маңызы бар қалалардың және астананың білім басқармаларына, аудандардағы, облыстық маңызы бар қалалардағы білім бөлімдеріне (бұдан әрі – көрсетілетін қызметті беруші)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"Он жасқа толған баланың пiкiрiн ескеру туралы қорғаншылық немесе қамқоршылық органының шешімін беру"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0" w:id="303"/>
    <w:p>
      <w:pPr>
        <w:spacing w:after="0"/>
        <w:ind w:left="0"/>
        <w:jc w:val="both"/>
      </w:pPr>
      <w:r>
        <w:rPr>
          <w:rFonts w:ascii="Times New Roman"/>
          <w:b w:val="false"/>
          <w:i w:val="false"/>
          <w:color w:val="000000"/>
          <w:sz w:val="28"/>
        </w:rPr>
        <w:t>
      4. Көрсетілетін қызметті беруші құжаттарды қабылдауды жүзеге асырады және ұсынылған құжаттардың толықтығын тексереді.</w:t>
      </w:r>
    </w:p>
    <w:bookmarkEnd w:id="303"/>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алушыдан келісім алады.</w:t>
      </w:r>
    </w:p>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және Мемлекеттік корпорацияның қызметкерлері көрсетілетін қызметті алушыға өтінішті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1" w:id="304"/>
    <w:p>
      <w:pPr>
        <w:spacing w:after="0"/>
        <w:ind w:left="0"/>
        <w:jc w:val="both"/>
      </w:pPr>
      <w:r>
        <w:rPr>
          <w:rFonts w:ascii="Times New Roman"/>
          <w:b w:val="false"/>
          <w:i w:val="false"/>
          <w:color w:val="000000"/>
          <w:sz w:val="28"/>
        </w:rPr>
        <w:t>
      5. Құжаттарды тексеру қорытындылары бойынша көрсетілетін қызметті беруші 4 (төрт) жұмыс күні ішінде кәмелетке толмаған баланың (балалардың) ата-анасының (ата-аналарының) немесе басқа заңды өкілінің (өкілдерінің) қатысуымен оның (олардың) пікірін ресімдеу үшін баламен (балалармен) әңгімелесу жүргізеді.</w:t>
      </w:r>
    </w:p>
    <w:bookmarkEnd w:id="304"/>
    <w:p>
      <w:pPr>
        <w:spacing w:after="0"/>
        <w:ind w:left="0"/>
        <w:jc w:val="both"/>
      </w:pPr>
      <w:r>
        <w:rPr>
          <w:rFonts w:ascii="Times New Roman"/>
          <w:b w:val="false"/>
          <w:i w:val="false"/>
          <w:color w:val="000000"/>
          <w:sz w:val="28"/>
        </w:rPr>
        <w:t>
      Кәмелетке толмаған бала (балалар) Қазақстан Республикасынан тыс жерде тұрған немесе оқыған жағдайда көрсетілетін қызметті беруші 4 (төрт) жұмыс күні ішінде кәмелетке толмаған баланың (балалардың) ата-анасының (ата-аналарының) немесе басқа заңды өкілінің (өкілдерінің) қатысуымен баламен (балалармен) оның (олардың) пікірін қалыптастыру үшін интернеттің ашық пошта сервисі немесе мобильді құрылғылардың мессенджері арқылы әңгімелесу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Оқу-ағарту министрінің м.а. 28.07.2022 </w:t>
      </w:r>
      <w:r>
        <w:rPr>
          <w:rFonts w:ascii="Times New Roman"/>
          <w:b w:val="false"/>
          <w:i w:val="false"/>
          <w:color w:val="ff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2" w:id="305"/>
    <w:p>
      <w:pPr>
        <w:spacing w:after="0"/>
        <w:ind w:left="0"/>
        <w:jc w:val="both"/>
      </w:pPr>
      <w:r>
        <w:rPr>
          <w:rFonts w:ascii="Times New Roman"/>
          <w:b w:val="false"/>
          <w:i w:val="false"/>
          <w:color w:val="000000"/>
          <w:sz w:val="28"/>
        </w:rPr>
        <w:t xml:space="preserve">
      6. Көрсетілетін қызметті беруші кәмелетке толмаған адаммен (балалармен) әңгімелесу өткізгеннен кейін 4 (төрт)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он жасқа толған баланың пікірін есепке алу туралы қорғаншылық және қамқоршылық органының шешімін (бұдан әрі - шешім) дайындайды.</w:t>
      </w:r>
    </w:p>
    <w:bookmarkEnd w:id="305"/>
    <w:p>
      <w:pPr>
        <w:spacing w:after="0"/>
        <w:ind w:left="0"/>
        <w:jc w:val="both"/>
      </w:pPr>
      <w:r>
        <w:rPr>
          <w:rFonts w:ascii="Times New Roman"/>
          <w:b w:val="false"/>
          <w:i w:val="false"/>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 – процестік кодексінің (бұдан әрі - 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pPr>
        <w:spacing w:after="0"/>
        <w:ind w:left="0"/>
        <w:jc w:val="both"/>
      </w:pPr>
      <w:r>
        <w:rPr>
          <w:rFonts w:ascii="Times New Roman"/>
          <w:b w:val="false"/>
          <w:i w:val="false"/>
          <w:color w:val="000000"/>
          <w:sz w:val="28"/>
        </w:rPr>
        <w:t xml:space="preserve">
      Тыңдау рәсімі ҚР АӨК-нің </w:t>
      </w:r>
      <w:r>
        <w:rPr>
          <w:rFonts w:ascii="Times New Roman"/>
          <w:b w:val="false"/>
          <w:i w:val="false"/>
          <w:color w:val="000000"/>
          <w:sz w:val="28"/>
        </w:rPr>
        <w:t>74-бабына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2 (екі) жұмыс күні ішінде шешімді немесе Мемлекеттік қызмет көрсетуден дәлелді бас тартуды көрсетілетін қызметті алушыға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4" w:id="306"/>
    <w:p>
      <w:pPr>
        <w:spacing w:after="0"/>
        <w:ind w:left="0"/>
        <w:jc w:val="both"/>
      </w:pPr>
      <w:r>
        <w:rPr>
          <w:rFonts w:ascii="Times New Roman"/>
          <w:b w:val="false"/>
          <w:i w:val="false"/>
          <w:color w:val="000000"/>
          <w:sz w:val="28"/>
        </w:rPr>
        <w:t>
      8. Құжаттарды қараудың және шешім алудың жалпы мерзімі не мемлекеттік қызмет көрсетуден бас тарту 10 (он) жұмыс күнін құрайды.</w:t>
      </w:r>
    </w:p>
    <w:bookmarkEnd w:id="306"/>
    <w:bookmarkStart w:name="z364" w:id="307"/>
    <w:p>
      <w:pPr>
        <w:spacing w:after="0"/>
        <w:ind w:left="0"/>
        <w:jc w:val="both"/>
      </w:pPr>
      <w:r>
        <w:rPr>
          <w:rFonts w:ascii="Times New Roman"/>
          <w:b w:val="false"/>
          <w:i w:val="false"/>
          <w:color w:val="000000"/>
          <w:sz w:val="28"/>
        </w:rPr>
        <w:t xml:space="preserve">
      8-1.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307"/>
    <w:p>
      <w:pPr>
        <w:spacing w:after="0"/>
        <w:ind w:left="0"/>
        <w:jc w:val="both"/>
      </w:pPr>
      <w:r>
        <w:rPr>
          <w:rFonts w:ascii="Times New Roman"/>
          <w:b w:val="false"/>
          <w:i w:val="false"/>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8-1-тармақпен толықтырылды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25" w:id="308"/>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308"/>
    <w:bookmarkStart w:name="z326" w:id="309"/>
    <w:p>
      <w:pPr>
        <w:spacing w:after="0"/>
        <w:ind w:left="0"/>
        <w:jc w:val="both"/>
      </w:pPr>
      <w:r>
        <w:rPr>
          <w:rFonts w:ascii="Times New Roman"/>
          <w:b w:val="false"/>
          <w:i w:val="false"/>
          <w:color w:val="000000"/>
          <w:sz w:val="28"/>
        </w:rPr>
        <w:t>
      9.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309"/>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7" w:id="310"/>
    <w:p>
      <w:pPr>
        <w:spacing w:after="0"/>
        <w:ind w:left="0"/>
        <w:jc w:val="both"/>
      </w:pPr>
      <w:r>
        <w:rPr>
          <w:rFonts w:ascii="Times New Roman"/>
          <w:b w:val="false"/>
          <w:i w:val="false"/>
          <w:color w:val="000000"/>
          <w:sz w:val="28"/>
        </w:rPr>
        <w:t>
      10.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3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"Он жасқа толған баланың </w:t>
            </w:r>
            <w:r>
              <w:br/>
            </w:r>
            <w:r>
              <w:rPr>
                <w:rFonts w:ascii="Times New Roman"/>
                <w:b w:val="false"/>
                <w:i w:val="false"/>
                <w:color w:val="000000"/>
                <w:sz w:val="20"/>
              </w:rPr>
              <w:t xml:space="preserve">пiкiрiн ескеру туралы </w:t>
            </w:r>
            <w:r>
              <w:br/>
            </w:r>
            <w:r>
              <w:rPr>
                <w:rFonts w:ascii="Times New Roman"/>
                <w:b w:val="false"/>
                <w:i w:val="false"/>
                <w:color w:val="000000"/>
                <w:sz w:val="20"/>
              </w:rPr>
              <w:t xml:space="preserve">қорғаншылық немесе </w:t>
            </w:r>
            <w:r>
              <w:br/>
            </w:r>
            <w:r>
              <w:rPr>
                <w:rFonts w:ascii="Times New Roman"/>
                <w:b w:val="false"/>
                <w:i w:val="false"/>
                <w:color w:val="000000"/>
                <w:sz w:val="20"/>
              </w:rPr>
              <w:t xml:space="preserve">қамқоршылық органының </w:t>
            </w:r>
            <w:r>
              <w:br/>
            </w:r>
            <w:r>
              <w:rPr>
                <w:rFonts w:ascii="Times New Roman"/>
                <w:b w:val="false"/>
                <w:i w:val="false"/>
                <w:color w:val="000000"/>
                <w:sz w:val="20"/>
              </w:rPr>
              <w:t xml:space="preserve">шешімін беру"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 басшысына</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және жеке сәйкестендіру</w:t>
            </w:r>
            <w:r>
              <w:br/>
            </w:r>
            <w:r>
              <w:rPr>
                <w:rFonts w:ascii="Times New Roman"/>
                <w:b w:val="false"/>
                <w:i w:val="false"/>
                <w:color w:val="000000"/>
                <w:sz w:val="20"/>
              </w:rPr>
              <w:t>нөмірі, телефоны)</w:t>
            </w:r>
          </w:p>
        </w:tc>
      </w:tr>
    </w:tbl>
    <w:bookmarkStart w:name="z329" w:id="311"/>
    <w:p>
      <w:pPr>
        <w:spacing w:after="0"/>
        <w:ind w:left="0"/>
        <w:jc w:val="left"/>
      </w:pPr>
      <w:r>
        <w:rPr>
          <w:rFonts w:ascii="Times New Roman"/>
          <w:b/>
          <w:i w:val="false"/>
          <w:color w:val="000000"/>
        </w:rPr>
        <w:t xml:space="preserve"> Өтініш</w:t>
      </w:r>
    </w:p>
    <w:bookmarkEnd w:id="311"/>
    <w:p>
      <w:pPr>
        <w:spacing w:after="0"/>
        <w:ind w:left="0"/>
        <w:jc w:val="both"/>
      </w:pPr>
      <w:r>
        <w:rPr>
          <w:rFonts w:ascii="Times New Roman"/>
          <w:b w:val="false"/>
          <w:i w:val="false"/>
          <w:color w:val="ff0000"/>
          <w:sz w:val="28"/>
        </w:rPr>
        <w:t xml:space="preserve">
      Ескерту. 1-қосымша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Менің ________________ мекенжайында тұратын он жасқа толған балам (балаларым):</w:t>
      </w:r>
    </w:p>
    <w:p>
      <w:pPr>
        <w:spacing w:after="0"/>
        <w:ind w:left="0"/>
        <w:jc w:val="both"/>
      </w:pPr>
      <w:r>
        <w:rPr>
          <w:rFonts w:ascii="Times New Roman"/>
          <w:b w:val="false"/>
          <w:i w:val="false"/>
          <w:color w:val="000000"/>
          <w:sz w:val="28"/>
        </w:rPr>
        <w:t xml:space="preserve">
      1. ________________________________________________________________ </w:t>
      </w:r>
    </w:p>
    <w:p>
      <w:pPr>
        <w:spacing w:after="0"/>
        <w:ind w:left="0"/>
        <w:jc w:val="both"/>
      </w:pPr>
      <w:r>
        <w:rPr>
          <w:rFonts w:ascii="Times New Roman"/>
          <w:b w:val="false"/>
          <w:i w:val="false"/>
          <w:color w:val="000000"/>
          <w:sz w:val="28"/>
        </w:rPr>
        <w:t xml:space="preserve">
      (балалардың тегі, аты, әкесінің аты (бар болған жағдайда) және жеке сәйкестендіру нөмірі) </w:t>
      </w:r>
    </w:p>
    <w:p>
      <w:pPr>
        <w:spacing w:after="0"/>
        <w:ind w:left="0"/>
        <w:jc w:val="both"/>
      </w:pPr>
      <w:r>
        <w:rPr>
          <w:rFonts w:ascii="Times New Roman"/>
          <w:b w:val="false"/>
          <w:i w:val="false"/>
          <w:color w:val="000000"/>
          <w:sz w:val="28"/>
        </w:rPr>
        <w:t>
      2. ________________________________________________________________</w:t>
      </w:r>
    </w:p>
    <w:p>
      <w:pPr>
        <w:spacing w:after="0"/>
        <w:ind w:left="0"/>
        <w:jc w:val="both"/>
      </w:pPr>
      <w:r>
        <w:rPr>
          <w:rFonts w:ascii="Times New Roman"/>
          <w:b w:val="false"/>
          <w:i w:val="false"/>
          <w:color w:val="000000"/>
          <w:sz w:val="28"/>
        </w:rPr>
        <w:t xml:space="preserve">
      3. ________________________________________________________________ </w:t>
      </w:r>
    </w:p>
    <w:p>
      <w:pPr>
        <w:spacing w:after="0"/>
        <w:ind w:left="0"/>
        <w:jc w:val="both"/>
      </w:pPr>
      <w:r>
        <w:rPr>
          <w:rFonts w:ascii="Times New Roman"/>
          <w:b w:val="false"/>
          <w:i w:val="false"/>
          <w:color w:val="000000"/>
          <w:sz w:val="28"/>
        </w:rPr>
        <w:t>
      пікірін есепке алу туралы шешім беруіңізді сұраймын.</w:t>
      </w:r>
    </w:p>
    <w:p>
      <w:pPr>
        <w:spacing w:after="0"/>
        <w:ind w:left="0"/>
        <w:jc w:val="both"/>
      </w:pPr>
      <w:r>
        <w:rPr>
          <w:rFonts w:ascii="Times New Roman"/>
          <w:b w:val="false"/>
          <w:i w:val="false"/>
          <w:color w:val="000000"/>
          <w:sz w:val="28"/>
        </w:rPr>
        <w:t xml:space="preserve">
      Ақпараттық жүйелердегі "Дербес деректер және оларды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қорғалатын құпия мәліметтерді қолдануға келісім беремін.</w:t>
      </w:r>
    </w:p>
    <w:p>
      <w:pPr>
        <w:spacing w:after="0"/>
        <w:ind w:left="0"/>
        <w:jc w:val="both"/>
      </w:pPr>
      <w:r>
        <w:rPr>
          <w:rFonts w:ascii="Times New Roman"/>
          <w:b w:val="false"/>
          <w:i w:val="false"/>
          <w:color w:val="000000"/>
          <w:sz w:val="28"/>
        </w:rPr>
        <w:t>
      "___" ____________20___ жыл                азаматтың (азаматшаның)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"Он жасқа толған баланың </w:t>
            </w:r>
            <w:r>
              <w:br/>
            </w:r>
            <w:r>
              <w:rPr>
                <w:rFonts w:ascii="Times New Roman"/>
                <w:b w:val="false"/>
                <w:i w:val="false"/>
                <w:color w:val="000000"/>
                <w:sz w:val="20"/>
              </w:rPr>
              <w:t xml:space="preserve">пiкiрiн ескеру туралы </w:t>
            </w:r>
            <w:r>
              <w:br/>
            </w:r>
            <w:r>
              <w:rPr>
                <w:rFonts w:ascii="Times New Roman"/>
                <w:b w:val="false"/>
                <w:i w:val="false"/>
                <w:color w:val="000000"/>
                <w:sz w:val="20"/>
              </w:rPr>
              <w:t xml:space="preserve">қорғаншылық немесе </w:t>
            </w:r>
            <w:r>
              <w:br/>
            </w:r>
            <w:r>
              <w:rPr>
                <w:rFonts w:ascii="Times New Roman"/>
                <w:b w:val="false"/>
                <w:i w:val="false"/>
                <w:color w:val="000000"/>
                <w:sz w:val="20"/>
              </w:rPr>
              <w:t xml:space="preserve">қамқоршылық органының </w:t>
            </w:r>
            <w:r>
              <w:br/>
            </w:r>
            <w:r>
              <w:rPr>
                <w:rFonts w:ascii="Times New Roman"/>
                <w:b w:val="false"/>
                <w:i w:val="false"/>
                <w:color w:val="000000"/>
                <w:sz w:val="20"/>
              </w:rPr>
              <w:t xml:space="preserve">шешімін беру"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2-қосымша</w:t>
            </w:r>
          </w:p>
        </w:tc>
      </w:tr>
    </w:tbl>
    <w:bookmarkStart w:name="z331" w:id="312"/>
    <w:p>
      <w:pPr>
        <w:spacing w:after="0"/>
        <w:ind w:left="0"/>
        <w:jc w:val="left"/>
      </w:pPr>
      <w:r>
        <w:rPr>
          <w:rFonts w:ascii="Times New Roman"/>
          <w:b/>
          <w:i w:val="false"/>
          <w:color w:val="000000"/>
        </w:rPr>
        <w:t xml:space="preserve"> "Он жасқа толған баланың пiкiрiн ескеру туралы қорғаншылық немесе қамқоршылық органының шешімін беру" мемлекеттік қызмет көрсетуге қойылатын негізгі талаптардың тізбесі</w:t>
      </w:r>
    </w:p>
    <w:bookmarkEnd w:id="312"/>
    <w:p>
      <w:pPr>
        <w:spacing w:after="0"/>
        <w:ind w:left="0"/>
        <w:jc w:val="both"/>
      </w:pPr>
      <w:r>
        <w:rPr>
          <w:rFonts w:ascii="Times New Roman"/>
          <w:b w:val="false"/>
          <w:i w:val="false"/>
          <w:color w:val="ff0000"/>
          <w:sz w:val="28"/>
        </w:rPr>
        <w:t xml:space="preserve">
      Ескерту. 2-қосымша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 көрсетілетін қызметті берушінің кеңсесі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құжаттарды тапсырған сәттен бастап - 10 (он) жұмыс күні;</w:t>
            </w:r>
          </w:p>
          <w:p>
            <w:pPr>
              <w:spacing w:after="20"/>
              <w:ind w:left="20"/>
              <w:jc w:val="both"/>
            </w:pPr>
            <w:r>
              <w:rPr>
                <w:rFonts w:ascii="Times New Roman"/>
                <w:b w:val="false"/>
                <w:i w:val="false"/>
                <w:color w:val="000000"/>
                <w:sz w:val="20"/>
              </w:rPr>
              <w:t>
2) құжаттарды тапсыру үшін күтудің рұқсат берілетін ең ұзақ уақыты - 15 минут;</w:t>
            </w:r>
          </w:p>
          <w:p>
            <w:pPr>
              <w:spacing w:after="20"/>
              <w:ind w:left="20"/>
              <w:jc w:val="both"/>
            </w:pPr>
            <w:r>
              <w:rPr>
                <w:rFonts w:ascii="Times New Roman"/>
                <w:b w:val="false"/>
                <w:i w:val="false"/>
                <w:color w:val="000000"/>
                <w:sz w:val="20"/>
              </w:rPr>
              <w:t>
3) қызмет көрсетудің рұқсат берілетін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жүзінде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жасқа толған баланың пікірін есепке алу туралы қорғаншылық және қамқоршылық органдарының шешімі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алушыдан алынатын төлем мөлшері </w:t>
            </w:r>
          </w:p>
          <w:p>
            <w:pPr>
              <w:spacing w:after="20"/>
              <w:ind w:left="20"/>
              <w:jc w:val="both"/>
            </w:pPr>
            <w:r>
              <w:rPr>
                <w:rFonts w:ascii="Times New Roman"/>
                <w:b w:val="false"/>
                <w:i w:val="false"/>
                <w:color w:val="000000"/>
                <w:sz w:val="20"/>
              </w:rPr>
              <w:t>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www.edu.gov.kz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баланың заңды өкілінің бірінің өтініші;</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3) жұбайының (зайыбының) нотариалдық келісімі не баланың (балалардың) бөлек тұратын заңды өкілінің келісімі;</w:t>
            </w:r>
          </w:p>
          <w:p>
            <w:pPr>
              <w:spacing w:after="20"/>
              <w:ind w:left="20"/>
              <w:jc w:val="both"/>
            </w:pPr>
            <w:r>
              <w:rPr>
                <w:rFonts w:ascii="Times New Roman"/>
                <w:b w:val="false"/>
                <w:i w:val="false"/>
                <w:color w:val="000000"/>
                <w:sz w:val="20"/>
              </w:rPr>
              <w:t xml:space="preserve">
4) "АХАЖ тіркеу пункті" ақпараттық жүйесінде (бұдан әрі - АХАЖ АЖ) мәліметтер болмаған жағдайда не Қазақстан Республикасынан тыс жерде некеге тұрған жағдайда некеге тұру туралы куәліктің көшірмесі, "Азаматтық хал актілерін мемлекеттік тіркеуді ұйымдастыру, азаматтық хал актілері жазбаларына өзгерістер енгізу, қалпына келтіру, жою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актілерін мемлекеттік тіркеу тізілімінде № 10764 болып тіркелген) бекітілген нысан бойынша ата-анасының біреуінің балаға қамқорлығының болмау фактісін растайтын құжаттардың электрондық көшірмесі: қайтыс болу туралы куәлік немесе хабарлама, ата-аналарды ата-ана құқықтарынан айыру, олардың ата-ана құқықтарын шектеу, ата-аналарды хабарсыз кеткен, әрекетке қабілетсіз (әрекет қабілеті шектеулі) деп тану, оларды қайтыс болды деп жариялау туралы сот шешімі, туу туралы анықтама және т. б.;</w:t>
            </w:r>
          </w:p>
          <w:p>
            <w:pPr>
              <w:spacing w:after="20"/>
              <w:ind w:left="20"/>
              <w:jc w:val="both"/>
            </w:pPr>
            <w:r>
              <w:rPr>
                <w:rFonts w:ascii="Times New Roman"/>
                <w:b w:val="false"/>
                <w:i w:val="false"/>
                <w:color w:val="000000"/>
                <w:sz w:val="20"/>
              </w:rPr>
              <w:t>
5) АХАЖ АЖ-да мәліметтер болмаған не Қазақстан Республикасынан тыс жерде туған баланың (балалардың) туу туралы куәлігі электрондық нысанда немесе оның қағаз жеткізгіштегі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"Он жасқа толған баланың </w:t>
            </w:r>
            <w:r>
              <w:br/>
            </w:r>
            <w:r>
              <w:rPr>
                <w:rFonts w:ascii="Times New Roman"/>
                <w:b w:val="false"/>
                <w:i w:val="false"/>
                <w:color w:val="000000"/>
                <w:sz w:val="20"/>
              </w:rPr>
              <w:t xml:space="preserve">пiкiрiн ескеру туралы </w:t>
            </w:r>
            <w:r>
              <w:br/>
            </w:r>
            <w:r>
              <w:rPr>
                <w:rFonts w:ascii="Times New Roman"/>
                <w:b w:val="false"/>
                <w:i w:val="false"/>
                <w:color w:val="000000"/>
                <w:sz w:val="20"/>
              </w:rPr>
              <w:t xml:space="preserve">қорғаншылық немесе </w:t>
            </w:r>
            <w:r>
              <w:br/>
            </w:r>
            <w:r>
              <w:rPr>
                <w:rFonts w:ascii="Times New Roman"/>
                <w:b w:val="false"/>
                <w:i w:val="false"/>
                <w:color w:val="000000"/>
                <w:sz w:val="20"/>
              </w:rPr>
              <w:t xml:space="preserve">қамқоршылық органының </w:t>
            </w:r>
            <w:r>
              <w:br/>
            </w:r>
            <w:r>
              <w:rPr>
                <w:rFonts w:ascii="Times New Roman"/>
                <w:b w:val="false"/>
                <w:i w:val="false"/>
                <w:color w:val="000000"/>
                <w:sz w:val="20"/>
              </w:rPr>
              <w:t xml:space="preserve">шешімін беру"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3" w:id="313"/>
    <w:p>
      <w:pPr>
        <w:spacing w:after="0"/>
        <w:ind w:left="0"/>
        <w:jc w:val="left"/>
      </w:pPr>
      <w:r>
        <w:rPr>
          <w:rFonts w:ascii="Times New Roman"/>
          <w:b/>
          <w:i w:val="false"/>
          <w:color w:val="000000"/>
        </w:rPr>
        <w:t xml:space="preserve"> Он жасқа толған баланың пікірін есепке алу туралы қорғаншылық және қамқоршылық органдарының шешімі</w:t>
      </w:r>
    </w:p>
    <w:bookmarkEnd w:id="313"/>
    <w:p>
      <w:pPr>
        <w:spacing w:after="0"/>
        <w:ind w:left="0"/>
        <w:jc w:val="both"/>
      </w:pPr>
      <w:r>
        <w:rPr>
          <w:rFonts w:ascii="Times New Roman"/>
          <w:b w:val="false"/>
          <w:i w:val="false"/>
          <w:color w:val="ff0000"/>
          <w:sz w:val="28"/>
        </w:rPr>
        <w:t xml:space="preserve">
      Ескерту. 3-қосымша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____________________________ қорғаншылық және қамқоршылық органының</w:t>
      </w:r>
    </w:p>
    <w:p>
      <w:pPr>
        <w:spacing w:after="0"/>
        <w:ind w:left="0"/>
        <w:jc w:val="both"/>
      </w:pPr>
      <w:r>
        <w:rPr>
          <w:rFonts w:ascii="Times New Roman"/>
          <w:b w:val="false"/>
          <w:i w:val="false"/>
          <w:color w:val="000000"/>
          <w:sz w:val="28"/>
        </w:rPr>
        <w:t xml:space="preserve">
      атынан ________________________________________________________________ </w:t>
      </w:r>
    </w:p>
    <w:p>
      <w:pPr>
        <w:spacing w:after="0"/>
        <w:ind w:left="0"/>
        <w:jc w:val="both"/>
      </w:pPr>
      <w:r>
        <w:rPr>
          <w:rFonts w:ascii="Times New Roman"/>
          <w:b w:val="false"/>
          <w:i w:val="false"/>
          <w:color w:val="000000"/>
          <w:sz w:val="28"/>
        </w:rPr>
        <w:t>
      (қорғаншылық және қамқоршылық органы маманының тегі, аты, әкесінің аты</w:t>
      </w:r>
    </w:p>
    <w:p>
      <w:pPr>
        <w:spacing w:after="0"/>
        <w:ind w:left="0"/>
        <w:jc w:val="both"/>
      </w:pPr>
      <w:r>
        <w:rPr>
          <w:rFonts w:ascii="Times New Roman"/>
          <w:b w:val="false"/>
          <w:i w:val="false"/>
          <w:color w:val="000000"/>
          <w:sz w:val="28"/>
        </w:rPr>
        <w:t>
      (бар болғанда)) ата-анасы немесе басқа да заңды өкілдері</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(ата-анасы немесе басқа да заңды өкілдерінің тегі, аты, әкесінің аты (бар болғанда)</w:t>
      </w:r>
    </w:p>
    <w:p>
      <w:pPr>
        <w:spacing w:after="0"/>
        <w:ind w:left="0"/>
        <w:jc w:val="both"/>
      </w:pPr>
      <w:r>
        <w:rPr>
          <w:rFonts w:ascii="Times New Roman"/>
          <w:b w:val="false"/>
          <w:i w:val="false"/>
          <w:color w:val="000000"/>
          <w:sz w:val="28"/>
        </w:rPr>
        <w:t xml:space="preserve">
      қатысуымен кәмелетке толмаған(дар) ______________________________________ </w:t>
      </w:r>
    </w:p>
    <w:p>
      <w:pPr>
        <w:spacing w:after="0"/>
        <w:ind w:left="0"/>
        <w:jc w:val="both"/>
      </w:pPr>
      <w:r>
        <w:rPr>
          <w:rFonts w:ascii="Times New Roman"/>
          <w:b w:val="false"/>
          <w:i w:val="false"/>
          <w:color w:val="000000"/>
          <w:sz w:val="28"/>
        </w:rPr>
        <w:t>
                              (баланың тегі, аты, әкесінің аты (бар болғанда), туған жылы)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(мәселенің мәнін көрсету)</w:t>
      </w:r>
    </w:p>
    <w:p>
      <w:pPr>
        <w:spacing w:after="0"/>
        <w:ind w:left="0"/>
        <w:jc w:val="both"/>
      </w:pPr>
      <w:r>
        <w:rPr>
          <w:rFonts w:ascii="Times New Roman"/>
          <w:b w:val="false"/>
          <w:i w:val="false"/>
          <w:color w:val="000000"/>
          <w:sz w:val="28"/>
        </w:rPr>
        <w:t xml:space="preserve">
      пікірін ескере отырып, "Неке (ерлі-зайыптылық) және отбасы туралы" </w:t>
      </w:r>
    </w:p>
    <w:p>
      <w:pPr>
        <w:spacing w:after="0"/>
        <w:ind w:left="0"/>
        <w:jc w:val="both"/>
      </w:pPr>
      <w:r>
        <w:rPr>
          <w:rFonts w:ascii="Times New Roman"/>
          <w:b w:val="false"/>
          <w:i w:val="false"/>
          <w:color w:val="000000"/>
          <w:sz w:val="28"/>
        </w:rPr>
        <w:t xml:space="preserve">
      Қазақстан Республикасы Кодексінің </w:t>
      </w:r>
      <w:r>
        <w:rPr>
          <w:rFonts w:ascii="Times New Roman"/>
          <w:b w:val="false"/>
          <w:i w:val="false"/>
          <w:color w:val="000000"/>
          <w:sz w:val="28"/>
        </w:rPr>
        <w:t>62-бабына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_______________________________________________________________ шешті. </w:t>
      </w:r>
    </w:p>
    <w:p>
      <w:pPr>
        <w:spacing w:after="0"/>
        <w:ind w:left="0"/>
        <w:jc w:val="both"/>
      </w:pPr>
      <w:r>
        <w:rPr>
          <w:rFonts w:ascii="Times New Roman"/>
          <w:b w:val="false"/>
          <w:i w:val="false"/>
          <w:color w:val="000000"/>
          <w:sz w:val="28"/>
        </w:rPr>
        <w:t>
      (мәселенің мәні бойынша баланың пікірінің сипаттамасы)</w:t>
      </w:r>
    </w:p>
    <w:p>
      <w:pPr>
        <w:spacing w:after="0"/>
        <w:ind w:left="0"/>
        <w:jc w:val="both"/>
      </w:pPr>
      <w:r>
        <w:rPr>
          <w:rFonts w:ascii="Times New Roman"/>
          <w:b w:val="false"/>
          <w:i w:val="false"/>
          <w:color w:val="000000"/>
          <w:sz w:val="28"/>
        </w:rPr>
        <w:t>
      Басшы _______________________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158 бұйрығына</w:t>
            </w:r>
            <w:r>
              <w:br/>
            </w:r>
            <w:r>
              <w:rPr>
                <w:rFonts w:ascii="Times New Roman"/>
                <w:b w:val="false"/>
                <w:i w:val="false"/>
                <w:color w:val="000000"/>
                <w:sz w:val="20"/>
              </w:rPr>
              <w:t>13-қосымша</w:t>
            </w:r>
          </w:p>
        </w:tc>
      </w:tr>
    </w:tbl>
    <w:bookmarkStart w:name="z506" w:id="314"/>
    <w:p>
      <w:pPr>
        <w:spacing w:after="0"/>
        <w:ind w:left="0"/>
        <w:jc w:val="left"/>
      </w:pPr>
      <w:r>
        <w:rPr>
          <w:rFonts w:ascii="Times New Roman"/>
          <w:b/>
          <w:i w:val="false"/>
          <w:color w:val="000000"/>
        </w:rPr>
        <w:t xml:space="preserve"> "Білім беру ұйымдарының білім алушылары мен тәрбиеленушілеріне қаржылық және материалдық көмек көрсету" мемлекеттік қызметтер көрсету қағидалары</w:t>
      </w:r>
    </w:p>
    <w:bookmarkEnd w:id="314"/>
    <w:p>
      <w:pPr>
        <w:spacing w:after="0"/>
        <w:ind w:left="0"/>
        <w:jc w:val="both"/>
      </w:pPr>
      <w:r>
        <w:rPr>
          <w:rFonts w:ascii="Times New Roman"/>
          <w:b w:val="false"/>
          <w:i w:val="false"/>
          <w:color w:val="ff0000"/>
          <w:sz w:val="28"/>
        </w:rPr>
        <w:t xml:space="preserve">
      Ескерту. Тақырып жаңа редакцияда - ҚР Оқу-ағарту министрінің 20.03.2025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Бұйрық 13-қосымшамен толықтырылды - ҚР Оқу-ағарту министрінің 21.02.2024 </w:t>
      </w:r>
      <w:r>
        <w:rPr>
          <w:rFonts w:ascii="Times New Roman"/>
          <w:b w:val="false"/>
          <w:i w:val="false"/>
          <w:color w:val="000000"/>
          <w:sz w:val="28"/>
        </w:rPr>
        <w:t>№ 41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507" w:id="315"/>
    <w:p>
      <w:pPr>
        <w:spacing w:after="0"/>
        <w:ind w:left="0"/>
        <w:jc w:val="left"/>
      </w:pPr>
      <w:r>
        <w:rPr>
          <w:rFonts w:ascii="Times New Roman"/>
          <w:b/>
          <w:i w:val="false"/>
          <w:color w:val="000000"/>
        </w:rPr>
        <w:t xml:space="preserve"> 1-тарау. Жалпы ережелер</w:t>
      </w:r>
    </w:p>
    <w:bookmarkEnd w:id="315"/>
    <w:bookmarkStart w:name="z508" w:id="316"/>
    <w:p>
      <w:pPr>
        <w:spacing w:after="0"/>
        <w:ind w:left="0"/>
        <w:jc w:val="both"/>
      </w:pPr>
      <w:r>
        <w:rPr>
          <w:rFonts w:ascii="Times New Roman"/>
          <w:b w:val="false"/>
          <w:i w:val="false"/>
          <w:color w:val="000000"/>
          <w:sz w:val="28"/>
        </w:rPr>
        <w:t xml:space="preserve">
      1. Осы "Білім беру ұйымдарының білім алушылары мен тәрбиеленушілеріне қаржылық және материалдық көмек көрсету" мемлекеттік қызметін көрсету қағидалары (бұдан әрі – Қағидалар) "Мемлекеттік көрсетілетін қызметтер туралы" Қазақстан Республикасы Заңының (бұдан әрі – Заң)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мемлекеттік білім беру ұйымдарының білім алушылары мен тәрбиеленушілерінің мынадай санаттарына:</w:t>
      </w:r>
    </w:p>
    <w:bookmarkEnd w:id="316"/>
    <w:p>
      <w:pPr>
        <w:spacing w:after="0"/>
        <w:ind w:left="0"/>
        <w:jc w:val="both"/>
      </w:pPr>
      <w:r>
        <w:rPr>
          <w:rFonts w:ascii="Times New Roman"/>
          <w:b w:val="false"/>
          <w:i w:val="false"/>
          <w:color w:val="000000"/>
          <w:sz w:val="28"/>
        </w:rPr>
        <w:t>
      1) мемлекеттік атаулы әлеуметтік көмек алуға құқығы бар отбасылардан шыққан балаларға;</w:t>
      </w:r>
    </w:p>
    <w:p>
      <w:pPr>
        <w:spacing w:after="0"/>
        <w:ind w:left="0"/>
        <w:jc w:val="both"/>
      </w:pPr>
      <w:r>
        <w:rPr>
          <w:rFonts w:ascii="Times New Roman"/>
          <w:b w:val="false"/>
          <w:i w:val="false"/>
          <w:color w:val="000000"/>
          <w:sz w:val="28"/>
        </w:rPr>
        <w:t>
      2) мемлекеттік атаулы әлеуметтік көмек алмайтын, жан басына шаққандағы табысы ең төменгі күнкөріс деңгейінің шамасынан төмен отбасылардан шыққан балаларға;</w:t>
      </w:r>
    </w:p>
    <w:p>
      <w:pPr>
        <w:spacing w:after="0"/>
        <w:ind w:left="0"/>
        <w:jc w:val="both"/>
      </w:pPr>
      <w:r>
        <w:rPr>
          <w:rFonts w:ascii="Times New Roman"/>
          <w:b w:val="false"/>
          <w:i w:val="false"/>
          <w:color w:val="000000"/>
          <w:sz w:val="28"/>
        </w:rPr>
        <w:t>
      3) жетім балаларға, ата-анасының қамқорлығынсыз қалып, отбасыларда тұратын балаларға;</w:t>
      </w:r>
    </w:p>
    <w:p>
      <w:pPr>
        <w:spacing w:after="0"/>
        <w:ind w:left="0"/>
        <w:jc w:val="both"/>
      </w:pPr>
      <w:r>
        <w:rPr>
          <w:rFonts w:ascii="Times New Roman"/>
          <w:b w:val="false"/>
          <w:i w:val="false"/>
          <w:color w:val="000000"/>
          <w:sz w:val="28"/>
        </w:rPr>
        <w:t>
      4) төтенше жағдайлардың салдарынан шұғыл жәрдемді талап ететін отбасылардан шыққан балаларға;</w:t>
      </w:r>
    </w:p>
    <w:p>
      <w:pPr>
        <w:spacing w:after="0"/>
        <w:ind w:left="0"/>
        <w:jc w:val="both"/>
      </w:pPr>
      <w:r>
        <w:rPr>
          <w:rFonts w:ascii="Times New Roman"/>
          <w:b w:val="false"/>
          <w:i w:val="false"/>
          <w:color w:val="000000"/>
          <w:sz w:val="28"/>
        </w:rPr>
        <w:t>
      5) білім беру ұйымының алқалы органы айқындайтын білім алушылар мен тәрбиеленушілердің өзге де санаттарына қаржылық және материалдық көмек көрсету тәртібін айқындайды.</w:t>
      </w:r>
    </w:p>
    <w:p>
      <w:pPr>
        <w:spacing w:after="0"/>
        <w:ind w:left="0"/>
        <w:jc w:val="both"/>
      </w:pPr>
      <w:r>
        <w:rPr>
          <w:rFonts w:ascii="Times New Roman"/>
          <w:b w:val="false"/>
          <w:i w:val="false"/>
          <w:color w:val="000000"/>
          <w:sz w:val="28"/>
        </w:rPr>
        <w:t>
      Қамқоршылық кеңес білім беру ұйымының алқалы органы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20.03.2025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9" w:id="317"/>
    <w:p>
      <w:pPr>
        <w:spacing w:after="0"/>
        <w:ind w:left="0"/>
        <w:jc w:val="left"/>
      </w:pPr>
      <w:r>
        <w:rPr>
          <w:rFonts w:ascii="Times New Roman"/>
          <w:b/>
          <w:i w:val="false"/>
          <w:color w:val="000000"/>
        </w:rPr>
        <w:t xml:space="preserve"> 2-тарау. Мемлекеттік қызмет көрсету тәртібі</w:t>
      </w:r>
    </w:p>
    <w:bookmarkEnd w:id="317"/>
    <w:bookmarkStart w:name="z510" w:id="318"/>
    <w:p>
      <w:pPr>
        <w:spacing w:after="0"/>
        <w:ind w:left="0"/>
        <w:jc w:val="both"/>
      </w:pPr>
      <w:r>
        <w:rPr>
          <w:rFonts w:ascii="Times New Roman"/>
          <w:b w:val="false"/>
          <w:i w:val="false"/>
          <w:color w:val="000000"/>
          <w:sz w:val="28"/>
        </w:rPr>
        <w:t xml:space="preserve">
      2. "Білім беру ұйымдарының білім алушылары мен тәрбиеленушілеріне қаржылық және материалдық көмек көрсету" мемлекеттік көрсетілетін қызметін (бұдан әрі – мемлекеттік көрсетілетін қызмет) алу үшін көрсетілетін қызметті алушы білім беру ұйымдарына (бұдан әрі – көрсетілетін қызметті беруші)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"Білім беру ұйымдарының білім алушылары мен тәрбиеленушілеріне қаржылық және материалдық көмек көрсету" мемлекеттік қызметін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береді.</w:t>
      </w:r>
    </w:p>
    <w:bookmarkEnd w:id="318"/>
    <w:p>
      <w:pPr>
        <w:spacing w:after="0"/>
        <w:ind w:left="0"/>
        <w:jc w:val="both"/>
      </w:pPr>
      <w:r>
        <w:rPr>
          <w:rFonts w:ascii="Times New Roman"/>
          <w:b w:val="false"/>
          <w:i w:val="false"/>
          <w:color w:val="000000"/>
          <w:sz w:val="28"/>
        </w:rPr>
        <w:t>
      Білім беру ұйымында өтініштерді қарау үшін бірінші басшының шешімімен жауапты тұлға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Оқу-ағарту министрінің 20.03.2025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1" w:id="319"/>
    <w:p>
      <w:pPr>
        <w:spacing w:after="0"/>
        <w:ind w:left="0"/>
        <w:jc w:val="both"/>
      </w:pPr>
      <w:r>
        <w:rPr>
          <w:rFonts w:ascii="Times New Roman"/>
          <w:b w:val="false"/>
          <w:i w:val="false"/>
          <w:color w:val="000000"/>
          <w:sz w:val="28"/>
        </w:rPr>
        <w:t>
      3. Көрсетілетін қызметті беруші құжаттарды алған сәттен бастап 1 (бір) жұмыс күні ішінде ұсынылған құжаттардың толықтығын тексереді.</w:t>
      </w:r>
    </w:p>
    <w:bookmarkEnd w:id="319"/>
    <w:p>
      <w:pPr>
        <w:spacing w:after="0"/>
        <w:ind w:left="0"/>
        <w:jc w:val="both"/>
      </w:pPr>
      <w:r>
        <w:rPr>
          <w:rFonts w:ascii="Times New Roman"/>
          <w:b w:val="false"/>
          <w:i w:val="false"/>
          <w:color w:val="000000"/>
          <w:sz w:val="28"/>
        </w:rPr>
        <w:t>
      Көрсетілетін қызметті алушы құжаттардың толық емес топтамасын және (немесе) қолданылу мерзімі өткен құжаттарды ұсынған жағдайда көрсетілетін қызметті беруші құжаттарды алған сәттен бастап 1 (бір) жұмыс күні ішінде өтінішті қабылдаудан бас тартады.</w:t>
      </w:r>
    </w:p>
    <w:bookmarkStart w:name="z512" w:id="320"/>
    <w:p>
      <w:pPr>
        <w:spacing w:after="0"/>
        <w:ind w:left="0"/>
        <w:jc w:val="both"/>
      </w:pPr>
      <w:r>
        <w:rPr>
          <w:rFonts w:ascii="Times New Roman"/>
          <w:b w:val="false"/>
          <w:i w:val="false"/>
          <w:color w:val="000000"/>
          <w:sz w:val="28"/>
        </w:rPr>
        <w:t>
      4. Көрсетілетін қызметті алушының жеке басын, баланың туылғанын, некеге тұруды немесе бұзуды куәаландыратын құжаттар туралы, жұмыссыз ретінде тіркеу туралы, көрсетілетін қызметті алушының (отбасының) мемлекеттік атаулы әлеуметтік көмек алушыларға тиесілілігі туралы, жан басына шаққандағы табысы ең төменгі күнкөріс деңгейінің шамасынан төмен, мемлекеттік әлеуметтік көмек алмайтын адамдардың табыстары туралы, жетім балалар мен ата-анасының қамқорлығынсыз қалған, қорғаншылыққа немесе қамқоршылыққа, патронаттық тәрбиеге және қабылдаушы отбасына берілген балалар туралы мәліметті көрсетілетін қызметті беруші тиісті мемлекеттік ақпараттық жүйелерден алады.</w:t>
      </w:r>
    </w:p>
    <w:bookmarkEnd w:id="320"/>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Көрсетілетін қызметті берушілер цифрлық құжаттарды іске асырылған интеграция арқылы цифрлық құжаттар сервисінен құжат иесінің келісімі болған жағдайда, порталда тіркелген пайдаланушының ұялы байланысының абоненттік нөмірі арқылы ұсынылған бір реттік парольді беру арқылы немесе портал хабарламасына жауап ретінде қысқа мәтіндік хабарлама жіберу арқылы алады.</w:t>
      </w:r>
    </w:p>
    <w:bookmarkStart w:name="z513" w:id="321"/>
    <w:p>
      <w:pPr>
        <w:spacing w:after="0"/>
        <w:ind w:left="0"/>
        <w:jc w:val="both"/>
      </w:pPr>
      <w:r>
        <w:rPr>
          <w:rFonts w:ascii="Times New Roman"/>
          <w:b w:val="false"/>
          <w:i w:val="false"/>
          <w:color w:val="000000"/>
          <w:sz w:val="28"/>
        </w:rPr>
        <w:t>
      5. Көрсетілетін қызметті алушылардың осы Қағидалардың 1-тармағының 1), 2), 3) және 4) тармақшаларында көрсетілген құжаттарын тексеру қорытындылары бойынша көрсетілетін қызметті беруші 3 (үш) жұмыс күні ішінде осы Қағидалардың 3-қосымшасына сәйкес нысан бойынша білім беру ұйымдарының білім алушылары мен тәрбиеленушілеріне қаржылық және материалдық көмек бөлу туралы хабарлама дайындайды.</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Оқу-ағарту министрінің 20.03.2025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4" w:id="322"/>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1-тармағының</w:t>
      </w:r>
      <w:r>
        <w:rPr>
          <w:rFonts w:ascii="Times New Roman"/>
          <w:b w:val="false"/>
          <w:i w:val="false"/>
          <w:color w:val="000000"/>
          <w:sz w:val="28"/>
        </w:rPr>
        <w:t xml:space="preserve"> 5) тармақшасында көрсетілген көрсетілетін қызметті алушыларды қаржылық және материалдық көмек алуға отбасының материалдық жағдайын тексеру қорытындысы (бұдан әрі – қорытынды) негізінде қамқоршылық кеңес айқындайды.</w:t>
      </w:r>
    </w:p>
    <w:bookmarkEnd w:id="322"/>
    <w:bookmarkStart w:name="z515" w:id="323"/>
    <w:p>
      <w:pPr>
        <w:spacing w:after="0"/>
        <w:ind w:left="0"/>
        <w:jc w:val="both"/>
      </w:pPr>
      <w:r>
        <w:rPr>
          <w:rFonts w:ascii="Times New Roman"/>
          <w:b w:val="false"/>
          <w:i w:val="false"/>
          <w:color w:val="000000"/>
          <w:sz w:val="28"/>
        </w:rPr>
        <w:t xml:space="preserve">
      7. Көрсетілетін қызметті беруші осы Қағидалардың </w:t>
      </w:r>
      <w:r>
        <w:rPr>
          <w:rFonts w:ascii="Times New Roman"/>
          <w:b w:val="false"/>
          <w:i w:val="false"/>
          <w:color w:val="000000"/>
          <w:sz w:val="28"/>
        </w:rPr>
        <w:t>1-тармағының</w:t>
      </w:r>
      <w:r>
        <w:rPr>
          <w:rFonts w:ascii="Times New Roman"/>
          <w:b w:val="false"/>
          <w:i w:val="false"/>
          <w:color w:val="000000"/>
          <w:sz w:val="28"/>
        </w:rPr>
        <w:t xml:space="preserve"> 5) тармақшасында көрсетілген көрсетілетін қызметті алушылардың құжаттарын тексеру қорытындылары бойынша 3 (үш) жұмыс күні ішінде өтініш берушінің (отбасының) қызмет алушының қатысуымен, ал ол болмаған жағдайда-отбасының кәмелетке толған әрекетке қабілетті мүшелерінің бірінің материалдық жағдайына тексеру жүргізеді.</w:t>
      </w:r>
    </w:p>
    <w:bookmarkEnd w:id="323"/>
    <w:p>
      <w:pPr>
        <w:spacing w:after="0"/>
        <w:ind w:left="0"/>
        <w:jc w:val="both"/>
      </w:pPr>
      <w:r>
        <w:rPr>
          <w:rFonts w:ascii="Times New Roman"/>
          <w:b w:val="false"/>
          <w:i w:val="false"/>
          <w:color w:val="000000"/>
          <w:sz w:val="28"/>
        </w:rPr>
        <w:t xml:space="preserve">
      Қорытындыға қамқоршылық кеңес мүшелері қол қояды және танысу үшін көрсетілетін қызметті алушыға, ал ол болмаған жағдайда – қатысуымен тексеру жүргізілген отбасының кәмелетке толған әрекетке қабілетті мүшесіне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ұсынылады.</w:t>
      </w:r>
    </w:p>
    <w:bookmarkStart w:name="z516" w:id="324"/>
    <w:p>
      <w:pPr>
        <w:spacing w:after="0"/>
        <w:ind w:left="0"/>
        <w:jc w:val="both"/>
      </w:pPr>
      <w:r>
        <w:rPr>
          <w:rFonts w:ascii="Times New Roman"/>
          <w:b w:val="false"/>
          <w:i w:val="false"/>
          <w:color w:val="000000"/>
          <w:sz w:val="28"/>
        </w:rPr>
        <w:t>
      8. Көрсетілетін қызметті алушы, ал ол болмаған жағдайда – отбасының кәмелетке толған әрекетке қабілетті мүшелерінің бірі материалдық жағдайына тексеру жүргізуден бас тартқан жағдайда қамқоршылық кеңес мүшелері қол қоятын қорытындыда тіркеледі.</w:t>
      </w:r>
    </w:p>
    <w:bookmarkEnd w:id="324"/>
    <w:bookmarkStart w:name="z517" w:id="325"/>
    <w:p>
      <w:pPr>
        <w:spacing w:after="0"/>
        <w:ind w:left="0"/>
        <w:jc w:val="both"/>
      </w:pPr>
      <w:r>
        <w:rPr>
          <w:rFonts w:ascii="Times New Roman"/>
          <w:b w:val="false"/>
          <w:i w:val="false"/>
          <w:color w:val="000000"/>
          <w:sz w:val="28"/>
        </w:rPr>
        <w:t xml:space="preserve">
      9. Қорытынды жасалғаннан кейін көрсетілетін қызметті беруші 2 (екі) жұмыс күні ішінде қамқоршылық кеңестің отырысын өткізеді және отырыстың қорытындысы бойынша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хаттама рәсімдейді, оған қамқоршылық кеңестің қатысып отырған мүшелері қол қояды және білім беру ұйымының бірінші басшысының шешімімен бекітіледі.</w:t>
      </w:r>
    </w:p>
    <w:bookmarkEnd w:id="325"/>
    <w:bookmarkStart w:name="z518" w:id="326"/>
    <w:p>
      <w:pPr>
        <w:spacing w:after="0"/>
        <w:ind w:left="0"/>
        <w:jc w:val="both"/>
      </w:pPr>
      <w:r>
        <w:rPr>
          <w:rFonts w:ascii="Times New Roman"/>
          <w:b w:val="false"/>
          <w:i w:val="false"/>
          <w:color w:val="000000"/>
          <w:sz w:val="28"/>
        </w:rPr>
        <w:t>
      10. Қамқоршылық кеңес отырысының қорытындысы бойынша көрсетілетін қызметті беруші 3 (үш) жұмыс күні ішінде осы Қағидалардың 3-қосымшасына сәйкес нысан бойынша білім беру ұйымдарының білім алушылары мен тәрбиеленушілеріне қаржылық және материалдық көмек көрсету туралы хабарлама дайындайды.</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Оқу-ағарту министрінің 20.03.2025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9" w:id="327"/>
    <w:p>
      <w:pPr>
        <w:spacing w:after="0"/>
        <w:ind w:left="0"/>
        <w:jc w:val="both"/>
      </w:pPr>
      <w:r>
        <w:rPr>
          <w:rFonts w:ascii="Times New Roman"/>
          <w:b w:val="false"/>
          <w:i w:val="false"/>
          <w:color w:val="000000"/>
          <w:sz w:val="28"/>
        </w:rPr>
        <w:t xml:space="preserve">
      11.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 - 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ұстанымын білдіруге мүмкіндік беру үшін тыңдауды өткізу уақыты мен орны туралы хабарламаны жолдайды.</w:t>
      </w:r>
    </w:p>
    <w:bookmarkEnd w:id="327"/>
    <w:p>
      <w:pPr>
        <w:spacing w:after="0"/>
        <w:ind w:left="0"/>
        <w:jc w:val="both"/>
      </w:pPr>
      <w:r>
        <w:rPr>
          <w:rFonts w:ascii="Times New Roman"/>
          <w:b w:val="false"/>
          <w:i w:val="false"/>
          <w:color w:val="000000"/>
          <w:sz w:val="28"/>
        </w:rPr>
        <w:t>
      Тыңдау рәсімі ҚР АӨК-нің 73-бабына сәйкес жүргізіледі.</w:t>
      </w:r>
    </w:p>
    <w:bookmarkStart w:name="z520" w:id="328"/>
    <w:p>
      <w:pPr>
        <w:spacing w:after="0"/>
        <w:ind w:left="0"/>
        <w:jc w:val="both"/>
      </w:pPr>
      <w:r>
        <w:rPr>
          <w:rFonts w:ascii="Times New Roman"/>
          <w:b w:val="false"/>
          <w:i w:val="false"/>
          <w:color w:val="000000"/>
          <w:sz w:val="28"/>
        </w:rPr>
        <w:t>
      12. Тыңдау нәтижелері бойынша көрсетілетін қызметті беруші 1 (бір) жұмыс күні ішінде білім беру ұйымдарының білім алушылары мен тәрбиеленушілеріне қаржылық және материалдық көмек көрсету туралы немесе мемлекеттік қызмет көрсетуден дәлелді бас тарту бойынша хабарламаны көрсетілетін қызметті алушыға жолдайды.</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Оқу-ағарту министрінің 20.03.2025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1" w:id="329"/>
    <w:p>
      <w:pPr>
        <w:spacing w:after="0"/>
        <w:ind w:left="0"/>
        <w:jc w:val="both"/>
      </w:pPr>
      <w:r>
        <w:rPr>
          <w:rFonts w:ascii="Times New Roman"/>
          <w:b w:val="false"/>
          <w:i w:val="false"/>
          <w:color w:val="000000"/>
          <w:sz w:val="28"/>
        </w:rPr>
        <w:t xml:space="preserve">
      13. Көрсетілетін қызметті беруші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қаржылық және материалдық көмек алуға өтініштерді тіркеу журналын жүргізеді.</w:t>
      </w:r>
    </w:p>
    <w:bookmarkEnd w:id="329"/>
    <w:bookmarkStart w:name="z522" w:id="330"/>
    <w:p>
      <w:pPr>
        <w:spacing w:after="0"/>
        <w:ind w:left="0"/>
        <w:jc w:val="both"/>
      </w:pPr>
      <w:r>
        <w:rPr>
          <w:rFonts w:ascii="Times New Roman"/>
          <w:b w:val="false"/>
          <w:i w:val="false"/>
          <w:color w:val="000000"/>
          <w:sz w:val="28"/>
        </w:rPr>
        <w:t xml:space="preserve">
      14.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33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5) тармақшасына, </w:t>
      </w:r>
      <w:r>
        <w:rPr>
          <w:rFonts w:ascii="Times New Roman"/>
          <w:b w:val="false"/>
          <w:i w:val="false"/>
          <w:color w:val="000000"/>
          <w:sz w:val="28"/>
        </w:rPr>
        <w:t>14-бабының</w:t>
      </w:r>
      <w:r>
        <w:rPr>
          <w:rFonts w:ascii="Times New Roman"/>
          <w:b w:val="false"/>
          <w:i w:val="false"/>
          <w:color w:val="000000"/>
          <w:sz w:val="28"/>
        </w:rPr>
        <w:t xml:space="preserve"> 3) тармақшасына, </w:t>
      </w:r>
      <w:r>
        <w:rPr>
          <w:rFonts w:ascii="Times New Roman"/>
          <w:b w:val="false"/>
          <w:i w:val="false"/>
          <w:color w:val="000000"/>
          <w:sz w:val="28"/>
        </w:rPr>
        <w:t>23-бабына</w:t>
      </w:r>
      <w:r>
        <w:rPr>
          <w:rFonts w:ascii="Times New Roman"/>
          <w:b w:val="false"/>
          <w:i w:val="false"/>
          <w:color w:val="000000"/>
          <w:sz w:val="28"/>
        </w:rPr>
        <w:t xml:space="preserve"> сәйкес орталық мемлекеттік орган осы Қағидаларға өзгеріс және (немесе) толықтыру енгізілген күннен бастап 3 (үш) жұмыс күні ішінде оларды өзектендіреді және көрсетілетін қызметті берушілерге, Бірыңғай байланыс орталығына, Мемлекеттік корпорацияға жібереді.</w:t>
      </w:r>
    </w:p>
    <w:bookmarkStart w:name="z523" w:id="331"/>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331"/>
    <w:bookmarkStart w:name="z524" w:id="332"/>
    <w:p>
      <w:pPr>
        <w:spacing w:after="0"/>
        <w:ind w:left="0"/>
        <w:jc w:val="both"/>
      </w:pPr>
      <w:r>
        <w:rPr>
          <w:rFonts w:ascii="Times New Roman"/>
          <w:b w:val="false"/>
          <w:i w:val="false"/>
          <w:color w:val="000000"/>
          <w:sz w:val="28"/>
        </w:rPr>
        <w:t>
      15.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332"/>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bookmarkStart w:name="z525" w:id="333"/>
    <w:p>
      <w:pPr>
        <w:spacing w:after="0"/>
        <w:ind w:left="0"/>
        <w:jc w:val="both"/>
      </w:pPr>
      <w:r>
        <w:rPr>
          <w:rFonts w:ascii="Times New Roman"/>
          <w:b w:val="false"/>
          <w:i w:val="false"/>
          <w:color w:val="000000"/>
          <w:sz w:val="28"/>
        </w:rPr>
        <w:t>
      16.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3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"Қаржылық және материалдық</w:t>
            </w:r>
            <w:r>
              <w:br/>
            </w:r>
            <w:r>
              <w:rPr>
                <w:rFonts w:ascii="Times New Roman"/>
                <w:b w:val="false"/>
                <w:i w:val="false"/>
                <w:color w:val="000000"/>
                <w:sz w:val="20"/>
              </w:rPr>
              <w:t>білім алушылар мен</w:t>
            </w:r>
            <w:r>
              <w:br/>
            </w:r>
            <w:r>
              <w:rPr>
                <w:rFonts w:ascii="Times New Roman"/>
                <w:b w:val="false"/>
                <w:i w:val="false"/>
                <w:color w:val="000000"/>
                <w:sz w:val="20"/>
              </w:rPr>
              <w:t>тәрбиеленушілерге көмек</w:t>
            </w:r>
            <w:r>
              <w:br/>
            </w:r>
            <w:r>
              <w:rPr>
                <w:rFonts w:ascii="Times New Roman"/>
                <w:b w:val="false"/>
                <w:i w:val="false"/>
                <w:color w:val="000000"/>
                <w:sz w:val="20"/>
              </w:rPr>
              <w:t xml:space="preserve">көрсету ұйымдардың </w:t>
            </w:r>
            <w:r>
              <w:br/>
            </w:r>
            <w:r>
              <w:rPr>
                <w:rFonts w:ascii="Times New Roman"/>
                <w:b w:val="false"/>
                <w:i w:val="false"/>
                <w:color w:val="000000"/>
                <w:sz w:val="20"/>
              </w:rPr>
              <w:t>білім беру"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r>
              <w:br/>
            </w:r>
            <w:r>
              <w:rPr>
                <w:rFonts w:ascii="Times New Roman"/>
                <w:b w:val="false"/>
                <w:i w:val="false"/>
                <w:color w:val="000000"/>
                <w:sz w:val="20"/>
              </w:rPr>
              <w:t>білім беру</w:t>
            </w:r>
            <w:r>
              <w:br/>
            </w:r>
            <w:r>
              <w:rPr>
                <w:rFonts w:ascii="Times New Roman"/>
                <w:b w:val="false"/>
                <w:i w:val="false"/>
                <w:color w:val="000000"/>
                <w:sz w:val="20"/>
              </w:rPr>
              <w:t>ұйымының басшысына</w:t>
            </w:r>
            <w:r>
              <w:br/>
            </w:r>
            <w:r>
              <w:rPr>
                <w:rFonts w:ascii="Times New Roman"/>
                <w:b w:val="false"/>
                <w:i w:val="false"/>
                <w:color w:val="000000"/>
                <w:sz w:val="20"/>
              </w:rPr>
              <w:t>____________________</w:t>
            </w:r>
            <w:r>
              <w:br/>
            </w: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_______________________</w:t>
            </w:r>
            <w:r>
              <w:br/>
            </w:r>
            <w:r>
              <w:rPr>
                <w:rFonts w:ascii="Times New Roman"/>
                <w:b w:val="false"/>
                <w:i w:val="false"/>
                <w:color w:val="000000"/>
                <w:sz w:val="20"/>
              </w:rPr>
              <w:t>(мекенжайы)</w:t>
            </w:r>
            <w:r>
              <w:br/>
            </w:r>
            <w:r>
              <w:rPr>
                <w:rFonts w:ascii="Times New Roman"/>
                <w:b w:val="false"/>
                <w:i w:val="false"/>
                <w:color w:val="000000"/>
                <w:sz w:val="20"/>
              </w:rPr>
              <w:t>_______________________</w:t>
            </w:r>
            <w:r>
              <w:br/>
            </w:r>
            <w:r>
              <w:rPr>
                <w:rFonts w:ascii="Times New Roman"/>
                <w:b w:val="false"/>
                <w:i w:val="false"/>
                <w:color w:val="000000"/>
                <w:sz w:val="20"/>
              </w:rPr>
              <w:t>(ұялы телефоны., Е-mail)</w:t>
            </w:r>
          </w:p>
        </w:tc>
      </w:tr>
    </w:tbl>
    <w:p>
      <w:pPr>
        <w:spacing w:after="0"/>
        <w:ind w:left="0"/>
        <w:jc w:val="both"/>
      </w:pPr>
      <w:r>
        <w:rPr>
          <w:rFonts w:ascii="Times New Roman"/>
          <w:b w:val="false"/>
          <w:i w:val="false"/>
          <w:color w:val="ff0000"/>
          <w:sz w:val="28"/>
        </w:rPr>
        <w:t xml:space="preserve">
      Ескерту. 1-қосымшаның жоғарғы оң жақ бұрышы жаңа редакцияда - ҚР Оқу-ағарту министрінің 20.03.2025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Сізден ___________________________________________________________ </w:t>
      </w:r>
    </w:p>
    <w:p>
      <w:pPr>
        <w:spacing w:after="0"/>
        <w:ind w:left="0"/>
        <w:jc w:val="both"/>
      </w:pPr>
      <w:r>
        <w:rPr>
          <w:rFonts w:ascii="Times New Roman"/>
          <w:b w:val="false"/>
          <w:i w:val="false"/>
          <w:color w:val="000000"/>
          <w:sz w:val="28"/>
        </w:rPr>
        <w:t xml:space="preserve">
      (себептер көрсетіледі) байланысты </w:t>
      </w:r>
    </w:p>
    <w:p>
      <w:pPr>
        <w:spacing w:after="0"/>
        <w:ind w:left="0"/>
        <w:jc w:val="both"/>
      </w:pPr>
      <w:r>
        <w:rPr>
          <w:rFonts w:ascii="Times New Roman"/>
          <w:b w:val="false"/>
          <w:i w:val="false"/>
          <w:color w:val="000000"/>
          <w:sz w:val="28"/>
        </w:rPr>
        <w:t xml:space="preserve">
      _______________________________ сыныптың білім алушысы, тәрбиеленушісі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түрінде (тегі, аты, әкесінің аты (бар болса) </w:t>
      </w:r>
    </w:p>
    <w:p>
      <w:pPr>
        <w:spacing w:after="0"/>
        <w:ind w:left="0"/>
        <w:jc w:val="both"/>
      </w:pPr>
      <w:r>
        <w:rPr>
          <w:rFonts w:ascii="Times New Roman"/>
          <w:b w:val="false"/>
          <w:i w:val="false"/>
          <w:color w:val="000000"/>
          <w:sz w:val="28"/>
        </w:rPr>
        <w:t xml:space="preserve">
      ______________________ қаржылық/материалдық көмек көрсетуіңізді сұраймын. </w:t>
      </w:r>
    </w:p>
    <w:p>
      <w:pPr>
        <w:spacing w:after="0"/>
        <w:ind w:left="0"/>
        <w:jc w:val="both"/>
      </w:pPr>
      <w:r>
        <w:rPr>
          <w:rFonts w:ascii="Times New Roman"/>
          <w:b w:val="false"/>
          <w:i w:val="false"/>
          <w:color w:val="000000"/>
          <w:sz w:val="28"/>
        </w:rPr>
        <w:t xml:space="preserve">
      Киім, аяқ киім, мектеп керек-жарақтарын сатып алғанда оларды сатып алған күннен бастап 15 жұмыс күні ішінде қаражаттың нысаналы жұмсалғанын растайтын құжаттарды ұсынуға келісемін. </w:t>
      </w:r>
    </w:p>
    <w:p>
      <w:pPr>
        <w:spacing w:after="0"/>
        <w:ind w:left="0"/>
        <w:jc w:val="both"/>
      </w:pPr>
      <w:r>
        <w:rPr>
          <w:rFonts w:ascii="Times New Roman"/>
          <w:b w:val="false"/>
          <w:i w:val="false"/>
          <w:color w:val="000000"/>
          <w:sz w:val="28"/>
        </w:rPr>
        <w:t xml:space="preserve">
      Жалған ақпарат пен анық емес (жалған) құжаттар бергенім үшін жауапкершілік туралы ескертілді. </w:t>
      </w:r>
    </w:p>
    <w:p>
      <w:pPr>
        <w:spacing w:after="0"/>
        <w:ind w:left="0"/>
        <w:jc w:val="both"/>
      </w:pPr>
      <w:r>
        <w:rPr>
          <w:rFonts w:ascii="Times New Roman"/>
          <w:b w:val="false"/>
          <w:i w:val="false"/>
          <w:color w:val="000000"/>
          <w:sz w:val="28"/>
        </w:rPr>
        <w:t xml:space="preserve">
      Ақпараттық жүйелердегі "Дербес деректер және оларды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қорғалатын құпия мәліметтерді қолдануға келісім беремін.</w:t>
      </w:r>
    </w:p>
    <w:p>
      <w:pPr>
        <w:spacing w:after="0"/>
        <w:ind w:left="0"/>
        <w:jc w:val="both"/>
      </w:pPr>
      <w:r>
        <w:rPr>
          <w:rFonts w:ascii="Times New Roman"/>
          <w:b w:val="false"/>
          <w:i w:val="false"/>
          <w:color w:val="000000"/>
          <w:sz w:val="28"/>
        </w:rPr>
        <w:t xml:space="preserve">
      "____" ______________2023 жыл             ___________________ 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"Қаржылық және материалдық </w:t>
            </w:r>
            <w:r>
              <w:br/>
            </w:r>
            <w:r>
              <w:rPr>
                <w:rFonts w:ascii="Times New Roman"/>
                <w:b w:val="false"/>
                <w:i w:val="false"/>
                <w:color w:val="000000"/>
                <w:sz w:val="20"/>
              </w:rPr>
              <w:t xml:space="preserve">білім алушылар мен </w:t>
            </w:r>
            <w:r>
              <w:br/>
            </w:r>
            <w:r>
              <w:rPr>
                <w:rFonts w:ascii="Times New Roman"/>
                <w:b w:val="false"/>
                <w:i w:val="false"/>
                <w:color w:val="000000"/>
                <w:sz w:val="20"/>
              </w:rPr>
              <w:t xml:space="preserve">тәрбиеленушілерге көмек </w:t>
            </w:r>
            <w:r>
              <w:br/>
            </w:r>
            <w:r>
              <w:rPr>
                <w:rFonts w:ascii="Times New Roman"/>
                <w:b w:val="false"/>
                <w:i w:val="false"/>
                <w:color w:val="000000"/>
                <w:sz w:val="20"/>
              </w:rPr>
              <w:t xml:space="preserve">көрсету ұйымдардың білім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көрсету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"Қаржылық және материалдық білім алушылар мен тәрбиеленушілерге көмек көрсету ұйымдардың білім беру" мемлекеттік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2-қосымша жаңа редакцияда - ҚР Оқу-ағарту министрінің 20.03.2025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 көрсетілетін қызметті берушінің кеңсесі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құжаттарды тапсырған сәттен бастап - 10 (он) жұмыс күні;</w:t>
            </w:r>
          </w:p>
          <w:p>
            <w:pPr>
              <w:spacing w:after="20"/>
              <w:ind w:left="20"/>
              <w:jc w:val="both"/>
            </w:pPr>
            <w:r>
              <w:rPr>
                <w:rFonts w:ascii="Times New Roman"/>
                <w:b w:val="false"/>
                <w:i w:val="false"/>
                <w:color w:val="000000"/>
                <w:sz w:val="20"/>
              </w:rPr>
              <w:t>
2) құжаттарды тапсыру үшін күтудің рұқсат берілетін ең ұзақ уақыты - 15 минут;</w:t>
            </w:r>
          </w:p>
          <w:p>
            <w:pPr>
              <w:spacing w:after="20"/>
              <w:ind w:left="20"/>
              <w:jc w:val="both"/>
            </w:pPr>
            <w:r>
              <w:rPr>
                <w:rFonts w:ascii="Times New Roman"/>
                <w:b w:val="false"/>
                <w:i w:val="false"/>
                <w:color w:val="000000"/>
                <w:sz w:val="20"/>
              </w:rPr>
              <w:t>
3) қызмет көрсетудің рұқсат берілетін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білім алушылары мен тәрбиеленушілеріне қаржылық және материалдық көмек көрсету туралы хабарлама не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3) "АХАЖ тіркеу пункті" ақпараттық жүйесінде (бұдан әрі – АХАЖ АЖ) мәліметтер болмаған жағдайда не Қазақстан Республикасынан тыс жерде туылған жағдайда баланың (балалардың) туу туралы куәлігі электрондық нысанда немесе оның қағаз жеткізгіштегі көшірмесі;</w:t>
            </w:r>
          </w:p>
          <w:p>
            <w:pPr>
              <w:spacing w:after="20"/>
              <w:ind w:left="20"/>
              <w:jc w:val="both"/>
            </w:pPr>
            <w:r>
              <w:rPr>
                <w:rFonts w:ascii="Times New Roman"/>
                <w:b w:val="false"/>
                <w:i w:val="false"/>
                <w:color w:val="000000"/>
                <w:sz w:val="20"/>
              </w:rPr>
              <w:t>
4) неке қию немесе некені бұзу туралы куәліктің көшірмесі (АХАЖ АЖ-да мәліметтер болмаған жағдайда);</w:t>
            </w:r>
          </w:p>
          <w:p>
            <w:pPr>
              <w:spacing w:after="20"/>
              <w:ind w:left="20"/>
              <w:jc w:val="both"/>
            </w:pPr>
            <w:r>
              <w:rPr>
                <w:rFonts w:ascii="Times New Roman"/>
                <w:b w:val="false"/>
                <w:i w:val="false"/>
                <w:color w:val="000000"/>
                <w:sz w:val="20"/>
              </w:rPr>
              <w:t>
5) қорғаншылықты (қамқоршылықты) белгілеу туралы, осы Қағидалардың 3) тармақшасында көрсетілген адамдар санатын патронаттық тәрбиелеуге және қабылдау отбасына беру туралы уәкілетті органның шешімінің көшірмесі;</w:t>
            </w:r>
          </w:p>
          <w:p>
            <w:pPr>
              <w:spacing w:after="20"/>
              <w:ind w:left="20"/>
              <w:jc w:val="both"/>
            </w:pPr>
            <w:r>
              <w:rPr>
                <w:rFonts w:ascii="Times New Roman"/>
                <w:b w:val="false"/>
                <w:i w:val="false"/>
                <w:color w:val="000000"/>
                <w:sz w:val="20"/>
              </w:rPr>
              <w:t xml:space="preserve">
6) осы Қағидалардың 4) тармақшасында көрсетілген тұлғалар санаты үшін "Төтенше жағдайлардың туындауына әкеп соққан аварияларды, зілзалаларды, апаттарды тергеп-тексеру қағидаларын бекіту туралы" Ішкі істер министрінің 2015 жылғы 23 қаңтардағы </w:t>
            </w:r>
            <w:r>
              <w:rPr>
                <w:rFonts w:ascii="Times New Roman"/>
                <w:b w:val="false"/>
                <w:i w:val="false"/>
                <w:color w:val="000000"/>
                <w:sz w:val="20"/>
              </w:rPr>
              <w:t>№ 46</w:t>
            </w:r>
            <w:r>
              <w:rPr>
                <w:rFonts w:ascii="Times New Roman"/>
                <w:b w:val="false"/>
                <w:i w:val="false"/>
                <w:color w:val="000000"/>
                <w:sz w:val="20"/>
              </w:rPr>
              <w:t xml:space="preserve"> (Қазақстан Республикасының нормативтік құқықтық актілерін мемлекеттік тіркеу тізілімінде № 10325 болып тіркелген) бекітілген Төтенше жағдайлардың туындауына әкеп соққан аварияларды, зілзалаларды, апаттарды тергеп-тексеру қағидаларына сәйкес табиғи және техногендік сипаттағы төтенше жағдайлардың туындауына әкеп соққан авариялардың, зілзалалардың, апаттардың себептерін тергеп-тексеру актісі қоса беріледі.</w:t>
            </w:r>
          </w:p>
          <w:p>
            <w:pPr>
              <w:spacing w:after="20"/>
              <w:ind w:left="20"/>
              <w:jc w:val="both"/>
            </w:pPr>
            <w:r>
              <w:rPr>
                <w:rFonts w:ascii="Times New Roman"/>
                <w:b w:val="false"/>
                <w:i w:val="false"/>
                <w:color w:val="000000"/>
                <w:sz w:val="20"/>
              </w:rPr>
              <w:t>
Осы Қағидалардың 5) тармақшасында көрсетілген адамдардың санатын отбасының материалдық-тұрмыстық жағдайын тексеру қорытындысы негізінде білім беру қамқоршылық кеңесі айқындайды.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арналған қаражатты қалыптастыру, бағыттау және бөлу қағидаларын бекіту туралы" Қазақстан Республикасы Үкіметінің 2008 жылғы 25 қаңтардағы </w:t>
            </w:r>
            <w:r>
              <w:rPr>
                <w:rFonts w:ascii="Times New Roman"/>
                <w:b w:val="false"/>
                <w:i w:val="false"/>
                <w:color w:val="000000"/>
                <w:sz w:val="20"/>
              </w:rPr>
              <w:t>№ 64</w:t>
            </w:r>
            <w:r>
              <w:rPr>
                <w:rFonts w:ascii="Times New Roman"/>
                <w:b w:val="false"/>
                <w:i w:val="false"/>
                <w:color w:val="000000"/>
                <w:sz w:val="20"/>
              </w:rPr>
              <w:t xml:space="preserve"> белгіленген талаптарға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құжаттар сервисі мобильді қосымшада және пайдаланушылардың ақпараттық жүйелерінде авторландырылған субъектілер үшін қолжетімді.</w:t>
            </w:r>
          </w:p>
          <w:p>
            <w:pPr>
              <w:spacing w:after="20"/>
              <w:ind w:left="20"/>
              <w:jc w:val="both"/>
            </w:pPr>
            <w:r>
              <w:rPr>
                <w:rFonts w:ascii="Times New Roman"/>
                <w:b w:val="false"/>
                <w:i w:val="false"/>
                <w:color w:val="000000"/>
                <w:sz w:val="20"/>
              </w:rPr>
              <w:t>
Субъект мобильді қосымшада және пайдаланушылардың ақпараттық жүйелерінде қолжетімді әдістермен авторизациядан өтеді, бұдан әрі "Цифрлық құжаттар" бөлімінде одан әрі пайдалану үшін қажетті құжатты қарайды.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"Қаржылық және материалдық </w:t>
            </w:r>
            <w:r>
              <w:br/>
            </w:r>
            <w:r>
              <w:rPr>
                <w:rFonts w:ascii="Times New Roman"/>
                <w:b w:val="false"/>
                <w:i w:val="false"/>
                <w:color w:val="000000"/>
                <w:sz w:val="20"/>
              </w:rPr>
              <w:t xml:space="preserve">білім алушылар мен </w:t>
            </w:r>
            <w:r>
              <w:br/>
            </w:r>
            <w:r>
              <w:rPr>
                <w:rFonts w:ascii="Times New Roman"/>
                <w:b w:val="false"/>
                <w:i w:val="false"/>
                <w:color w:val="000000"/>
                <w:sz w:val="20"/>
              </w:rPr>
              <w:t xml:space="preserve">тәрбиеленушілерге көмек </w:t>
            </w:r>
            <w:r>
              <w:br/>
            </w:r>
            <w:r>
              <w:rPr>
                <w:rFonts w:ascii="Times New Roman"/>
                <w:b w:val="false"/>
                <w:i w:val="false"/>
                <w:color w:val="000000"/>
                <w:sz w:val="20"/>
              </w:rPr>
              <w:t xml:space="preserve">көрсету ұйымдардың білім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Білім беру ұйымдарының білім алушылары мен тәрбиеленушілеріне  қаржылық және материалдық көмек көрсету туралы АНЫҚТАМА</w:t>
      </w:r>
    </w:p>
    <w:p>
      <w:pPr>
        <w:spacing w:after="0"/>
        <w:ind w:left="0"/>
        <w:jc w:val="both"/>
      </w:pPr>
      <w:r>
        <w:rPr>
          <w:rFonts w:ascii="Times New Roman"/>
          <w:b w:val="false"/>
          <w:i w:val="false"/>
          <w:color w:val="ff0000"/>
          <w:sz w:val="28"/>
        </w:rPr>
        <w:t xml:space="preserve">
      Ескерту. 3-қосымша жаңа редакцияда - ҚР Оқу-ағарту министрінің 20.03.2025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20__ - 20__ оқу жылында қаржылық және материалдық көмек көрсетілетін тұлғалар  тізіміне </w:t>
      </w:r>
    </w:p>
    <w:p>
      <w:pPr>
        <w:spacing w:after="0"/>
        <w:ind w:left="0"/>
        <w:jc w:val="both"/>
      </w:pPr>
      <w:r>
        <w:rPr>
          <w:rFonts w:ascii="Times New Roman"/>
          <w:b w:val="false"/>
          <w:i w:val="false"/>
          <w:color w:val="000000"/>
          <w:sz w:val="28"/>
        </w:rPr>
        <w:t>
      _____________________________________ енгізілген.</w:t>
      </w:r>
    </w:p>
    <w:p>
      <w:pPr>
        <w:spacing w:after="0"/>
        <w:ind w:left="0"/>
        <w:jc w:val="both"/>
      </w:pPr>
      <w:r>
        <w:rPr>
          <w:rFonts w:ascii="Times New Roman"/>
          <w:b w:val="false"/>
          <w:i w:val="false"/>
          <w:color w:val="000000"/>
          <w:sz w:val="28"/>
        </w:rPr>
        <w:t>
      (баланың тегі, аты, әкесінің аты (бар болса)</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Күні, басшының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және материалдық</w:t>
            </w:r>
            <w:r>
              <w:br/>
            </w:r>
            <w:r>
              <w:rPr>
                <w:rFonts w:ascii="Times New Roman"/>
                <w:b w:val="false"/>
                <w:i w:val="false"/>
                <w:color w:val="000000"/>
                <w:sz w:val="20"/>
              </w:rPr>
              <w:t>білім алушылар мен</w:t>
            </w:r>
            <w:r>
              <w:br/>
            </w:r>
            <w:r>
              <w:rPr>
                <w:rFonts w:ascii="Times New Roman"/>
                <w:b w:val="false"/>
                <w:i w:val="false"/>
                <w:color w:val="000000"/>
                <w:sz w:val="20"/>
              </w:rPr>
              <w:t>тәрбиеленушілерге көмек</w:t>
            </w:r>
            <w:r>
              <w:br/>
            </w:r>
            <w:r>
              <w:rPr>
                <w:rFonts w:ascii="Times New Roman"/>
                <w:b w:val="false"/>
                <w:i w:val="false"/>
                <w:color w:val="000000"/>
                <w:sz w:val="20"/>
              </w:rPr>
              <w:t>көрсету ұйымдардың</w:t>
            </w:r>
            <w:r>
              <w:br/>
            </w:r>
            <w:r>
              <w:rPr>
                <w:rFonts w:ascii="Times New Roman"/>
                <w:b w:val="false"/>
                <w:i w:val="false"/>
                <w:color w:val="000000"/>
                <w:sz w:val="20"/>
              </w:rPr>
              <w:t>білім беру"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4-қосымшаның жоғарғы оң жақ бұрышы жаңа редакцияда - ҚР Оқу-ағарту министрінің 20.03.2025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Қаржылық және материалдық көмек алуға өтініш берушінің материалдық жағдайын тексеру қорытындысы</w:t>
      </w:r>
    </w:p>
    <w:p>
      <w:pPr>
        <w:spacing w:after="0"/>
        <w:ind w:left="0"/>
        <w:jc w:val="both"/>
      </w:pPr>
      <w:r>
        <w:rPr>
          <w:rFonts w:ascii="Times New Roman"/>
          <w:b w:val="false"/>
          <w:i w:val="false"/>
          <w:color w:val="000000"/>
          <w:sz w:val="28"/>
        </w:rPr>
        <w:t>
      20__ жылғы "___" _______________</w:t>
      </w:r>
    </w:p>
    <w:p>
      <w:pPr>
        <w:spacing w:after="0"/>
        <w:ind w:left="0"/>
        <w:jc w:val="both"/>
      </w:pPr>
      <w:r>
        <w:rPr>
          <w:rFonts w:ascii="Times New Roman"/>
          <w:b w:val="false"/>
          <w:i w:val="false"/>
          <w:color w:val="000000"/>
          <w:sz w:val="28"/>
        </w:rPr>
        <w:t>
      _________________________ (елді мекен)</w:t>
      </w:r>
    </w:p>
    <w:p>
      <w:pPr>
        <w:spacing w:after="0"/>
        <w:ind w:left="0"/>
        <w:jc w:val="both"/>
      </w:pPr>
      <w:r>
        <w:rPr>
          <w:rFonts w:ascii="Times New Roman"/>
          <w:b w:val="false"/>
          <w:i w:val="false"/>
          <w:color w:val="000000"/>
          <w:sz w:val="28"/>
        </w:rPr>
        <w:t>
      1. Өтініш берушінің тегі, аты, әкесінің аты (бар болса) _________________________</w:t>
      </w:r>
    </w:p>
    <w:p>
      <w:pPr>
        <w:spacing w:after="0"/>
        <w:ind w:left="0"/>
        <w:jc w:val="both"/>
      </w:pPr>
      <w:r>
        <w:rPr>
          <w:rFonts w:ascii="Times New Roman"/>
          <w:b w:val="false"/>
          <w:i w:val="false"/>
          <w:color w:val="000000"/>
          <w:sz w:val="28"/>
        </w:rPr>
        <w:t>
      2. Тұрғылықты мекенжайы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3. Жұмыс орны, лауазымы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4. Отбасы құрамы (отбасында нақты тұратындар есепке алынады) _____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 тәуелсіз қызметкерлер, жұмыссыз)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органдарында жұмыссыз ретінде тіркелуі туралы деректер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қамтуға жәрдемдесудің мемлекеттік шараларына қатысуы туралы мәліметтер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Еңбекке қабілетті барлық адам_____________.</w:t>
      </w:r>
    </w:p>
    <w:p>
      <w:pPr>
        <w:spacing w:after="0"/>
        <w:ind w:left="0"/>
        <w:jc w:val="both"/>
      </w:pPr>
      <w:r>
        <w:rPr>
          <w:rFonts w:ascii="Times New Roman"/>
          <w:b w:val="false"/>
          <w:i w:val="false"/>
          <w:color w:val="000000"/>
          <w:sz w:val="28"/>
        </w:rPr>
        <w:t>
      Жұмыссыз ретінде тіркелгендері ______адам.</w:t>
      </w:r>
    </w:p>
    <w:p>
      <w:pPr>
        <w:spacing w:after="0"/>
        <w:ind w:left="0"/>
        <w:jc w:val="both"/>
      </w:pPr>
      <w:r>
        <w:rPr>
          <w:rFonts w:ascii="Times New Roman"/>
          <w:b w:val="false"/>
          <w:i w:val="false"/>
          <w:color w:val="000000"/>
          <w:sz w:val="28"/>
        </w:rPr>
        <w:t>
      Жұмыспен қамтылмаудың басқа да себептері (іздеуде, бас бостандығынан айыру орындарында)______ адам.</w:t>
      </w:r>
    </w:p>
    <w:p>
      <w:pPr>
        <w:spacing w:after="0"/>
        <w:ind w:left="0"/>
        <w:jc w:val="both"/>
      </w:pPr>
      <w:r>
        <w:rPr>
          <w:rFonts w:ascii="Times New Roman"/>
          <w:b w:val="false"/>
          <w:i w:val="false"/>
          <w:color w:val="000000"/>
          <w:sz w:val="28"/>
        </w:rPr>
        <w:t>
      Кәмелетке толмаған балалардың саны _______ адам, оның ішінде:</w:t>
      </w:r>
    </w:p>
    <w:p>
      <w:pPr>
        <w:spacing w:after="0"/>
        <w:ind w:left="0"/>
        <w:jc w:val="both"/>
      </w:pPr>
      <w:r>
        <w:rPr>
          <w:rFonts w:ascii="Times New Roman"/>
          <w:b w:val="false"/>
          <w:i w:val="false"/>
          <w:color w:val="000000"/>
          <w:sz w:val="28"/>
        </w:rPr>
        <w:t>
      толық мемлекеттік қамтамасыз етудегі білім алушылар _______ адам, жасы ______;</w:t>
      </w:r>
    </w:p>
    <w:p>
      <w:pPr>
        <w:spacing w:after="0"/>
        <w:ind w:left="0"/>
        <w:jc w:val="both"/>
      </w:pPr>
      <w:r>
        <w:rPr>
          <w:rFonts w:ascii="Times New Roman"/>
          <w:b w:val="false"/>
          <w:i w:val="false"/>
          <w:color w:val="000000"/>
          <w:sz w:val="28"/>
        </w:rPr>
        <w:t>
      жоғары және орта арнаулы оқу орындарында ақылы негізде оқитындар ________ адам, оқу құны жылына бір оқушыға ______________теңге.</w:t>
      </w:r>
    </w:p>
    <w:p>
      <w:pPr>
        <w:spacing w:after="0"/>
        <w:ind w:left="0"/>
        <w:jc w:val="both"/>
      </w:pPr>
      <w:r>
        <w:rPr>
          <w:rFonts w:ascii="Times New Roman"/>
          <w:b w:val="false"/>
          <w:i w:val="false"/>
          <w:color w:val="000000"/>
          <w:sz w:val="28"/>
        </w:rPr>
        <w:t>
      5. Тұрмыс жағдайлары (жатақхана, жалға алынған, жекешелендірілген тұрғын үй, қызметтік тұрғын үй, тұрғын кооператив, жеке тұрғын үй немесе өзге) (қажеттісінің астын сызу)</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Ас бөлмесін, қойманы және дәлізді есептемегенде бөлмелер саны _____</w:t>
      </w:r>
    </w:p>
    <w:p>
      <w:pPr>
        <w:spacing w:after="0"/>
        <w:ind w:left="0"/>
        <w:jc w:val="both"/>
      </w:pPr>
      <w:r>
        <w:rPr>
          <w:rFonts w:ascii="Times New Roman"/>
          <w:b w:val="false"/>
          <w:i w:val="false"/>
          <w:color w:val="000000"/>
          <w:sz w:val="28"/>
        </w:rPr>
        <w:t>
      Тұрғын үйді ұстауға бір айдағы шығыстар ________________</w:t>
      </w:r>
    </w:p>
    <w:p>
      <w:pPr>
        <w:spacing w:after="0"/>
        <w:ind w:left="0"/>
        <w:jc w:val="both"/>
      </w:pPr>
      <w:r>
        <w:rPr>
          <w:rFonts w:ascii="Times New Roman"/>
          <w:b w:val="false"/>
          <w:i w:val="false"/>
          <w:color w:val="000000"/>
          <w:sz w:val="28"/>
        </w:rPr>
        <w:t>
      6. Отбасы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тоқсанның алдындағы тоқсандағы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(үй жанындағы учаске, мал және құс), саяжай және жер учаскесі (жер үлесі) туралы мәліметтер)</w:t>
            </w:r>
          </w:p>
        </w:tc>
      </w:tr>
    </w:tbl>
    <w:p>
      <w:pPr>
        <w:spacing w:after="0"/>
        <w:ind w:left="0"/>
        <w:jc w:val="both"/>
      </w:pPr>
      <w:r>
        <w:rPr>
          <w:rFonts w:ascii="Times New Roman"/>
          <w:b w:val="false"/>
          <w:i w:val="false"/>
          <w:color w:val="000000"/>
          <w:sz w:val="28"/>
        </w:rPr>
        <w:t>
      7. Мыналардың бар-жоғы:</w:t>
      </w:r>
    </w:p>
    <w:p>
      <w:pPr>
        <w:spacing w:after="0"/>
        <w:ind w:left="0"/>
        <w:jc w:val="both"/>
      </w:pPr>
      <w:r>
        <w:rPr>
          <w:rFonts w:ascii="Times New Roman"/>
          <w:b w:val="false"/>
          <w:i w:val="false"/>
          <w:color w:val="000000"/>
          <w:sz w:val="28"/>
        </w:rPr>
        <w:t>
      автокөлік (маркасы, шығарылған жылы, құқық белгілейтін құжат, оны пайдаланудан түскен мәлімделген кірістер)</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қазіргі уақытта тұрып жатқан тұрғын үйден басқа тұрғын үй (оны пайдаланудан түскен мәлімделген кірістер)</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8. Отбасының өзге табыстары (нысаны, сомасы, көзі):</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9. Тұрмысының санитариялық-эпидемиологиялық жағдайы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10. Басқа байқалғаны: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Қамқоршылық кеңесінің өкілдері:</w:t>
      </w:r>
    </w:p>
    <w:p>
      <w:pPr>
        <w:spacing w:after="0"/>
        <w:ind w:left="0"/>
        <w:jc w:val="both"/>
      </w:pPr>
      <w:r>
        <w:rPr>
          <w:rFonts w:ascii="Times New Roman"/>
          <w:b w:val="false"/>
          <w:i w:val="false"/>
          <w:color w:val="000000"/>
          <w:sz w:val="28"/>
        </w:rPr>
        <w:t>
       _____________________________ _____________________________________</w:t>
      </w:r>
    </w:p>
    <w:p>
      <w:pPr>
        <w:spacing w:after="0"/>
        <w:ind w:left="0"/>
        <w:jc w:val="both"/>
      </w:pPr>
      <w:r>
        <w:rPr>
          <w:rFonts w:ascii="Times New Roman"/>
          <w:b w:val="false"/>
          <w:i w:val="false"/>
          <w:color w:val="000000"/>
          <w:sz w:val="28"/>
        </w:rPr>
        <w:t>
      Білім беру ұйымының бірінші басшысының бұйрығымен бекітілген жауапты тұлға:</w:t>
      </w:r>
    </w:p>
    <w:p>
      <w:pPr>
        <w:spacing w:after="0"/>
        <w:ind w:left="0"/>
        <w:jc w:val="both"/>
      </w:pPr>
      <w:r>
        <w:rPr>
          <w:rFonts w:ascii="Times New Roman"/>
          <w:b w:val="false"/>
          <w:i w:val="false"/>
          <w:color w:val="000000"/>
          <w:sz w:val="28"/>
        </w:rPr>
        <w:t>
       _________________________ _____________________________________</w:t>
      </w:r>
    </w:p>
    <w:p>
      <w:pPr>
        <w:spacing w:after="0"/>
        <w:ind w:left="0"/>
        <w:jc w:val="both"/>
      </w:pPr>
      <w:r>
        <w:rPr>
          <w:rFonts w:ascii="Times New Roman"/>
          <w:b w:val="false"/>
          <w:i w:val="false"/>
          <w:color w:val="000000"/>
          <w:sz w:val="28"/>
        </w:rPr>
        <w:t>
       __________________________ _____________________________________</w:t>
      </w:r>
    </w:p>
    <w:p>
      <w:pPr>
        <w:spacing w:after="0"/>
        <w:ind w:left="0"/>
        <w:jc w:val="both"/>
      </w:pPr>
      <w:r>
        <w:rPr>
          <w:rFonts w:ascii="Times New Roman"/>
          <w:b w:val="false"/>
          <w:i w:val="false"/>
          <w:color w:val="000000"/>
          <w:sz w:val="28"/>
        </w:rPr>
        <w:t xml:space="preserve">
      __________________________ 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Жасалған актімен таныстым:</w:t>
      </w:r>
    </w:p>
    <w:p>
      <w:pPr>
        <w:spacing w:after="0"/>
        <w:ind w:left="0"/>
        <w:jc w:val="both"/>
      </w:pPr>
      <w:r>
        <w:rPr>
          <w:rFonts w:ascii="Times New Roman"/>
          <w:b w:val="false"/>
          <w:i w:val="false"/>
          <w:color w:val="000000"/>
          <w:sz w:val="28"/>
        </w:rPr>
        <w:t>
       Өтініш берушінің тегі, аты, әкесінің аты (бар болса) және қолы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xml:space="preserve">
      Тексеру жүргізуден бас тартамын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(Өтініш берушінің (немесе отбасы мүшелерінің бірінің)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"Қаржылық және материалдық </w:t>
            </w:r>
            <w:r>
              <w:br/>
            </w:r>
            <w:r>
              <w:rPr>
                <w:rFonts w:ascii="Times New Roman"/>
                <w:b w:val="false"/>
                <w:i w:val="false"/>
                <w:color w:val="000000"/>
                <w:sz w:val="20"/>
              </w:rPr>
              <w:t xml:space="preserve">білім алушылар мен </w:t>
            </w:r>
            <w:r>
              <w:br/>
            </w:r>
            <w:r>
              <w:rPr>
                <w:rFonts w:ascii="Times New Roman"/>
                <w:b w:val="false"/>
                <w:i w:val="false"/>
                <w:color w:val="000000"/>
                <w:sz w:val="20"/>
              </w:rPr>
              <w:t xml:space="preserve">тәрбиеленушілерге көмек </w:t>
            </w:r>
            <w:r>
              <w:br/>
            </w:r>
            <w:r>
              <w:rPr>
                <w:rFonts w:ascii="Times New Roman"/>
                <w:b w:val="false"/>
                <w:i w:val="false"/>
                <w:color w:val="000000"/>
                <w:sz w:val="20"/>
              </w:rPr>
              <w:t xml:space="preserve">көрсету ұйымдардың білім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көрсету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Білім беру ұйымдарының білім алушылары мен тәрбиеленушілеріне қаржылық және материалдық көмек көрсету жөніндегі қамқоршылық кеңесінің отырысының хаттамасы</w:t>
      </w:r>
    </w:p>
    <w:p>
      <w:pPr>
        <w:spacing w:after="0"/>
        <w:ind w:left="0"/>
        <w:jc w:val="both"/>
      </w:pPr>
      <w:r>
        <w:rPr>
          <w:rFonts w:ascii="Times New Roman"/>
          <w:b w:val="false"/>
          <w:i w:val="false"/>
          <w:color w:val="ff0000"/>
          <w:sz w:val="28"/>
        </w:rPr>
        <w:t xml:space="preserve">
      Ескерту. 5-қосымша жаңа редакцияда - ҚР Оқу-ағарту министрінің 20.03.2025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20__жылғы "__"______ №____ ___________________ ___________________</w:t>
      </w:r>
    </w:p>
    <w:p>
      <w:pPr>
        <w:spacing w:after="0"/>
        <w:ind w:left="0"/>
        <w:jc w:val="both"/>
      </w:pPr>
      <w:r>
        <w:rPr>
          <w:rFonts w:ascii="Times New Roman"/>
          <w:b w:val="false"/>
          <w:i w:val="false"/>
          <w:color w:val="000000"/>
          <w:sz w:val="28"/>
        </w:rPr>
        <w:t>
                                                              (орналасқан жері)          (уақыты мен күні)</w:t>
      </w:r>
    </w:p>
    <w:p>
      <w:pPr>
        <w:spacing w:after="0"/>
        <w:ind w:left="0"/>
        <w:jc w:val="both"/>
      </w:pPr>
      <w:r>
        <w:rPr>
          <w:rFonts w:ascii="Times New Roman"/>
          <w:b w:val="false"/>
          <w:i w:val="false"/>
          <w:color w:val="000000"/>
          <w:sz w:val="28"/>
        </w:rPr>
        <w:t>
      1. Қамқоршылық кеңесінің құрамы: ___________________________________</w:t>
      </w:r>
    </w:p>
    <w:p>
      <w:pPr>
        <w:spacing w:after="0"/>
        <w:ind w:left="0"/>
        <w:jc w:val="both"/>
      </w:pPr>
      <w:r>
        <w:rPr>
          <w:rFonts w:ascii="Times New Roman"/>
          <w:b w:val="false"/>
          <w:i w:val="false"/>
          <w:color w:val="000000"/>
          <w:sz w:val="28"/>
        </w:rPr>
        <w:t>
                                              (құрамын көрсету) (тегі, аты, әкесінің аты (бар болса))</w:t>
      </w:r>
    </w:p>
    <w:p>
      <w:pPr>
        <w:spacing w:after="0"/>
        <w:ind w:left="0"/>
        <w:jc w:val="both"/>
      </w:pPr>
      <w:r>
        <w:rPr>
          <w:rFonts w:ascii="Times New Roman"/>
          <w:b w:val="false"/>
          <w:i w:val="false"/>
          <w:color w:val="000000"/>
          <w:sz w:val="28"/>
        </w:rPr>
        <w:t>
      2. Қаржылық / материалдық көмек алуға өтініштер тіркеу журналына сәйкес хронологиялық тәртіппен тіркелген: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val="false"/>
                <w:i w:val="false"/>
                <w:color w:val="000000"/>
                <w:sz w:val="20"/>
              </w:rPr>
              <w:t xml:space="preserve"> </w:t>
            </w: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берушінің тегі, аты, әкесінің аты (бар болса)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алушының/тәрбиеленушінің тегі, аты, әкесінің аты (бар болса), сыныбы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Күні/өтініш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Көмек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Қамқоршылық кеңесі растайтын құжаттармен бірге өтініштерді қарап, ашық дауыс беру арқылы ШЕШІМ ҚАБЫЛДАДЫ:</w:t>
      </w:r>
    </w:p>
    <w:p>
      <w:pPr>
        <w:spacing w:after="0"/>
        <w:ind w:left="0"/>
        <w:jc w:val="both"/>
      </w:pPr>
      <w:r>
        <w:rPr>
          <w:rFonts w:ascii="Times New Roman"/>
          <w:b w:val="false"/>
          <w:i w:val="false"/>
          <w:color w:val="000000"/>
          <w:sz w:val="28"/>
        </w:rPr>
        <w:t>
      1) Мына өтініш берушілерге көмек көрсетілсін: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val="false"/>
                <w:i w:val="false"/>
                <w:color w:val="000000"/>
                <w:sz w:val="20"/>
              </w:rPr>
              <w:t xml:space="preserve"> </w:t>
            </w:r>
            <w:r>
              <w:rPr>
                <w:rFonts w:ascii="Times New Roman"/>
                <w:b/>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берушінің тегі, аты, әкесінің аты (бар болса)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алушының/ тәрбиеленушінің тегі, аты, әкесінің аты (бар болса), сыныбы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 өтініш нөмірі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Қаржылай көмек,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 көмек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__________________________________________________ (негіздеме)</w:t>
      </w:r>
    </w:p>
    <w:p>
      <w:pPr>
        <w:spacing w:after="0"/>
        <w:ind w:left="0"/>
        <w:jc w:val="both"/>
      </w:pPr>
      <w:r>
        <w:rPr>
          <w:rFonts w:ascii="Times New Roman"/>
          <w:b w:val="false"/>
          <w:i w:val="false"/>
          <w:color w:val="000000"/>
          <w:sz w:val="28"/>
        </w:rPr>
        <w:t>
      себебі бойынша көмек көрсетуден бас тартылсын.</w:t>
      </w:r>
    </w:p>
    <w:p>
      <w:pPr>
        <w:spacing w:after="0"/>
        <w:ind w:left="0"/>
        <w:jc w:val="both"/>
      </w:pPr>
      <w:r>
        <w:rPr>
          <w:rFonts w:ascii="Times New Roman"/>
          <w:b w:val="false"/>
          <w:i w:val="false"/>
          <w:color w:val="000000"/>
          <w:sz w:val="28"/>
        </w:rPr>
        <w:t>
      Бұл шешім үшін дауыс берді:</w:t>
      </w:r>
    </w:p>
    <w:p>
      <w:pPr>
        <w:spacing w:after="0"/>
        <w:ind w:left="0"/>
        <w:jc w:val="both"/>
      </w:pPr>
      <w:r>
        <w:rPr>
          <w:rFonts w:ascii="Times New Roman"/>
          <w:b w:val="false"/>
          <w:i w:val="false"/>
          <w:color w:val="000000"/>
          <w:sz w:val="28"/>
        </w:rPr>
        <w:t>
      Қолдайды ______ дауыс (қамқоршылық кеңесі өкілдерінің тегі, аты, әкесінің аты (бар болса));</w:t>
      </w:r>
    </w:p>
    <w:p>
      <w:pPr>
        <w:spacing w:after="0"/>
        <w:ind w:left="0"/>
        <w:jc w:val="both"/>
      </w:pPr>
      <w:r>
        <w:rPr>
          <w:rFonts w:ascii="Times New Roman"/>
          <w:b w:val="false"/>
          <w:i w:val="false"/>
          <w:color w:val="000000"/>
          <w:sz w:val="28"/>
        </w:rPr>
        <w:t>
      Қарсы ______ дауыс (қамқоршылық кеңесі өкілдерінің тегі, аты, әкесінің аты (бар болса)).</w:t>
      </w:r>
    </w:p>
    <w:p>
      <w:pPr>
        <w:spacing w:after="0"/>
        <w:ind w:left="0"/>
        <w:jc w:val="both"/>
      </w:pPr>
      <w:r>
        <w:rPr>
          <w:rFonts w:ascii="Times New Roman"/>
          <w:b w:val="false"/>
          <w:i w:val="false"/>
          <w:color w:val="000000"/>
          <w:sz w:val="28"/>
        </w:rPr>
        <w:t>
      Қамқоршылық кеңесінің өкілдері:</w:t>
      </w:r>
    </w:p>
    <w:p>
      <w:pPr>
        <w:spacing w:after="0"/>
        <w:ind w:left="0"/>
        <w:jc w:val="both"/>
      </w:pPr>
      <w:r>
        <w:rPr>
          <w:rFonts w:ascii="Times New Roman"/>
          <w:b w:val="false"/>
          <w:i w:val="false"/>
          <w:color w:val="000000"/>
          <w:sz w:val="28"/>
        </w:rPr>
        <w:t>
      _______________ ___________________</w:t>
      </w:r>
    </w:p>
    <w:p>
      <w:pPr>
        <w:spacing w:after="0"/>
        <w:ind w:left="0"/>
        <w:jc w:val="both"/>
      </w:pPr>
      <w:r>
        <w:rPr>
          <w:rFonts w:ascii="Times New Roman"/>
          <w:b w:val="false"/>
          <w:i w:val="false"/>
          <w:color w:val="000000"/>
          <w:sz w:val="28"/>
        </w:rPr>
        <w:t>
      _______________ ___________________</w:t>
      </w:r>
    </w:p>
    <w:p>
      <w:pPr>
        <w:spacing w:after="0"/>
        <w:ind w:left="0"/>
        <w:jc w:val="both"/>
      </w:pPr>
      <w:r>
        <w:rPr>
          <w:rFonts w:ascii="Times New Roman"/>
          <w:b w:val="false"/>
          <w:i w:val="false"/>
          <w:color w:val="000000"/>
          <w:sz w:val="28"/>
        </w:rPr>
        <w:t>
      Білім беру ұйымының бірінші басшысының бұйрығымен бекітілген жауапты тұлға</w:t>
      </w:r>
    </w:p>
    <w:p>
      <w:pPr>
        <w:spacing w:after="0"/>
        <w:ind w:left="0"/>
        <w:jc w:val="both"/>
      </w:pPr>
      <w:r>
        <w:rPr>
          <w:rFonts w:ascii="Times New Roman"/>
          <w:b w:val="false"/>
          <w:i w:val="false"/>
          <w:color w:val="000000"/>
          <w:sz w:val="28"/>
        </w:rPr>
        <w:t>
      _______________ 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Жасалған актімен таныстым:</w:t>
      </w:r>
    </w:p>
    <w:p>
      <w:pPr>
        <w:spacing w:after="0"/>
        <w:ind w:left="0"/>
        <w:jc w:val="both"/>
      </w:pPr>
      <w:r>
        <w:rPr>
          <w:rFonts w:ascii="Times New Roman"/>
          <w:b w:val="false"/>
          <w:i w:val="false"/>
          <w:color w:val="000000"/>
          <w:sz w:val="28"/>
        </w:rPr>
        <w:t>
      Өтініш берушінің тегі, аты, әкесінің аты (бар болса)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және материалдық</w:t>
            </w:r>
            <w:r>
              <w:br/>
            </w:r>
            <w:r>
              <w:rPr>
                <w:rFonts w:ascii="Times New Roman"/>
                <w:b w:val="false"/>
                <w:i w:val="false"/>
                <w:color w:val="000000"/>
                <w:sz w:val="20"/>
              </w:rPr>
              <w:t>білім алушылар мен</w:t>
            </w:r>
            <w:r>
              <w:br/>
            </w:r>
            <w:r>
              <w:rPr>
                <w:rFonts w:ascii="Times New Roman"/>
                <w:b w:val="false"/>
                <w:i w:val="false"/>
                <w:color w:val="000000"/>
                <w:sz w:val="20"/>
              </w:rPr>
              <w:t>тәрбиеленушілерге көмек</w:t>
            </w:r>
            <w:r>
              <w:br/>
            </w:r>
            <w:r>
              <w:rPr>
                <w:rFonts w:ascii="Times New Roman"/>
                <w:b w:val="false"/>
                <w:i w:val="false"/>
                <w:color w:val="000000"/>
                <w:sz w:val="20"/>
              </w:rPr>
              <w:t xml:space="preserve">көрсету ұйымдардың </w:t>
            </w:r>
            <w:r>
              <w:br/>
            </w:r>
            <w:r>
              <w:rPr>
                <w:rFonts w:ascii="Times New Roman"/>
                <w:b w:val="false"/>
                <w:i w:val="false"/>
                <w:color w:val="000000"/>
                <w:sz w:val="20"/>
              </w:rPr>
              <w:t>білім беру"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көрсету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6-қосымшаның жоғарғы оң жақ бұрышы жаңа редакцияда - ҚР Оқу-ағарту министрінің 20.03.2025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p>
      <w:pPr>
        <w:spacing w:after="0"/>
        <w:ind w:left="0"/>
        <w:jc w:val="left"/>
      </w:pPr>
      <w:r>
        <w:rPr>
          <w:rFonts w:ascii="Times New Roman"/>
          <w:b/>
          <w:i w:val="false"/>
          <w:color w:val="000000"/>
        </w:rPr>
        <w:t xml:space="preserve"> Қаржылық және материалдық көмек алуға өтініштерді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қабылдан 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тұратын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Қарауға берілген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қабылданған күн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түрі</w:t>
            </w:r>
          </w:p>
          <w:p>
            <w:pPr>
              <w:spacing w:after="20"/>
              <w:ind w:left="20"/>
              <w:jc w:val="both"/>
            </w:pPr>
            <w:r>
              <w:rPr>
                <w:rFonts w:ascii="Times New Roman"/>
                <w:b w:val="false"/>
                <w:i w:val="false"/>
                <w:color w:val="000000"/>
                <w:sz w:val="20"/>
              </w:rPr>
              <w:t>
(қаржылық және материалдық)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мен тәрбиеленушіге қаржылай және материалдық көмек көрсету үшін тағайындалған жалпы сома (теңге)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№158 бұйрығына</w:t>
            </w:r>
            <w:r>
              <w:br/>
            </w:r>
            <w:r>
              <w:rPr>
                <w:rFonts w:ascii="Times New Roman"/>
                <w:b w:val="false"/>
                <w:i w:val="false"/>
                <w:color w:val="000000"/>
                <w:sz w:val="20"/>
              </w:rPr>
              <w:t>14-қосымша</w:t>
            </w:r>
          </w:p>
        </w:tc>
      </w:tr>
    </w:tbl>
    <w:bookmarkStart w:name="z548" w:id="334"/>
    <w:p>
      <w:pPr>
        <w:spacing w:after="0"/>
        <w:ind w:left="0"/>
        <w:jc w:val="left"/>
      </w:pPr>
      <w:r>
        <w:rPr>
          <w:rFonts w:ascii="Times New Roman"/>
          <w:b/>
          <w:i w:val="false"/>
          <w:color w:val="000000"/>
        </w:rPr>
        <w:t xml:space="preserve"> "Баланы (балаларды) қонақтайтын отбасына беру"  мемлекеттік қызметті көрсету қағидалары</w:t>
      </w:r>
    </w:p>
    <w:bookmarkEnd w:id="334"/>
    <w:p>
      <w:pPr>
        <w:spacing w:after="0"/>
        <w:ind w:left="0"/>
        <w:jc w:val="both"/>
      </w:pPr>
      <w:r>
        <w:rPr>
          <w:rFonts w:ascii="Times New Roman"/>
          <w:b w:val="false"/>
          <w:i w:val="false"/>
          <w:color w:val="ff0000"/>
          <w:sz w:val="28"/>
        </w:rPr>
        <w:t xml:space="preserve">
      Ескерту. Бұйрық 14-қосымшамен толықтырылды - ҚР Оқу-ағарту министрінің 29.08.2025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49" w:id="335"/>
    <w:p>
      <w:pPr>
        <w:spacing w:after="0"/>
        <w:ind w:left="0"/>
        <w:jc w:val="left"/>
      </w:pPr>
      <w:r>
        <w:rPr>
          <w:rFonts w:ascii="Times New Roman"/>
          <w:b/>
          <w:i w:val="false"/>
          <w:color w:val="000000"/>
        </w:rPr>
        <w:t xml:space="preserve"> 1-тарау. Жалпы ережелер</w:t>
      </w:r>
    </w:p>
    <w:bookmarkEnd w:id="335"/>
    <w:bookmarkStart w:name="z550" w:id="336"/>
    <w:p>
      <w:pPr>
        <w:spacing w:after="0"/>
        <w:ind w:left="0"/>
        <w:jc w:val="both"/>
      </w:pPr>
      <w:r>
        <w:rPr>
          <w:rFonts w:ascii="Times New Roman"/>
          <w:b w:val="false"/>
          <w:i w:val="false"/>
          <w:color w:val="000000"/>
          <w:sz w:val="28"/>
        </w:rPr>
        <w:t xml:space="preserve">
      1. Осы "Баланы (балаларды) қонақтайтын отбасына беру" мемлекеттік қызметті көрсету қағидалары (бұдан әрі – Қағидалар) Қазақстан Республикасы "Неке (ерлі-зайыптылық) және отбасы" Кодексінің 137-1 бабының </w:t>
      </w:r>
      <w:r>
        <w:rPr>
          <w:rFonts w:ascii="Times New Roman"/>
          <w:b w:val="false"/>
          <w:i w:val="false"/>
          <w:color w:val="000000"/>
          <w:sz w:val="28"/>
        </w:rPr>
        <w:t>2-тармағы</w:t>
      </w:r>
      <w:r>
        <w:rPr>
          <w:rFonts w:ascii="Times New Roman"/>
          <w:b w:val="false"/>
          <w:i w:val="false"/>
          <w:color w:val="000000"/>
          <w:sz w:val="28"/>
        </w:rPr>
        <w:t xml:space="preserve"> мен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бала қонақтайтын отбасына беру тәртібін айқындайды.</w:t>
      </w:r>
    </w:p>
    <w:bookmarkEnd w:id="336"/>
    <w:bookmarkStart w:name="z551" w:id="337"/>
    <w:p>
      <w:pPr>
        <w:spacing w:after="0"/>
        <w:ind w:left="0"/>
        <w:jc w:val="left"/>
      </w:pPr>
      <w:r>
        <w:rPr>
          <w:rFonts w:ascii="Times New Roman"/>
          <w:b/>
          <w:i w:val="false"/>
          <w:color w:val="000000"/>
        </w:rPr>
        <w:t xml:space="preserve"> 2-тарау. Мемлекеттік қызмет көрсету тәртібі</w:t>
      </w:r>
    </w:p>
    <w:bookmarkEnd w:id="337"/>
    <w:bookmarkStart w:name="z552" w:id="338"/>
    <w:p>
      <w:pPr>
        <w:spacing w:after="0"/>
        <w:ind w:left="0"/>
        <w:jc w:val="both"/>
      </w:pPr>
      <w:r>
        <w:rPr>
          <w:rFonts w:ascii="Times New Roman"/>
          <w:b w:val="false"/>
          <w:i w:val="false"/>
          <w:color w:val="000000"/>
          <w:sz w:val="28"/>
        </w:rPr>
        <w:t>
      2. "Баланы (балаларды) қонақтайтын отбасына беру" мемлекеттік көрсетілетін қызметін (бұдан әрі – мемлекеттік көрсетілетін қызмет) осы Қағидаларға сәйкес республикалық маңызы бар қалалардың және астананың білім басқармалары, аудандардағы, облыстық маңызы бар қалалардың білім бөлімдері (бұдан әрі – көрсетілетін қызметті беруші) жеке тұлғаларға (бұдан әрі-көрсетілетін қызметті алушы) көрсетеді.</w:t>
      </w:r>
    </w:p>
    <w:bookmarkEnd w:id="338"/>
    <w:bookmarkStart w:name="z553" w:id="339"/>
    <w:p>
      <w:pPr>
        <w:spacing w:after="0"/>
        <w:ind w:left="0"/>
        <w:jc w:val="both"/>
      </w:pPr>
      <w:r>
        <w:rPr>
          <w:rFonts w:ascii="Times New Roman"/>
          <w:b w:val="false"/>
          <w:i w:val="false"/>
          <w:color w:val="000000"/>
          <w:sz w:val="28"/>
        </w:rPr>
        <w:t>
      3. Мемлекеттік қызметті алу үшін көрсетілетін қызметті алушы тұрғылықты жері бойынша осы Қағидаларға 1-қосымшаға сәйкес нысан бойынша осы Қағидаларға 2-қосымшаға сәйкес "Баланы (балаларды) қонақтайтын отбасына беру" мемлекеттік көрсетілетін қызметке қойылатын негізгі талаптардың тізбесінде көзделген құжаттарды (бұдан әрі-мемлекеттік көрсетілетін қызметке қойылатын талаптар) қоса бере отырып өтініш береді.</w:t>
      </w:r>
    </w:p>
    <w:bookmarkEnd w:id="339"/>
    <w:bookmarkStart w:name="z554" w:id="340"/>
    <w:p>
      <w:pPr>
        <w:spacing w:after="0"/>
        <w:ind w:left="0"/>
        <w:jc w:val="both"/>
      </w:pPr>
      <w:r>
        <w:rPr>
          <w:rFonts w:ascii="Times New Roman"/>
          <w:b w:val="false"/>
          <w:i w:val="false"/>
          <w:color w:val="000000"/>
          <w:sz w:val="28"/>
        </w:rPr>
        <w:t>
      4. Көрсетілетін қызметті беруші құжаттарды алған сәттен бастап 1 (бір) жұмыс күні ішінде ұсынылған құжаттардың толықтығын тексереді.</w:t>
      </w:r>
    </w:p>
    <w:bookmarkEnd w:id="340"/>
    <w:p>
      <w:pPr>
        <w:spacing w:after="0"/>
        <w:ind w:left="0"/>
        <w:jc w:val="both"/>
      </w:pPr>
      <w:r>
        <w:rPr>
          <w:rFonts w:ascii="Times New Roman"/>
          <w:b w:val="false"/>
          <w:i w:val="false"/>
          <w:color w:val="000000"/>
          <w:sz w:val="28"/>
        </w:rPr>
        <w:t>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Қызмет беруші жеке басын куәландыратын құжаттар туралы, неке қию туралы куәлік ("АХАЖ тіркеу пункті" ақпараттық жүйесінде мәліметтер болмаған кезде), "Денсаулық сақтау саласындағы мемлекеттік көрсетілетін қызметтердің кейбір мәселелері туралы" Қазақстан Республикасы Денсаулық сақтау министрінің 2020 жылғы 18 мамырдағы № ҚР ДСМ-49/2020 бұйрығымен (Нормативтік құқықтық актілерді мемлекеттік тіркеу тізілімінде № 20665 болып тіркелген) бекітілген нысанға сәйкес "Наркология" психикалық денсаулық орталығы мен "Психиатрия" психикалық денсаулық орталығынан динамикалық бақылауда болу (немесе болмауы) туралы мәліметтерді, көрсетілетін қызметті алушының және (немесе) егер некеде тұрса жұбайының (зайыбының) тұрғын үйге меншік құқығын растайтын құжаттар, екінші деңгейдегі банкте ағымдағы шот ашу туралы шартты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pPr>
        <w:spacing w:after="0"/>
        <w:ind w:left="0"/>
        <w:jc w:val="both"/>
      </w:pPr>
      <w:r>
        <w:rPr>
          <w:rFonts w:ascii="Times New Roman"/>
          <w:b w:val="false"/>
          <w:i w:val="false"/>
          <w:color w:val="000000"/>
          <w:sz w:val="28"/>
        </w:rPr>
        <w:t>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көрсетілетін қызметті алушыға өтінішті одан әрі қараудан бас тартады.</w:t>
      </w:r>
    </w:p>
    <w:bookmarkStart w:name="z555" w:id="341"/>
    <w:p>
      <w:pPr>
        <w:spacing w:after="0"/>
        <w:ind w:left="0"/>
        <w:jc w:val="both"/>
      </w:pPr>
      <w:r>
        <w:rPr>
          <w:rFonts w:ascii="Times New Roman"/>
          <w:b w:val="false"/>
          <w:i w:val="false"/>
          <w:color w:val="000000"/>
          <w:sz w:val="28"/>
        </w:rPr>
        <w:t xml:space="preserve">
      5. Қызмет беруші 2 (екі) жұмыс күні ішінде қызмет алушының және (немесе) оның ұсынған мемлекеттік қызмет көрсету үшін қажетті материалдары, деректері мен мәліметтерінің Қазақстан Республикасының "Неке (ерлі-зайыптылық) және отбасы туралы" Кодексінің </w:t>
      </w:r>
      <w:r>
        <w:rPr>
          <w:rFonts w:ascii="Times New Roman"/>
          <w:b w:val="false"/>
          <w:i w:val="false"/>
          <w:color w:val="000000"/>
          <w:sz w:val="28"/>
        </w:rPr>
        <w:t>122-бабында</w:t>
      </w:r>
      <w:r>
        <w:rPr>
          <w:rFonts w:ascii="Times New Roman"/>
          <w:b w:val="false"/>
          <w:i w:val="false"/>
          <w:color w:val="000000"/>
          <w:sz w:val="28"/>
        </w:rPr>
        <w:t xml:space="preserve"> белгіленген талаптарға сәйкестігін тексереді.</w:t>
      </w:r>
    </w:p>
    <w:bookmarkEnd w:id="341"/>
    <w:bookmarkStart w:name="z556" w:id="342"/>
    <w:p>
      <w:pPr>
        <w:spacing w:after="0"/>
        <w:ind w:left="0"/>
        <w:jc w:val="both"/>
      </w:pPr>
      <w:r>
        <w:rPr>
          <w:rFonts w:ascii="Times New Roman"/>
          <w:b w:val="false"/>
          <w:i w:val="false"/>
          <w:color w:val="000000"/>
          <w:sz w:val="28"/>
        </w:rPr>
        <w:t xml:space="preserve">
      6. Қызмет алушы Қазақстан Республикасының "Неке (ерлі-зайыптылық) және отбасы туралы" Кодексінің </w:t>
      </w:r>
      <w:r>
        <w:rPr>
          <w:rFonts w:ascii="Times New Roman"/>
          <w:b w:val="false"/>
          <w:i w:val="false"/>
          <w:color w:val="000000"/>
          <w:sz w:val="28"/>
        </w:rPr>
        <w:t>122-бабында</w:t>
      </w:r>
      <w:r>
        <w:rPr>
          <w:rFonts w:ascii="Times New Roman"/>
          <w:b w:val="false"/>
          <w:i w:val="false"/>
          <w:color w:val="000000"/>
          <w:sz w:val="28"/>
        </w:rPr>
        <w:t xml:space="preserve"> белгіленген талаптарға сәйкес келген жағдайда, сондай-ақ толық құжаттар топтамасын ұсынған кезде, қызмет көрсетуші 3 (үш) жұмыс күні ішінде осы Қағидаларға 3-қосымшаға сәйкес баланы (балаларды) қонақтайтын отбасына беру ниетін білдірген адамдардың тұрғын-үй-тұрмыстық жағдайын тексеру актісін (бұдан әрі – акт) жүргізеді және осы Қағидаларға 4-қосымшаға сәйкес баланы (балаларды) қонаққа қабылдаушы отбасына қабылдаудың мүмкіндігі немесе мүмкін еместігі туралы қорытынды дайындайды.</w:t>
      </w:r>
    </w:p>
    <w:bookmarkEnd w:id="342"/>
    <w:bookmarkStart w:name="z557" w:id="343"/>
    <w:p>
      <w:pPr>
        <w:spacing w:after="0"/>
        <w:ind w:left="0"/>
        <w:jc w:val="both"/>
      </w:pPr>
      <w:r>
        <w:rPr>
          <w:rFonts w:ascii="Times New Roman"/>
          <w:b w:val="false"/>
          <w:i w:val="false"/>
          <w:color w:val="000000"/>
          <w:sz w:val="28"/>
        </w:rPr>
        <w:t xml:space="preserve">
      7. Акт жасалғаннан кейін көрсетілетін қызметті беруші 2 (екі) жұмыс күні ішінде он жасқа толған баланың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8"/>
        </w:rPr>
        <w:t>қаулысына</w:t>
      </w:r>
      <w:r>
        <w:rPr>
          <w:rFonts w:ascii="Times New Roman"/>
          <w:b w:val="false"/>
          <w:i w:val="false"/>
          <w:color w:val="000000"/>
          <w:sz w:val="28"/>
        </w:rPr>
        <w:t xml:space="preserve"> сәйкес бала қонақтайтын отбасына беруге келісімін ресімдейді.</w:t>
      </w:r>
    </w:p>
    <w:bookmarkEnd w:id="343"/>
    <w:bookmarkStart w:name="z558" w:id="344"/>
    <w:p>
      <w:pPr>
        <w:spacing w:after="0"/>
        <w:ind w:left="0"/>
        <w:jc w:val="both"/>
      </w:pPr>
      <w:r>
        <w:rPr>
          <w:rFonts w:ascii="Times New Roman"/>
          <w:b w:val="false"/>
          <w:i w:val="false"/>
          <w:color w:val="000000"/>
          <w:sz w:val="28"/>
        </w:rPr>
        <w:t>
      8. Қызмет беруші 1 (бір) жұмыс күні ішінде осы Қағидаларға 5-қосымшаға сәйкес баланы (балаларды) қонақтайтын отбасына беру туралы шарттың (бұдан әрі – шарт) жасалғаны жөнінде хабарлама дайындайды.</w:t>
      </w:r>
    </w:p>
    <w:bookmarkEnd w:id="344"/>
    <w:bookmarkStart w:name="z559" w:id="345"/>
    <w:p>
      <w:pPr>
        <w:spacing w:after="0"/>
        <w:ind w:left="0"/>
        <w:jc w:val="both"/>
      </w:pPr>
      <w:r>
        <w:rPr>
          <w:rFonts w:ascii="Times New Roman"/>
          <w:b w:val="false"/>
          <w:i w:val="false"/>
          <w:color w:val="000000"/>
          <w:sz w:val="28"/>
        </w:rPr>
        <w:t>
      9. Қызмет алушы шарт жасалғаны туралы хабарламаны алғаннан кейін, шартқа қол қою үшін 1 (бір) жұмыс күні ішінде қызмет берушіге келуі қажет.</w:t>
      </w:r>
    </w:p>
    <w:bookmarkEnd w:id="345"/>
    <w:p>
      <w:pPr>
        <w:spacing w:after="0"/>
        <w:ind w:left="0"/>
        <w:jc w:val="both"/>
      </w:pPr>
      <w:r>
        <w:rPr>
          <w:rFonts w:ascii="Times New Roman"/>
          <w:b w:val="false"/>
          <w:i w:val="false"/>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pPr>
        <w:spacing w:after="0"/>
        <w:ind w:left="0"/>
        <w:jc w:val="both"/>
      </w:pPr>
      <w:r>
        <w:rPr>
          <w:rFonts w:ascii="Times New Roman"/>
          <w:b w:val="false"/>
          <w:i w:val="false"/>
          <w:color w:val="000000"/>
          <w:sz w:val="28"/>
        </w:rPr>
        <w:t xml:space="preserve">
      Тыңдау рәсімі ҚР ӘРПК-нің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bookmarkStart w:name="z560" w:id="346"/>
    <w:p>
      <w:pPr>
        <w:spacing w:after="0"/>
        <w:ind w:left="0"/>
        <w:jc w:val="both"/>
      </w:pPr>
      <w:r>
        <w:rPr>
          <w:rFonts w:ascii="Times New Roman"/>
          <w:b w:val="false"/>
          <w:i w:val="false"/>
          <w:color w:val="000000"/>
          <w:sz w:val="28"/>
        </w:rPr>
        <w:t xml:space="preserve">
      10. Қызмет беруші мемлекеттік қызмет көрсетудің сатысы туралы мемлекеттік қызметтерді көрсету мониторингінің ақпараттық жүйесіне мәліметтерді Қазақстан Республикасы Көлік және коммуникациялар министрі міндетін атқарушысының 2013 жылғы 14 маусымдағы № 452 бұйрығымен бекітілген Мемлекеттік қызметтер көрсету мониторингінің ақпараттық жүйесіне мемлекеттік көрсетілетін қызметті көрсету сатысы туралы деректер енгізу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8555 болып тіркелген) сәйкес енгізуді қамтамасыз етеді.</w:t>
      </w:r>
    </w:p>
    <w:bookmarkEnd w:id="346"/>
    <w:bookmarkStart w:name="z561" w:id="347"/>
    <w:p>
      <w:pPr>
        <w:spacing w:after="0"/>
        <w:ind w:left="0"/>
        <w:jc w:val="both"/>
      </w:pPr>
      <w:r>
        <w:rPr>
          <w:rFonts w:ascii="Times New Roman"/>
          <w:b w:val="false"/>
          <w:i w:val="false"/>
          <w:color w:val="000000"/>
          <w:sz w:val="28"/>
        </w:rPr>
        <w:t>
      11. Құжаттарды қараудың және шешім алудың жалпы мерзімі не мемлекеттік қызмет көрсетуден бас тарту 10 (он) жұмыс күнін құрайды</w:t>
      </w:r>
    </w:p>
    <w:bookmarkEnd w:id="347"/>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көрсетілетін қызметті берушілерге, оның ішінде Бірыңғай байланыс орталығына Мемлекеттік қызмет көрсетуге қойылатын талаптарға енгізілген өзгерістер мен толықтырулар туралы хабардар етеді.</w:t>
      </w:r>
    </w:p>
    <w:bookmarkStart w:name="z562" w:id="348"/>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348"/>
    <w:bookmarkStart w:name="z563" w:id="349"/>
    <w:p>
      <w:pPr>
        <w:spacing w:after="0"/>
        <w:ind w:left="0"/>
        <w:jc w:val="both"/>
      </w:pPr>
      <w:r>
        <w:rPr>
          <w:rFonts w:ascii="Times New Roman"/>
          <w:b w:val="false"/>
          <w:i w:val="false"/>
          <w:color w:val="000000"/>
          <w:sz w:val="28"/>
        </w:rPr>
        <w:t>
      12.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349"/>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both"/>
      </w:pPr>
      <w:r>
        <w:rPr>
          <w:rFonts w:ascii="Times New Roman"/>
          <w:b w:val="false"/>
          <w:i w:val="false"/>
          <w:color w:val="000000"/>
          <w:sz w:val="28"/>
        </w:rPr>
        <w:t>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 (балаларды)</w:t>
            </w:r>
            <w:r>
              <w:br/>
            </w:r>
            <w:r>
              <w:rPr>
                <w:rFonts w:ascii="Times New Roman"/>
                <w:b w:val="false"/>
                <w:i w:val="false"/>
                <w:color w:val="000000"/>
                <w:sz w:val="20"/>
              </w:rPr>
              <w:t>қонақтайтын отбасына беру"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(ол</w:t>
            </w:r>
            <w:r>
              <w:br/>
            </w:r>
            <w:r>
              <w:rPr>
                <w:rFonts w:ascii="Times New Roman"/>
                <w:b w:val="false"/>
                <w:i w:val="false"/>
                <w:color w:val="000000"/>
                <w:sz w:val="20"/>
              </w:rPr>
              <w:t>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(ол болған</w:t>
            </w:r>
            <w:r>
              <w:br/>
            </w:r>
            <w:r>
              <w:rPr>
                <w:rFonts w:ascii="Times New Roman"/>
                <w:b w:val="false"/>
                <w:i w:val="false"/>
                <w:color w:val="000000"/>
                <w:sz w:val="20"/>
              </w:rPr>
              <w:t>жағдайда) Тұрғылықты</w:t>
            </w:r>
            <w:r>
              <w:br/>
            </w:r>
            <w:r>
              <w:rPr>
                <w:rFonts w:ascii="Times New Roman"/>
                <w:b w:val="false"/>
                <w:i w:val="false"/>
                <w:color w:val="000000"/>
                <w:sz w:val="20"/>
              </w:rPr>
              <w:t xml:space="preserve">мекенжайы, телефон </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жылы туған).</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(баланың (балалардың)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бала қонақтайтын отбасына қабылдау мүмкіндігі туралы қорытынды беруді сұраймын.</w:t>
      </w:r>
    </w:p>
    <w:p>
      <w:pPr>
        <w:spacing w:after="0"/>
        <w:ind w:left="0"/>
        <w:jc w:val="both"/>
      </w:pPr>
      <w:r>
        <w:rPr>
          <w:rFonts w:ascii="Times New Roman"/>
          <w:b w:val="false"/>
          <w:i w:val="false"/>
          <w:color w:val="000000"/>
          <w:sz w:val="28"/>
        </w:rPr>
        <w:t>
      Тұрғын үй-тұрмыстық жағдайымды тексеріп-қарауға қарсы емеспін.</w:t>
      </w:r>
    </w:p>
    <w:p>
      <w:pPr>
        <w:spacing w:after="0"/>
        <w:ind w:left="0"/>
        <w:jc w:val="both"/>
      </w:pPr>
      <w:r>
        <w:rPr>
          <w:rFonts w:ascii="Times New Roman"/>
          <w:b w:val="false"/>
          <w:i w:val="false"/>
          <w:color w:val="000000"/>
          <w:sz w:val="28"/>
        </w:rPr>
        <w:t>
      Қазақстан Республикасының "Дербес деректер және оларды қорғау туралы" Заңының 8-бабына сәйкес "Баланы (балаларды) қонақтайтын отбасына беру" мемлекеттік қызметін алу үшін менің жеке қажетті деректерімді жинауға және өңдеуге келісімімді беремін.</w:t>
      </w:r>
    </w:p>
    <w:p>
      <w:pPr>
        <w:spacing w:after="0"/>
        <w:ind w:left="0"/>
        <w:jc w:val="both"/>
      </w:pPr>
      <w:r>
        <w:rPr>
          <w:rFonts w:ascii="Times New Roman"/>
          <w:b w:val="false"/>
          <w:i w:val="false"/>
          <w:color w:val="000000"/>
          <w:sz w:val="28"/>
        </w:rPr>
        <w:t>
      20 __ жылғы "___" ____________</w:t>
      </w:r>
    </w:p>
    <w:p>
      <w:pPr>
        <w:spacing w:after="0"/>
        <w:ind w:left="0"/>
        <w:jc w:val="both"/>
      </w:pPr>
      <w:r>
        <w:rPr>
          <w:rFonts w:ascii="Times New Roman"/>
          <w:b w:val="false"/>
          <w:i w:val="false"/>
          <w:color w:val="000000"/>
          <w:sz w:val="28"/>
        </w:rPr>
        <w:t>
      тұлғаның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 (балаларды)</w:t>
            </w:r>
            <w:r>
              <w:br/>
            </w:r>
            <w:r>
              <w:rPr>
                <w:rFonts w:ascii="Times New Roman"/>
                <w:b w:val="false"/>
                <w:i w:val="false"/>
                <w:color w:val="000000"/>
                <w:sz w:val="20"/>
              </w:rPr>
              <w:t>қонақтайтын отбасына беру"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"Баланы (балаларды) қонақтайтын отбасына беру" мемлекеттік қызмет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 көрсетілетін қызметті берушінің кеңсесі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мерзімдері: </w:t>
            </w:r>
          </w:p>
          <w:p>
            <w:pPr>
              <w:spacing w:after="20"/>
              <w:ind w:left="20"/>
              <w:jc w:val="both"/>
            </w:pPr>
            <w:r>
              <w:rPr>
                <w:rFonts w:ascii="Times New Roman"/>
                <w:b w:val="false"/>
                <w:i w:val="false"/>
                <w:color w:val="000000"/>
                <w:sz w:val="20"/>
              </w:rPr>
              <w:t>
1) құжаттарды көрсетілетін қызметті берушіге тапсырған сәттен бастап - 10 (он) жұмыс күні;</w:t>
            </w:r>
          </w:p>
          <w:p>
            <w:pPr>
              <w:spacing w:after="20"/>
              <w:ind w:left="20"/>
              <w:jc w:val="both"/>
            </w:pPr>
            <w:r>
              <w:rPr>
                <w:rFonts w:ascii="Times New Roman"/>
                <w:b w:val="false"/>
                <w:i w:val="false"/>
                <w:color w:val="000000"/>
                <w:sz w:val="20"/>
              </w:rPr>
              <w:t xml:space="preserve">
2) көрсетілетін қызметті берушіде құжаттарды тапсыру үшін күтудің рұқсат етілген ең ұзақ уақыты - 15 минут; </w:t>
            </w:r>
          </w:p>
          <w:p>
            <w:pPr>
              <w:spacing w:after="20"/>
              <w:ind w:left="20"/>
              <w:jc w:val="both"/>
            </w:pPr>
            <w:r>
              <w:rPr>
                <w:rFonts w:ascii="Times New Roman"/>
                <w:b w:val="false"/>
                <w:i w:val="false"/>
                <w:color w:val="000000"/>
                <w:sz w:val="20"/>
              </w:rPr>
              <w:t>
3) көрсетілетін қызметті берушіде қызмет көрсетудің рұқсат етілген ең ұзақ уақыты-30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жүзінде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қонақтайтын отбасына қорғаншылық және қамқоршылық органдарының шешімі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p>
          <w:p>
            <w:pPr>
              <w:spacing w:after="20"/>
              <w:ind w:left="20"/>
              <w:jc w:val="both"/>
            </w:pPr>
            <w:r>
              <w:rPr>
                <w:rFonts w:ascii="Times New Roman"/>
                <w:b w:val="false"/>
                <w:i w:val="false"/>
                <w:color w:val="000000"/>
                <w:sz w:val="20"/>
              </w:rPr>
              <w:t>
1) Қазақстан Республикасы Оқу-ағарту министрлігінің: www.edu.gov.kz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Қағиданың 2-қосымшасына сәйкес нысан бойынша баланы (балаларды) қонақтайтын отбасына қабылдауға тілек білдіргені туралы өтінішті;</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3) егер некеде тұрған болса, жұбайының (зайыбының) нотариалды расталған келісімін;</w:t>
            </w:r>
          </w:p>
          <w:p>
            <w:pPr>
              <w:spacing w:after="20"/>
              <w:ind w:left="20"/>
              <w:jc w:val="both"/>
            </w:pPr>
            <w:r>
              <w:rPr>
                <w:rFonts w:ascii="Times New Roman"/>
                <w:b w:val="false"/>
                <w:i w:val="false"/>
                <w:color w:val="000000"/>
                <w:sz w:val="20"/>
              </w:rPr>
              <w:t>
4) баланы қонақтайтын отбасына қабылдауға тілек білдірген адамның және немесе егер некеде тұрған болса, жұбайының (зайыбының) соңғы 12 ай үшін табысы туралы мәліметтерді;</w:t>
            </w:r>
          </w:p>
          <w:p>
            <w:pPr>
              <w:spacing w:after="20"/>
              <w:ind w:left="20"/>
              <w:jc w:val="both"/>
            </w:pPr>
            <w:r>
              <w:rPr>
                <w:rFonts w:ascii="Times New Roman"/>
                <w:b w:val="false"/>
                <w:i w:val="false"/>
                <w:color w:val="000000"/>
                <w:sz w:val="20"/>
              </w:rPr>
              <w:t xml:space="preserve">
5) бала қонақтайтын отбасына қабылдауға тілек білдірген адамның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(Нормативтік құқықтық актілерін мемлекеттік тіркеу тізілімінде № 12127 болып тіркелген) бекітілген </w:t>
            </w:r>
            <w:r>
              <w:rPr>
                <w:rFonts w:ascii="Times New Roman"/>
                <w:b w:val="false"/>
                <w:i w:val="false"/>
                <w:color w:val="000000"/>
                <w:sz w:val="20"/>
              </w:rPr>
              <w:t>тізбеге</w:t>
            </w:r>
            <w:r>
              <w:rPr>
                <w:rFonts w:ascii="Times New Roman"/>
                <w:b w:val="false"/>
                <w:i w:val="false"/>
                <w:color w:val="000000"/>
                <w:sz w:val="20"/>
              </w:rPr>
              <w:t xml:space="preserve"> сәйкес көрсетілетін қызметті алушының және егер ол некеде тұрса оның жұбайының (зайыбының) ауруының жоқтығын растайтын денсаулық жағдайы туралы анықтама;</w:t>
            </w:r>
          </w:p>
          <w:p>
            <w:pPr>
              <w:spacing w:after="20"/>
              <w:ind w:left="20"/>
              <w:jc w:val="both"/>
            </w:pPr>
            <w:r>
              <w:rPr>
                <w:rFonts w:ascii="Times New Roman"/>
                <w:b w:val="false"/>
                <w:i w:val="false"/>
                <w:color w:val="000000"/>
                <w:sz w:val="20"/>
              </w:rPr>
              <w:t>
6) тұрғын үйге меншік құқығы болмаған жағдайда, қызмет алушының және (немесе) жұбайының (зайыбының) тұрғын үйді пайдалану құқығын растайтын құжаттардың көшірмелері;</w:t>
            </w:r>
          </w:p>
          <w:p>
            <w:pPr>
              <w:spacing w:after="20"/>
              <w:ind w:left="20"/>
              <w:jc w:val="both"/>
            </w:pPr>
            <w:r>
              <w:rPr>
                <w:rFonts w:ascii="Times New Roman"/>
                <w:b w:val="false"/>
                <w:i w:val="false"/>
                <w:color w:val="000000"/>
                <w:sz w:val="20"/>
              </w:rPr>
              <w:t>
7) неке қию туралы куәлік (егер некеде тұрса) немесе цифрлық құжаттар сервисінен электрондық құжат ("АХАЖ тіркеу пункті" ақпараттық жүйесінде мәліметтер болмаған жағдайда талап етіледі);</w:t>
            </w:r>
          </w:p>
          <w:p>
            <w:pPr>
              <w:spacing w:after="20"/>
              <w:ind w:left="20"/>
              <w:jc w:val="both"/>
            </w:pPr>
            <w:r>
              <w:rPr>
                <w:rFonts w:ascii="Times New Roman"/>
                <w:b w:val="false"/>
                <w:i w:val="false"/>
                <w:color w:val="000000"/>
                <w:sz w:val="20"/>
              </w:rPr>
              <w:t>
8) жетім балалар мен ата-анасының қамқорлығынсыз қалған балаларды отбасына тәрбиелеуге қабылдауға тілек білдірген адамдардың даярлықтан өткені туралы сертификат (жақын туыстарын қоспағанда)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деректер мен мәліметтердің "Неке (ерлі-зайыптылық) және отбасы туралы" Қазақстан Республикасы кодексінің 122-бабында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соттың заңды күшіне енген шешімінің болуы, оның негізінде көрсетілетін қызметті алушы мемлекеттік көрсетілетін қызметті алуға байланысты арнайы құқығынан айырылады.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 (балаларды)</w:t>
            </w:r>
            <w:r>
              <w:br/>
            </w:r>
            <w:r>
              <w:rPr>
                <w:rFonts w:ascii="Times New Roman"/>
                <w:b w:val="false"/>
                <w:i w:val="false"/>
                <w:color w:val="000000"/>
                <w:sz w:val="20"/>
              </w:rPr>
              <w:t>қонақтайтын отбасына беру"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r>
              <w:br/>
            </w:r>
            <w:r>
              <w:rPr>
                <w:rFonts w:ascii="Times New Roman"/>
                <w:b w:val="false"/>
                <w:i w:val="false"/>
                <w:color w:val="000000"/>
                <w:sz w:val="20"/>
              </w:rPr>
              <w:t>"Бекітемін" ___________басшысы</w:t>
            </w:r>
            <w:r>
              <w:br/>
            </w:r>
            <w:r>
              <w:rPr>
                <w:rFonts w:ascii="Times New Roman"/>
                <w:b w:val="false"/>
                <w:i w:val="false"/>
                <w:color w:val="000000"/>
                <w:sz w:val="20"/>
              </w:rPr>
              <w:t>(органның атауы)</w:t>
            </w:r>
            <w:r>
              <w:br/>
            </w:r>
            <w:r>
              <w:rPr>
                <w:rFonts w:ascii="Times New Roman"/>
                <w:b w:val="false"/>
                <w:i w:val="false"/>
                <w:color w:val="000000"/>
                <w:sz w:val="20"/>
              </w:rPr>
              <w:t>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(ол болған жағдайда)</w:t>
            </w:r>
            <w:r>
              <w:br/>
            </w:r>
            <w:r>
              <w:rPr>
                <w:rFonts w:ascii="Times New Roman"/>
                <w:b w:val="false"/>
                <w:i w:val="false"/>
                <w:color w:val="000000"/>
                <w:sz w:val="20"/>
              </w:rPr>
              <w:t>20___ жылғы "__"________</w:t>
            </w:r>
            <w:r>
              <w:br/>
            </w:r>
            <w:r>
              <w:rPr>
                <w:rFonts w:ascii="Times New Roman"/>
                <w:b w:val="false"/>
                <w:i w:val="false"/>
                <w:color w:val="000000"/>
                <w:sz w:val="20"/>
              </w:rPr>
              <w:t>______________________</w:t>
            </w:r>
            <w:r>
              <w:br/>
            </w:r>
            <w:r>
              <w:rPr>
                <w:rFonts w:ascii="Times New Roman"/>
                <w:b w:val="false"/>
                <w:i w:val="false"/>
                <w:color w:val="000000"/>
                <w:sz w:val="20"/>
              </w:rPr>
              <w:t>күні, қолы, мөрдің орны</w:t>
            </w:r>
          </w:p>
        </w:tc>
      </w:tr>
    </w:tbl>
    <w:p>
      <w:pPr>
        <w:spacing w:after="0"/>
        <w:ind w:left="0"/>
        <w:jc w:val="left"/>
      </w:pPr>
      <w:r>
        <w:rPr>
          <w:rFonts w:ascii="Times New Roman"/>
          <w:b/>
          <w:i w:val="false"/>
          <w:color w:val="000000"/>
        </w:rPr>
        <w:t xml:space="preserve"> Баланы (балаларды) бала қонақтайтын отбасына қабылдауға тілек білдірген азаматтардың тұрғын үй-тұрмыстық жағдайларын тексеріп-қарау АКТІСІ</w:t>
      </w:r>
    </w:p>
    <w:p>
      <w:pPr>
        <w:spacing w:after="0"/>
        <w:ind w:left="0"/>
        <w:jc w:val="both"/>
      </w:pPr>
      <w:r>
        <w:rPr>
          <w:rFonts w:ascii="Times New Roman"/>
          <w:b w:val="false"/>
          <w:i w:val="false"/>
          <w:color w:val="000000"/>
          <w:sz w:val="28"/>
        </w:rPr>
        <w:t>
      Тексеріп-қарау жүргізілген күні</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Тексеріп-қарауды жүргізген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(тексеріп-қарауды жүргізген адамдардың тегі, аты, әкесінің аты (ол болған жағдайда),</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Қорғаншылық немесе қамқоршылық жөніндегі функцияларды жүзеге</w:t>
      </w:r>
    </w:p>
    <w:p>
      <w:pPr>
        <w:spacing w:after="0"/>
        <w:ind w:left="0"/>
        <w:jc w:val="both"/>
      </w:pPr>
      <w:r>
        <w:rPr>
          <w:rFonts w:ascii="Times New Roman"/>
          <w:b w:val="false"/>
          <w:i w:val="false"/>
          <w:color w:val="000000"/>
          <w:sz w:val="28"/>
        </w:rPr>
        <w:t>
      асыратын органның мекенжайы және телефоны: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1. Тұрмыс жағдайына тексеру жүргізілді</w:t>
      </w:r>
    </w:p>
    <w:p>
      <w:pPr>
        <w:spacing w:after="0"/>
        <w:ind w:left="0"/>
        <w:jc w:val="both"/>
      </w:pPr>
      <w:r>
        <w:rPr>
          <w:rFonts w:ascii="Times New Roman"/>
          <w:b w:val="false"/>
          <w:i w:val="false"/>
          <w:color w:val="000000"/>
          <w:sz w:val="28"/>
        </w:rPr>
        <w:t>
      (тегі, аты, әкесінің аты, (ол болған жағдайда) туған күні)</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Жеке куәлік құжаты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Мекенжайы (тіркелген жері бойынша)</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Нақты тұрғылықты жері</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Білімі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Жұмыс орны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туған күні)</w:t>
      </w:r>
    </w:p>
    <w:p>
      <w:pPr>
        <w:spacing w:after="0"/>
        <w:ind w:left="0"/>
        <w:jc w:val="both"/>
      </w:pPr>
      <w:r>
        <w:rPr>
          <w:rFonts w:ascii="Times New Roman"/>
          <w:b w:val="false"/>
          <w:i w:val="false"/>
          <w:color w:val="000000"/>
          <w:sz w:val="28"/>
        </w:rPr>
        <w:t>
      Зайыбының жеке куәлік құжаты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Зайыбының мекенжайы (тіркелген жері бойынша)</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Зайыбының нақты тұрғылықты жері</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Зайыбының білімі</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Зайыбының жұмыс орны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2. Тұрғын үй-тұрмыстық жағдайларының сипаттамасы</w:t>
      </w:r>
    </w:p>
    <w:p>
      <w:pPr>
        <w:spacing w:after="0"/>
        <w:ind w:left="0"/>
        <w:jc w:val="both"/>
      </w:pPr>
      <w:r>
        <w:rPr>
          <w:rFonts w:ascii="Times New Roman"/>
          <w:b w:val="false"/>
          <w:i w:val="false"/>
          <w:color w:val="000000"/>
          <w:sz w:val="28"/>
        </w:rPr>
        <w:t>
      Үй-жайды пайдалану құқығын растайтын құжат</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Тұрғын үй меншік иесінің тегі, аты, әкесінің аты (ол болған жағдайда)</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Жалпы ауданы _____(шаршы метр) тұрғылықты ауданы______(шаршы метр)</w:t>
      </w:r>
    </w:p>
    <w:p>
      <w:pPr>
        <w:spacing w:after="0"/>
        <w:ind w:left="0"/>
        <w:jc w:val="both"/>
      </w:pPr>
      <w:r>
        <w:rPr>
          <w:rFonts w:ascii="Times New Roman"/>
          <w:b w:val="false"/>
          <w:i w:val="false"/>
          <w:color w:val="000000"/>
          <w:sz w:val="28"/>
        </w:rPr>
        <w:t>
      Тұрғын бөлмелердің саны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Тіркелгендер</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(тұрақты, уақытша)</w:t>
      </w:r>
    </w:p>
    <w:p>
      <w:pPr>
        <w:spacing w:after="0"/>
        <w:ind w:left="0"/>
        <w:jc w:val="both"/>
      </w:pPr>
      <w:r>
        <w:rPr>
          <w:rFonts w:ascii="Times New Roman"/>
          <w:b w:val="false"/>
          <w:i w:val="false"/>
          <w:color w:val="000000"/>
          <w:sz w:val="28"/>
        </w:rPr>
        <w:t>
      Тұрғын үйдің жайлылығы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(абаттандырылған, абаттандырылмаған, ішінара жайлы)</w:t>
      </w:r>
    </w:p>
    <w:p>
      <w:pPr>
        <w:spacing w:after="0"/>
        <w:ind w:left="0"/>
        <w:jc w:val="both"/>
      </w:pPr>
      <w:r>
        <w:rPr>
          <w:rFonts w:ascii="Times New Roman"/>
          <w:b w:val="false"/>
          <w:i w:val="false"/>
          <w:color w:val="000000"/>
          <w:sz w:val="28"/>
        </w:rPr>
        <w:t>
      Санитарлық-гигиеналық жай-күйі _____________________________________</w:t>
      </w:r>
    </w:p>
    <w:p>
      <w:pPr>
        <w:spacing w:after="0"/>
        <w:ind w:left="0"/>
        <w:jc w:val="both"/>
      </w:pPr>
      <w:r>
        <w:rPr>
          <w:rFonts w:ascii="Times New Roman"/>
          <w:b w:val="false"/>
          <w:i w:val="false"/>
          <w:color w:val="000000"/>
          <w:sz w:val="28"/>
        </w:rPr>
        <w:t>
      (жақсы, қанағаттанарлық, қанағаттанарлықсыз)</w:t>
      </w:r>
    </w:p>
    <w:p>
      <w:pPr>
        <w:spacing w:after="0"/>
        <w:ind w:left="0"/>
        <w:jc w:val="both"/>
      </w:pPr>
      <w:r>
        <w:rPr>
          <w:rFonts w:ascii="Times New Roman"/>
          <w:b w:val="false"/>
          <w:i w:val="false"/>
          <w:color w:val="000000"/>
          <w:sz w:val="28"/>
        </w:rPr>
        <w:t>
      Тұрғын-үй туралы қосымша мәліметтер (балаға арналған жеке жатын орынның, сабақ дайындауға, демалуға арналған орынның, жиһаздардың бар болуы)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3. Отбасының бірге тұратын басқа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(ол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орны, лауазымы немесе оқу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Туыстық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p>
            <w:pPr>
              <w:spacing w:after="20"/>
              <w:ind w:left="20"/>
              <w:jc w:val="both"/>
            </w:pPr>
            <w:r>
              <w:rPr>
                <w:rFonts w:ascii="Times New Roman"/>
                <w:b w:val="false"/>
                <w:i w:val="false"/>
                <w:color w:val="000000"/>
                <w:sz w:val="20"/>
              </w:rPr>
              <w:t>
</w:t>
            </w:r>
            <w:r>
              <w:rPr>
                <w:rFonts w:ascii="Times New Roman"/>
                <w:b/>
                <w:i w:val="false"/>
                <w:color w:val="000000"/>
                <w:sz w:val="20"/>
              </w:rPr>
              <w:t>Жүктеу</w:t>
            </w:r>
          </w:p>
        </w:tc>
      </w:tr>
    </w:tbl>
    <w:p>
      <w:pPr>
        <w:spacing w:after="0"/>
        <w:ind w:left="0"/>
        <w:jc w:val="both"/>
      </w:pPr>
      <w:r>
        <w:rPr>
          <w:rFonts w:ascii="Times New Roman"/>
          <w:b w:val="false"/>
          <w:i w:val="false"/>
          <w:color w:val="000000"/>
          <w:sz w:val="28"/>
        </w:rPr>
        <w:t>
      4. Отбасының табысы туралы мәлімет: жалпы сома ________________,</w:t>
      </w:r>
    </w:p>
    <w:p>
      <w:pPr>
        <w:spacing w:after="0"/>
        <w:ind w:left="0"/>
        <w:jc w:val="both"/>
      </w:pPr>
      <w:r>
        <w:rPr>
          <w:rFonts w:ascii="Times New Roman"/>
          <w:b w:val="false"/>
          <w:i w:val="false"/>
          <w:color w:val="000000"/>
          <w:sz w:val="28"/>
        </w:rPr>
        <w:t>
      оның ішінде жалақы, басқа да табыстар ______________________________</w:t>
      </w:r>
    </w:p>
    <w:p>
      <w:pPr>
        <w:spacing w:after="0"/>
        <w:ind w:left="0"/>
        <w:jc w:val="both"/>
      </w:pPr>
      <w:r>
        <w:rPr>
          <w:rFonts w:ascii="Times New Roman"/>
          <w:b w:val="false"/>
          <w:i w:val="false"/>
          <w:color w:val="000000"/>
          <w:sz w:val="28"/>
        </w:rPr>
        <w:t>
      (жазу).</w:t>
      </w:r>
    </w:p>
    <w:p>
      <w:pPr>
        <w:spacing w:after="0"/>
        <w:ind w:left="0"/>
        <w:jc w:val="both"/>
      </w:pPr>
      <w:r>
        <w:rPr>
          <w:rFonts w:ascii="Times New Roman"/>
          <w:b w:val="false"/>
          <w:i w:val="false"/>
          <w:color w:val="000000"/>
          <w:sz w:val="28"/>
        </w:rPr>
        <w:t xml:space="preserve">
      5. Бала қонақтайтын отбасына қабылдаудың сипаттамасы (отбасындағы жеке тұлғалық қарым-қатынасы, жәке тұлғалық қарым-қатынасы, қызығушылығы, балалармен қарым-қатынас тәжірибесі, барлық отбасы мүшелерінің балаларды қабылдауға дайындығы) </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6. Баланы (балаларды) бала қонақтайтын отбасына қабылдау себебі: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7. Қорытынды (баланы (балаларды) бала қонақтайтын отбасына беру үшін</w:t>
      </w:r>
    </w:p>
    <w:p>
      <w:pPr>
        <w:spacing w:after="0"/>
        <w:ind w:left="0"/>
        <w:jc w:val="both"/>
      </w:pPr>
      <w:r>
        <w:rPr>
          <w:rFonts w:ascii="Times New Roman"/>
          <w:b w:val="false"/>
          <w:i w:val="false"/>
          <w:color w:val="000000"/>
          <w:sz w:val="28"/>
        </w:rPr>
        <w:t>
      жағдайдың бар болуы)</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Таныстым: 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күні, қонақтайтын отбасы</w:t>
      </w:r>
    </w:p>
    <w:p>
      <w:pPr>
        <w:spacing w:after="0"/>
        <w:ind w:left="0"/>
        <w:jc w:val="both"/>
      </w:pPr>
      <w:r>
        <w:rPr>
          <w:rFonts w:ascii="Times New Roman"/>
          <w:b w:val="false"/>
          <w:i w:val="false"/>
          <w:color w:val="000000"/>
          <w:sz w:val="28"/>
        </w:rPr>
        <w:t>
      кандидатуралардың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 (балаларды)</w:t>
            </w:r>
            <w:r>
              <w:br/>
            </w:r>
            <w:r>
              <w:rPr>
                <w:rFonts w:ascii="Times New Roman"/>
                <w:b w:val="false"/>
                <w:i w:val="false"/>
                <w:color w:val="000000"/>
                <w:sz w:val="20"/>
              </w:rPr>
              <w:t>қонақтайтын отбасына беру"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 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Баланы (балаларды) қонақтайтын отбасына қабылдаудың мүмкіндігі/мүмкін еместігі туралы ҚОРЫТЫНДЫ</w:t>
      </w:r>
    </w:p>
    <w:p>
      <w:pPr>
        <w:spacing w:after="0"/>
        <w:ind w:left="0"/>
        <w:jc w:val="both"/>
      </w:pPr>
      <w:r>
        <w:rPr>
          <w:rFonts w:ascii="Times New Roman"/>
          <w:b w:val="false"/>
          <w:i w:val="false"/>
          <w:color w:val="000000"/>
          <w:sz w:val="28"/>
        </w:rPr>
        <w:t>
      Тегі, аты, әкесінің аты, (ол болған жағдайда), туған күні</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туған күні</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Отбасының сипаттамасы: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Білімі және кәсіптік қызметі</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Денсаулық жай-күйінің сипаттамасы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Отбасында тәрбиелену үшін баланың қабылдану себебі</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Баланың кандидатурасы бойынша тілектері</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(ол болған жағдайда), күні, қолы,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 (балаларды)</w:t>
            </w:r>
            <w:r>
              <w:br/>
            </w:r>
            <w:r>
              <w:rPr>
                <w:rFonts w:ascii="Times New Roman"/>
                <w:b w:val="false"/>
                <w:i w:val="false"/>
                <w:color w:val="000000"/>
                <w:sz w:val="20"/>
              </w:rPr>
              <w:t>қонақтайтын отбасына беру"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Баланы (балаларды) қонақтайтын отбасына беру туралы шарт жасасу туралы ХАБАРЛАМА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(ол болған жағдайда),</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туған күні)</w:t>
      </w:r>
    </w:p>
    <w:p>
      <w:pPr>
        <w:spacing w:after="0"/>
        <w:ind w:left="0"/>
        <w:jc w:val="both"/>
      </w:pPr>
      <w:r>
        <w:rPr>
          <w:rFonts w:ascii="Times New Roman"/>
          <w:b w:val="false"/>
          <w:i w:val="false"/>
          <w:color w:val="000000"/>
          <w:sz w:val="28"/>
        </w:rPr>
        <w:t>
      Баланы (балаларды) қонақтайтын отбасына тәрбиелеуге беру туралы шарт</w:t>
      </w:r>
    </w:p>
    <w:p>
      <w:pPr>
        <w:spacing w:after="0"/>
        <w:ind w:left="0"/>
        <w:jc w:val="both"/>
      </w:pPr>
      <w:r>
        <w:rPr>
          <w:rFonts w:ascii="Times New Roman"/>
          <w:b w:val="false"/>
          <w:i w:val="false"/>
          <w:color w:val="000000"/>
          <w:sz w:val="28"/>
        </w:rPr>
        <w:t>
      жасау үшін Сіз _____________________________________ мекенжайы</w:t>
      </w:r>
    </w:p>
    <w:p>
      <w:pPr>
        <w:spacing w:after="0"/>
        <w:ind w:left="0"/>
        <w:jc w:val="both"/>
      </w:pPr>
      <w:r>
        <w:rPr>
          <w:rFonts w:ascii="Times New Roman"/>
          <w:b w:val="false"/>
          <w:i w:val="false"/>
          <w:color w:val="000000"/>
          <w:sz w:val="28"/>
        </w:rPr>
        <w:t>
      бойынша (органның мекенжайы) орналасқан</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(республикалық маңызы бар қалалардың және астананың білім басқармалары,</w:t>
      </w:r>
    </w:p>
    <w:p>
      <w:pPr>
        <w:spacing w:after="0"/>
        <w:ind w:left="0"/>
        <w:jc w:val="both"/>
      </w:pPr>
      <w:r>
        <w:rPr>
          <w:rFonts w:ascii="Times New Roman"/>
          <w:b w:val="false"/>
          <w:i w:val="false"/>
          <w:color w:val="000000"/>
          <w:sz w:val="28"/>
        </w:rPr>
        <w:t>
      аудандардағы, облыстық маңызы бар қалалардағы білім бөлімдері)</w:t>
      </w:r>
    </w:p>
    <w:p>
      <w:pPr>
        <w:spacing w:after="0"/>
        <w:ind w:left="0"/>
        <w:jc w:val="both"/>
      </w:pPr>
      <w:r>
        <w:rPr>
          <w:rFonts w:ascii="Times New Roman"/>
          <w:b w:val="false"/>
          <w:i w:val="false"/>
          <w:color w:val="000000"/>
          <w:sz w:val="28"/>
        </w:rPr>
        <w:t>
      хабарласуыңыз қажет.</w:t>
      </w:r>
    </w:p>
    <w:p>
      <w:pPr>
        <w:spacing w:after="0"/>
        <w:ind w:left="0"/>
        <w:jc w:val="both"/>
      </w:pPr>
      <w:r>
        <w:rPr>
          <w:rFonts w:ascii="Times New Roman"/>
          <w:b w:val="false"/>
          <w:i w:val="false"/>
          <w:color w:val="000000"/>
          <w:sz w:val="28"/>
        </w:rPr>
        <w:t>
      Жауапты тұлғаның ЭЦҚ-мен куәландырылған хабарлама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(жауапты тұлғаның тегі, аты, әкесінің аты (ол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13-қосымша</w:t>
            </w:r>
          </w:p>
        </w:tc>
      </w:tr>
    </w:tbl>
    <w:bookmarkStart w:name="z335" w:id="350"/>
    <w:p>
      <w:pPr>
        <w:spacing w:after="0"/>
        <w:ind w:left="0"/>
        <w:jc w:val="left"/>
      </w:pPr>
      <w:r>
        <w:rPr>
          <w:rFonts w:ascii="Times New Roman"/>
          <w:b/>
          <w:i w:val="false"/>
          <w:color w:val="000000"/>
        </w:rPr>
        <w:t xml:space="preserve"> Қазақстан Республикасы Білім және ғылым министрлігінің күші жойылған кейбір бұйрықтарының тізбесі</w:t>
      </w:r>
    </w:p>
    <w:bookmarkEnd w:id="350"/>
    <w:bookmarkStart w:name="z336" w:id="351"/>
    <w:p>
      <w:pPr>
        <w:spacing w:after="0"/>
        <w:ind w:left="0"/>
        <w:jc w:val="both"/>
      </w:pPr>
      <w:r>
        <w:rPr>
          <w:rFonts w:ascii="Times New Roman"/>
          <w:b w:val="false"/>
          <w:i w:val="false"/>
          <w:color w:val="000000"/>
          <w:sz w:val="28"/>
        </w:rPr>
        <w:t xml:space="preserve">
      1.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11184 болып тіркелген, 2015 жылғы 18 маусымда "Әділет" ақпараттық-құқықтық жүйесінде жарияланған); </w:t>
      </w:r>
    </w:p>
    <w:bookmarkEnd w:id="351"/>
    <w:bookmarkStart w:name="z337" w:id="352"/>
    <w:p>
      <w:pPr>
        <w:spacing w:after="0"/>
        <w:ind w:left="0"/>
        <w:jc w:val="both"/>
      </w:pPr>
      <w:r>
        <w:rPr>
          <w:rFonts w:ascii="Times New Roman"/>
          <w:b w:val="false"/>
          <w:i w:val="false"/>
          <w:color w:val="000000"/>
          <w:sz w:val="28"/>
        </w:rPr>
        <w:t xml:space="preserve">
      2. "Отбасы және балалар саласында көрсетілетін мемлекеттік қызмет регламентін бекіту туралы" Қазақстан Республикасы Білім және ғылым министрінің 2015 жылғы 5 шілдедегі № 361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11574 болып тіркелген, 2015 жылғы 14 шілдеде "Әділет" ақпараттық-құқықтық жүйесінде жарияланған);</w:t>
      </w:r>
    </w:p>
    <w:bookmarkEnd w:id="352"/>
    <w:bookmarkStart w:name="z338" w:id="353"/>
    <w:p>
      <w:pPr>
        <w:spacing w:after="0"/>
        <w:ind w:left="0"/>
        <w:jc w:val="both"/>
      </w:pPr>
      <w:r>
        <w:rPr>
          <w:rFonts w:ascii="Times New Roman"/>
          <w:b w:val="false"/>
          <w:i w:val="false"/>
          <w:color w:val="000000"/>
          <w:sz w:val="28"/>
        </w:rPr>
        <w:t xml:space="preserve">
      3.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министрдің міндетін атқарушының 2015 жылғы 2 қарашадағы № 619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12366 болып тіркелген, 2015 жылғы 14 желтоқсанда "Әділет" ақпараттық-құқықтық жүйесінде жарияланған);</w:t>
      </w:r>
    </w:p>
    <w:bookmarkEnd w:id="353"/>
    <w:bookmarkStart w:name="z339" w:id="354"/>
    <w:p>
      <w:pPr>
        <w:spacing w:after="0"/>
        <w:ind w:left="0"/>
        <w:jc w:val="both"/>
      </w:pPr>
      <w:r>
        <w:rPr>
          <w:rFonts w:ascii="Times New Roman"/>
          <w:b w:val="false"/>
          <w:i w:val="false"/>
          <w:color w:val="000000"/>
          <w:sz w:val="28"/>
        </w:rPr>
        <w:t xml:space="preserve">
      4.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2016 жылғы 21 қаңтардағы № 53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13273 болып тіркелген, 2016 жылғы 15 наурызда "Әділет" ақпараттық-құқықтық жүйесінде жарияланған);</w:t>
      </w:r>
    </w:p>
    <w:bookmarkEnd w:id="354"/>
    <w:bookmarkStart w:name="z340" w:id="355"/>
    <w:p>
      <w:pPr>
        <w:spacing w:after="0"/>
        <w:ind w:left="0"/>
        <w:jc w:val="both"/>
      </w:pPr>
      <w:r>
        <w:rPr>
          <w:rFonts w:ascii="Times New Roman"/>
          <w:b w:val="false"/>
          <w:i w:val="false"/>
          <w:color w:val="000000"/>
          <w:sz w:val="28"/>
        </w:rPr>
        <w:t xml:space="preserve">
      5.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2016 жылғы 24 наурыздағы № 210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13670 болып тіркелген, 2016 жылғы 7 маусымда "Әділет" ақпараттық-құқықтық жүйесінде жарияланған);</w:t>
      </w:r>
    </w:p>
    <w:bookmarkEnd w:id="355"/>
    <w:bookmarkStart w:name="z341" w:id="356"/>
    <w:p>
      <w:pPr>
        <w:spacing w:after="0"/>
        <w:ind w:left="0"/>
        <w:jc w:val="both"/>
      </w:pPr>
      <w:r>
        <w:rPr>
          <w:rFonts w:ascii="Times New Roman"/>
          <w:b w:val="false"/>
          <w:i w:val="false"/>
          <w:color w:val="000000"/>
          <w:sz w:val="28"/>
        </w:rPr>
        <w:t xml:space="preserve">
      6.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 енгізу туралы" Қазақстан Республикасы Білім және ғылым министрінің 2017 жылғы 17 ақпандағы № 70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14979 болып тіркелген, 2017 жылғы 12 сәуірде Қазақстан Республикасы нормативтік құқықтық актілерінің эталондық бақылау банкінде жарияланған);</w:t>
      </w:r>
    </w:p>
    <w:bookmarkEnd w:id="356"/>
    <w:bookmarkStart w:name="z342" w:id="357"/>
    <w:p>
      <w:pPr>
        <w:spacing w:after="0"/>
        <w:ind w:left="0"/>
        <w:jc w:val="both"/>
      </w:pPr>
      <w:r>
        <w:rPr>
          <w:rFonts w:ascii="Times New Roman"/>
          <w:b w:val="false"/>
          <w:i w:val="false"/>
          <w:color w:val="000000"/>
          <w:sz w:val="28"/>
        </w:rPr>
        <w:t xml:space="preserve">
      7.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2017 жылғы 24 ақпандағы № 84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14959 болып тіркелген, 2017 жылғы 12 сәуірде Қазақстан Республикасы нормативтік құқықтық актілерінің эталондық бақылау банкінде жарияланған);</w:t>
      </w:r>
    </w:p>
    <w:bookmarkEnd w:id="357"/>
    <w:bookmarkStart w:name="z343" w:id="358"/>
    <w:p>
      <w:pPr>
        <w:spacing w:after="0"/>
        <w:ind w:left="0"/>
        <w:jc w:val="both"/>
      </w:pPr>
      <w:r>
        <w:rPr>
          <w:rFonts w:ascii="Times New Roman"/>
          <w:b w:val="false"/>
          <w:i w:val="false"/>
          <w:color w:val="000000"/>
          <w:sz w:val="28"/>
        </w:rPr>
        <w:t xml:space="preserve">
      8. "Отбасы және балалар саласында көрсетілетін мемлекеттік қызметтер регламенттерін бекіту туралы" Қазақстан Республикасы Білім және ғылым министрінің 2015 жылғы 5 маусымдағы № 361 бұйрығына өзгерістер енгізу туралы" Қазақстан Республикасы Білім және ғылым министрдің міндетін атқарушының 2017 жылғы 12 мамырдағы № 216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15222 болып тіркелген, 2017 жылғы 26 маусымда Қазақстан Республикасы нормативтік құқықтық актілерінің эталондық бақылау банкінде жарияланған);</w:t>
      </w:r>
    </w:p>
    <w:bookmarkEnd w:id="358"/>
    <w:bookmarkStart w:name="z344" w:id="359"/>
    <w:p>
      <w:pPr>
        <w:spacing w:after="0"/>
        <w:ind w:left="0"/>
        <w:jc w:val="both"/>
      </w:pPr>
      <w:r>
        <w:rPr>
          <w:rFonts w:ascii="Times New Roman"/>
          <w:b w:val="false"/>
          <w:i w:val="false"/>
          <w:color w:val="000000"/>
          <w:sz w:val="28"/>
        </w:rPr>
        <w:t xml:space="preserve">
      9.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 пен толықтыру енгізу туралы" Қазақстан Республикасы Білім және ғылым министрінің 2017 жылғы 15 маусымдағы № 285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15425 болып тіркелген, 2017 жылғы 10 тамызда Қазақстан Республикасы нормативтік құқықтық актілерінің эталондық бақылау банкінде жарияланған);</w:t>
      </w:r>
    </w:p>
    <w:bookmarkEnd w:id="359"/>
    <w:bookmarkStart w:name="z345" w:id="360"/>
    <w:p>
      <w:pPr>
        <w:spacing w:after="0"/>
        <w:ind w:left="0"/>
        <w:jc w:val="both"/>
      </w:pPr>
      <w:r>
        <w:rPr>
          <w:rFonts w:ascii="Times New Roman"/>
          <w:b w:val="false"/>
          <w:i w:val="false"/>
          <w:color w:val="000000"/>
          <w:sz w:val="28"/>
        </w:rPr>
        <w:t xml:space="preserve">
      10.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мен толықтыру енгізу туралы" Қазақстан Республикасы Білім және ғылым министрінің 2017 жылғы 25 желтоқсандағы № 650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16271 болып тіркелген, 2018 жылғы 3 ақпанда Қазақстан Республикасы нормативтік құқықтық актілерінің эталондық бақылау банкінде жарияланған);</w:t>
      </w:r>
    </w:p>
    <w:bookmarkEnd w:id="360"/>
    <w:bookmarkStart w:name="z346" w:id="361"/>
    <w:p>
      <w:pPr>
        <w:spacing w:after="0"/>
        <w:ind w:left="0"/>
        <w:jc w:val="both"/>
      </w:pPr>
      <w:r>
        <w:rPr>
          <w:rFonts w:ascii="Times New Roman"/>
          <w:b w:val="false"/>
          <w:i w:val="false"/>
          <w:color w:val="000000"/>
          <w:sz w:val="28"/>
        </w:rPr>
        <w:t xml:space="preserve">
      11.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мен толықтыру енгізу туралы" Қазақстан Республикасы Білім және ғылым министрінің 2018 жылғы 13 желтоқсандағы № 684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17954 болып тіркелген, 2018 жылғы 25 желтоқсанда Қазақстан Республикасы нормативтік құқықтық актілерінің эталондық бақылау банкінде жарияланған);</w:t>
      </w:r>
    </w:p>
    <w:bookmarkEnd w:id="361"/>
    <w:bookmarkStart w:name="z347" w:id="362"/>
    <w:p>
      <w:pPr>
        <w:spacing w:after="0"/>
        <w:ind w:left="0"/>
        <w:jc w:val="both"/>
      </w:pPr>
      <w:r>
        <w:rPr>
          <w:rFonts w:ascii="Times New Roman"/>
          <w:b w:val="false"/>
          <w:i w:val="false"/>
          <w:color w:val="000000"/>
          <w:sz w:val="28"/>
        </w:rPr>
        <w:t xml:space="preserve">
      12.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2019 жылғы 22 сәуірдегі № 159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18574 болып тіркелген, 2019 жылғы 2 мамырда Қазақстан Республикасы нормативтік құқықтық актілерінің эталондық бақылау банкінде жарияланған);</w:t>
      </w:r>
    </w:p>
    <w:bookmarkEnd w:id="362"/>
    <w:bookmarkStart w:name="z348" w:id="363"/>
    <w:p>
      <w:pPr>
        <w:spacing w:after="0"/>
        <w:ind w:left="0"/>
        <w:jc w:val="both"/>
      </w:pPr>
      <w:r>
        <w:rPr>
          <w:rFonts w:ascii="Times New Roman"/>
          <w:b w:val="false"/>
          <w:i w:val="false"/>
          <w:color w:val="000000"/>
          <w:sz w:val="28"/>
        </w:rPr>
        <w:t xml:space="preserve">
      13.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2019 жылғы 7 қазандағы № 435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19456 болып тіркелген, 2019 жылғы 14 қазанда Қазақстан Республикасы нормативтік құқықтық актілерінің эталондық бақылау банкінде жарияланған);</w:t>
      </w:r>
    </w:p>
    <w:bookmarkEnd w:id="363"/>
    <w:bookmarkStart w:name="z349" w:id="364"/>
    <w:p>
      <w:pPr>
        <w:spacing w:after="0"/>
        <w:ind w:left="0"/>
        <w:jc w:val="both"/>
      </w:pPr>
      <w:r>
        <w:rPr>
          <w:rFonts w:ascii="Times New Roman"/>
          <w:b w:val="false"/>
          <w:i w:val="false"/>
          <w:color w:val="000000"/>
          <w:sz w:val="28"/>
        </w:rPr>
        <w:t xml:space="preserve">
      14. "Отбасы және балалар саласында көрсетілетін мемлекеттік қызметтер регламенттерін бекіту туралы" Қазақстан Республикасы Білім және ғылым министрінің 2015 жылғы 5 маусымдағы № 361 бұйрығына өзгерістер енгізу туралы" Қазақстан Республикасы Білім және ғылым министрінің 2019 жылғы 13 қарашадағы № 489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19592 болып тіркелген, 2019 жылғы 20 қарашада Қазақстан Республикасы нормативтік құқықтық актілерінің эталондық бақылау банкінде жарияланған).</w:t>
      </w:r>
    </w:p>
    <w:bookmarkEnd w:id="3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