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7d926" w14:textId="207d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бұйрығына өзгерiстер мен толықтыру енгiзу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21 сәуірдегі № 215 бұйрығы. Қазақстан Республикасының Әділет министрлігінде 2020 жылғы 23 сәуірде № 20467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2016 жылғы 20 қаңтарда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"Автомобиль көлiгi туралы" 2003 жылғы 4 шілдедегі Қазақстан Республикасы Заңының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bookmarkStart w:name="z8" w:id="5"/>
    <w:p>
      <w:pPr>
        <w:spacing w:after="0"/>
        <w:ind w:left="0"/>
        <w:jc w:val="both"/>
      </w:pPr>
      <w:r>
        <w:rPr>
          <w:rFonts w:ascii="Times New Roman"/>
          <w:b w:val="false"/>
          <w:i w:val="false"/>
          <w:color w:val="000000"/>
          <w:sz w:val="28"/>
        </w:rPr>
        <w:t>
      1-тармақ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"1. Осы Автомобиль көлігімен жүктерді тасымалдау және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қызметті көрсету қағидалары (бұдан әрі – Қағидалар) "Автомобиль көлігі туралы" 2003 жылғы 4 шілдедегі Қазақстан Республикасы Заңының (бұдан әрі – Заң) 13-бабының </w:t>
      </w:r>
      <w:r>
        <w:rPr>
          <w:rFonts w:ascii="Times New Roman"/>
          <w:b w:val="false"/>
          <w:i w:val="false"/>
          <w:color w:val="000000"/>
          <w:sz w:val="28"/>
        </w:rPr>
        <w:t>23-9)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автомобиль көлігімен жүктерді тасымалдау тәртібін айқындайды, ол мыналарды:</w:t>
      </w:r>
    </w:p>
    <w:bookmarkEnd w:id="6"/>
    <w:p>
      <w:pPr>
        <w:spacing w:after="0"/>
        <w:ind w:left="0"/>
        <w:jc w:val="both"/>
      </w:pPr>
      <w:r>
        <w:rPr>
          <w:rFonts w:ascii="Times New Roman"/>
          <w:b w:val="false"/>
          <w:i w:val="false"/>
          <w:color w:val="000000"/>
          <w:sz w:val="28"/>
        </w:rPr>
        <w:t>
      1) жүктi жеткiзу мерзiмiн;</w:t>
      </w:r>
    </w:p>
    <w:p>
      <w:pPr>
        <w:spacing w:after="0"/>
        <w:ind w:left="0"/>
        <w:jc w:val="both"/>
      </w:pPr>
      <w:r>
        <w:rPr>
          <w:rFonts w:ascii="Times New Roman"/>
          <w:b w:val="false"/>
          <w:i w:val="false"/>
          <w:color w:val="000000"/>
          <w:sz w:val="28"/>
        </w:rPr>
        <w:t>
      2) жүктi автомобильмен тасымалдауды ұйымдастыру және жүзеге асыру тәртiбiн;</w:t>
      </w:r>
    </w:p>
    <w:p>
      <w:pPr>
        <w:spacing w:after="0"/>
        <w:ind w:left="0"/>
        <w:jc w:val="both"/>
      </w:pPr>
      <w:r>
        <w:rPr>
          <w:rFonts w:ascii="Times New Roman"/>
          <w:b w:val="false"/>
          <w:i w:val="false"/>
          <w:color w:val="000000"/>
          <w:sz w:val="28"/>
        </w:rPr>
        <w:t>
      3) тауар-көлiк жүкқұжатын қолдану тәртiбiн;</w:t>
      </w:r>
    </w:p>
    <w:p>
      <w:pPr>
        <w:spacing w:after="0"/>
        <w:ind w:left="0"/>
        <w:jc w:val="both"/>
      </w:pPr>
      <w:r>
        <w:rPr>
          <w:rFonts w:ascii="Times New Roman"/>
          <w:b w:val="false"/>
          <w:i w:val="false"/>
          <w:color w:val="000000"/>
          <w:sz w:val="28"/>
        </w:rPr>
        <w:t>
      4) жүк тиеу және түсiру пункттерiне қойылатын талаптарды;</w:t>
      </w:r>
    </w:p>
    <w:p>
      <w:pPr>
        <w:spacing w:after="0"/>
        <w:ind w:left="0"/>
        <w:jc w:val="both"/>
      </w:pPr>
      <w:r>
        <w:rPr>
          <w:rFonts w:ascii="Times New Roman"/>
          <w:b w:val="false"/>
          <w:i w:val="false"/>
          <w:color w:val="000000"/>
          <w:sz w:val="28"/>
        </w:rPr>
        <w:t>
      5) жүктердi автомобильмен тасымалдауға қабылдау, сондай-ақ жүктi межелi пунктiнде өңдеу, сақтау және беру тәртiбiн;</w:t>
      </w:r>
    </w:p>
    <w:p>
      <w:pPr>
        <w:spacing w:after="0"/>
        <w:ind w:left="0"/>
        <w:jc w:val="both"/>
      </w:pPr>
      <w:r>
        <w:rPr>
          <w:rFonts w:ascii="Times New Roman"/>
          <w:b w:val="false"/>
          <w:i w:val="false"/>
          <w:color w:val="000000"/>
          <w:sz w:val="28"/>
        </w:rPr>
        <w:t>
      6) тез бүлiнетiн жүктi өткiзу тәртiбiн;</w:t>
      </w:r>
    </w:p>
    <w:p>
      <w:pPr>
        <w:spacing w:after="0"/>
        <w:ind w:left="0"/>
        <w:jc w:val="both"/>
      </w:pPr>
      <w:r>
        <w:rPr>
          <w:rFonts w:ascii="Times New Roman"/>
          <w:b w:val="false"/>
          <w:i w:val="false"/>
          <w:color w:val="000000"/>
          <w:sz w:val="28"/>
        </w:rPr>
        <w:t>
      7) құндылығы жарияланған жүктерді тасымалдау тәртiбiн;</w:t>
      </w:r>
    </w:p>
    <w:p>
      <w:pPr>
        <w:spacing w:after="0"/>
        <w:ind w:left="0"/>
        <w:jc w:val="both"/>
      </w:pPr>
      <w:r>
        <w:rPr>
          <w:rFonts w:ascii="Times New Roman"/>
          <w:b w:val="false"/>
          <w:i w:val="false"/>
          <w:color w:val="000000"/>
          <w:sz w:val="28"/>
        </w:rPr>
        <w:t>
      8) жүктi таңбалау тәртiбiн;</w:t>
      </w:r>
    </w:p>
    <w:p>
      <w:pPr>
        <w:spacing w:after="0"/>
        <w:ind w:left="0"/>
        <w:jc w:val="both"/>
      </w:pPr>
      <w:r>
        <w:rPr>
          <w:rFonts w:ascii="Times New Roman"/>
          <w:b w:val="false"/>
          <w:i w:val="false"/>
          <w:color w:val="000000"/>
          <w:sz w:val="28"/>
        </w:rPr>
        <w:t>
      9) жүктi пломбалау тәртiбiн;</w:t>
      </w:r>
    </w:p>
    <w:p>
      <w:pPr>
        <w:spacing w:after="0"/>
        <w:ind w:left="0"/>
        <w:jc w:val="both"/>
      </w:pPr>
      <w:r>
        <w:rPr>
          <w:rFonts w:ascii="Times New Roman"/>
          <w:b w:val="false"/>
          <w:i w:val="false"/>
          <w:color w:val="000000"/>
          <w:sz w:val="28"/>
        </w:rPr>
        <w:t>
      10) актiлер жасау тәртiбiн;</w:t>
      </w:r>
    </w:p>
    <w:p>
      <w:pPr>
        <w:spacing w:after="0"/>
        <w:ind w:left="0"/>
        <w:jc w:val="both"/>
      </w:pPr>
      <w:r>
        <w:rPr>
          <w:rFonts w:ascii="Times New Roman"/>
          <w:b w:val="false"/>
          <w:i w:val="false"/>
          <w:color w:val="000000"/>
          <w:sz w:val="28"/>
        </w:rPr>
        <w:t>
      11) жүктi тасымалдау шарттарын өзгерту және бұзу тәртiбiн;</w:t>
      </w:r>
    </w:p>
    <w:p>
      <w:pPr>
        <w:spacing w:after="0"/>
        <w:ind w:left="0"/>
        <w:jc w:val="both"/>
      </w:pPr>
      <w:r>
        <w:rPr>
          <w:rFonts w:ascii="Times New Roman"/>
          <w:b w:val="false"/>
          <w:i w:val="false"/>
          <w:color w:val="000000"/>
          <w:sz w:val="28"/>
        </w:rPr>
        <w:t>
      12) жүктi ұстап қалу тәртiбiн;</w:t>
      </w:r>
    </w:p>
    <w:p>
      <w:pPr>
        <w:spacing w:after="0"/>
        <w:ind w:left="0"/>
        <w:jc w:val="both"/>
      </w:pPr>
      <w:r>
        <w:rPr>
          <w:rFonts w:ascii="Times New Roman"/>
          <w:b w:val="false"/>
          <w:i w:val="false"/>
          <w:color w:val="000000"/>
          <w:sz w:val="28"/>
        </w:rPr>
        <w:t>
      13) жүктiң жекелеген түрлерiн тасымалдау тәртібін;</w:t>
      </w:r>
    </w:p>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7"/>
    <w:p>
      <w:pPr>
        <w:spacing w:after="0"/>
        <w:ind w:left="0"/>
        <w:jc w:val="both"/>
      </w:pPr>
      <w:r>
        <w:rPr>
          <w:rFonts w:ascii="Times New Roman"/>
          <w:b w:val="false"/>
          <w:i w:val="false"/>
          <w:color w:val="000000"/>
          <w:sz w:val="28"/>
        </w:rPr>
        <w:t>
      "2-тарау. Жүктерді жеткізу мерзімі";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8"/>
    <w:p>
      <w:pPr>
        <w:spacing w:after="0"/>
        <w:ind w:left="0"/>
        <w:jc w:val="both"/>
      </w:pPr>
      <w:r>
        <w:rPr>
          <w:rFonts w:ascii="Times New Roman"/>
          <w:b w:val="false"/>
          <w:i w:val="false"/>
          <w:color w:val="000000"/>
          <w:sz w:val="28"/>
        </w:rPr>
        <w:t>
      "3-тарау. Жүктердi автомобильмен тасымалдауды ұйымдастыру және жүзеге асыру тәртiбi";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5" w:id="9"/>
    <w:p>
      <w:pPr>
        <w:spacing w:after="0"/>
        <w:ind w:left="0"/>
        <w:jc w:val="both"/>
      </w:pPr>
      <w:r>
        <w:rPr>
          <w:rFonts w:ascii="Times New Roman"/>
          <w:b w:val="false"/>
          <w:i w:val="false"/>
          <w:color w:val="000000"/>
          <w:sz w:val="28"/>
        </w:rPr>
        <w:t>
      "4-тарау. Тауар-көліктік жүкқұжаттамасының қолдану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7" w:id="10"/>
    <w:p>
      <w:pPr>
        <w:spacing w:after="0"/>
        <w:ind w:left="0"/>
        <w:jc w:val="both"/>
      </w:pPr>
      <w:r>
        <w:rPr>
          <w:rFonts w:ascii="Times New Roman"/>
          <w:b w:val="false"/>
          <w:i w:val="false"/>
          <w:color w:val="000000"/>
          <w:sz w:val="28"/>
        </w:rPr>
        <w:t>
      "5-тарау. Жүктерді тиеу және түсіру пункттеріне қойылатын талаптар";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9" w:id="11"/>
    <w:p>
      <w:pPr>
        <w:spacing w:after="0"/>
        <w:ind w:left="0"/>
        <w:jc w:val="both"/>
      </w:pPr>
      <w:r>
        <w:rPr>
          <w:rFonts w:ascii="Times New Roman"/>
          <w:b w:val="false"/>
          <w:i w:val="false"/>
          <w:color w:val="000000"/>
          <w:sz w:val="28"/>
        </w:rPr>
        <w:t>
      "6-тарау. Жүктерді автомобильмен тасымалдауға қабылдау, сондай-ақ қабылдау пунктінде жүктерді өңдеу, сақтау және беру тәртібі";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1" w:id="12"/>
    <w:p>
      <w:pPr>
        <w:spacing w:after="0"/>
        <w:ind w:left="0"/>
        <w:jc w:val="both"/>
      </w:pPr>
      <w:r>
        <w:rPr>
          <w:rFonts w:ascii="Times New Roman"/>
          <w:b w:val="false"/>
          <w:i w:val="false"/>
          <w:color w:val="000000"/>
          <w:sz w:val="28"/>
        </w:rPr>
        <w:t>
      "7-тарау. Тез бүлінетін жүктерді өткізу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"8-тарау. Жарияланған құны бар жүктерді тасымалдау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"9-тарау. Жүктерді таңбалау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"10-тарау. Жүктерді пломбалау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"11-тарау. Актілерді жасау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"12-тарау. Жүкті тасымалдау шарттарын өзгерту және бұзу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33" w:id="18"/>
    <w:p>
      <w:pPr>
        <w:spacing w:after="0"/>
        <w:ind w:left="0"/>
        <w:jc w:val="both"/>
      </w:pPr>
      <w:r>
        <w:rPr>
          <w:rFonts w:ascii="Times New Roman"/>
          <w:b w:val="false"/>
          <w:i w:val="false"/>
          <w:color w:val="000000"/>
          <w:sz w:val="28"/>
        </w:rPr>
        <w:t>
      "13-тарау. Жүктерді ұстап қалу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35" w:id="19"/>
    <w:p>
      <w:pPr>
        <w:spacing w:after="0"/>
        <w:ind w:left="0"/>
        <w:jc w:val="both"/>
      </w:pPr>
      <w:r>
        <w:rPr>
          <w:rFonts w:ascii="Times New Roman"/>
          <w:b w:val="false"/>
          <w:i w:val="false"/>
          <w:color w:val="000000"/>
          <w:sz w:val="28"/>
        </w:rPr>
        <w:t>
      "14-тарау. Жүктердің жеке түрлерін тасымалдау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37" w:id="20"/>
    <w:p>
      <w:pPr>
        <w:spacing w:after="0"/>
        <w:ind w:left="0"/>
        <w:jc w:val="both"/>
      </w:pPr>
      <w:r>
        <w:rPr>
          <w:rFonts w:ascii="Times New Roman"/>
          <w:b w:val="false"/>
          <w:i w:val="false"/>
          <w:color w:val="000000"/>
          <w:sz w:val="28"/>
        </w:rPr>
        <w:t>
      "15-тарау. "Халықаралық" қатынаста тез бүлінетін жүктерді тасымалдайтын автокөліктік құралдарын куәландыру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және 389-1-тармақтар мынадай редакцияда жазылсын:</w:t>
      </w:r>
    </w:p>
    <w:bookmarkStart w:name="z39" w:id="21"/>
    <w:p>
      <w:pPr>
        <w:spacing w:after="0"/>
        <w:ind w:left="0"/>
        <w:jc w:val="both"/>
      </w:pPr>
      <w:r>
        <w:rPr>
          <w:rFonts w:ascii="Times New Roman"/>
          <w:b w:val="false"/>
          <w:i w:val="false"/>
          <w:color w:val="000000"/>
          <w:sz w:val="28"/>
        </w:rPr>
        <w:t>
      "385. Сынақ станциялары немесе сараптамалық ұйымдар (сарапшылар) беретін сынақ хаттамаларының оң деректері негізінде уәкілетті орган Тез бұзылатын тамақ өнімдерін халықаралық тасымалдау және осы тасымалдарға арналған арнайы көлік құралдары туралы келісімге берілген Куәлікті ресімдейді және өтініш берушіге сынақ станциялары немесе сараптамалық ұйымдар (сарапшылар) беретін сынақ хаттамаларының оң деректері негізінде береді.</w:t>
      </w:r>
    </w:p>
    <w:bookmarkEnd w:id="21"/>
    <w:p>
      <w:pPr>
        <w:spacing w:after="0"/>
        <w:ind w:left="0"/>
        <w:jc w:val="both"/>
      </w:pPr>
      <w:r>
        <w:rPr>
          <w:rFonts w:ascii="Times New Roman"/>
          <w:b w:val="false"/>
          <w:i w:val="false"/>
          <w:color w:val="000000"/>
          <w:sz w:val="28"/>
        </w:rPr>
        <w:t>
      Куәлікті алу үшін, өтініш беруші уәкілетті органның кеңсесіне немесе www.egov.kz "электрондық үкіметтің" веб-порталы арқылы келесі құжаттарды жолдайды:</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сынақ хаттамасының түпнұсқасы немесе сараптамалық тексеру хаттамасының түпнұсқасы.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көрсетілетін қызметті алушының ЭЦҚ-сымен қол қойылған электрондық құжат нысаны бойынша өтінім;</w:t>
      </w:r>
    </w:p>
    <w:p>
      <w:pPr>
        <w:spacing w:after="0"/>
        <w:ind w:left="0"/>
        <w:jc w:val="both"/>
      </w:pPr>
      <w:r>
        <w:rPr>
          <w:rFonts w:ascii="Times New Roman"/>
          <w:b w:val="false"/>
          <w:i w:val="false"/>
          <w:color w:val="000000"/>
          <w:sz w:val="28"/>
        </w:rPr>
        <w:t>
      сынақ хаттамасының электрондық көшірмесі немесе сараптамалық тексеру хаттамасының электрондық көшірмесі.</w:t>
      </w:r>
    </w:p>
    <w:p>
      <w:pPr>
        <w:spacing w:after="0"/>
        <w:ind w:left="0"/>
        <w:jc w:val="both"/>
      </w:pPr>
      <w:r>
        <w:rPr>
          <w:rFonts w:ascii="Times New Roman"/>
          <w:b w:val="false"/>
          <w:i w:val="false"/>
          <w:color w:val="000000"/>
          <w:sz w:val="28"/>
        </w:rPr>
        <w:t>
      Портал арқылы құжаттарды жіберген кезде, өтініш берушінің электрондық цифрлық қолтаңбасымен куәландырылады.</w:t>
      </w:r>
    </w:p>
    <w:p>
      <w:pPr>
        <w:spacing w:after="0"/>
        <w:ind w:left="0"/>
        <w:jc w:val="both"/>
      </w:pPr>
      <w:r>
        <w:rPr>
          <w:rFonts w:ascii="Times New Roman"/>
          <w:b w:val="false"/>
          <w:i w:val="false"/>
          <w:color w:val="000000"/>
          <w:sz w:val="28"/>
        </w:rPr>
        <w:t xml:space="preserve">
      Шет елдердің құзыретті органдары берген Куәлікті Қазақстан Республикасының Куәлігіне ауыстырған кезде өтініш беруші уәкілетті органға Қазақстан Республикасының Куәлігі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өтінімін және ауыстырылатын Куәлікті және ауыстырылатын куәліктің деректері негізінде Қазақстан Республикасының Куәлігі толтырылады.</w:t>
      </w:r>
    </w:p>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қызметті көрсету процесінің сипаттамаларын нысанын, мазмұны мен нәтижесін, сондай-ақ өзгеде мәліметтерді мемлекеттік қызметті көрсетуге қойылатын негізгі талаптардың тізбесі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стандартының нысанында 1-1-қосымшаға сәйкес жазылған.</w:t>
      </w:r>
    </w:p>
    <w:p>
      <w:pPr>
        <w:spacing w:after="0"/>
        <w:ind w:left="0"/>
        <w:jc w:val="both"/>
      </w:pPr>
      <w:r>
        <w:rPr>
          <w:rFonts w:ascii="Times New Roman"/>
          <w:b w:val="false"/>
          <w:i w:val="false"/>
          <w:color w:val="000000"/>
          <w:sz w:val="28"/>
        </w:rPr>
        <w:t>
      Портал арқылы осы тармақта көрсетілген барлық құжаттарды өтініш беруші берген кезде өтініш берушінің "жеке кабинетінде" мемлекеттік қызметті көрсету үшін, мемлекеттік қызметті көрсету нәтижесін алу уақыты мен күнін көрсетумен сұрау салудың қабылданғаны туралы мәртебе көрінеді.</w:t>
      </w:r>
    </w:p>
    <w:bookmarkStart w:name="z40" w:id="22"/>
    <w:p>
      <w:pPr>
        <w:spacing w:after="0"/>
        <w:ind w:left="0"/>
        <w:jc w:val="both"/>
      </w:pPr>
      <w:r>
        <w:rPr>
          <w:rFonts w:ascii="Times New Roman"/>
          <w:b w:val="false"/>
          <w:i w:val="false"/>
          <w:color w:val="000000"/>
          <w:sz w:val="28"/>
        </w:rPr>
        <w:t xml:space="preserve">
      386. Осы Қағидалардың </w:t>
      </w:r>
      <w:r>
        <w:rPr>
          <w:rFonts w:ascii="Times New Roman"/>
          <w:b w:val="false"/>
          <w:i w:val="false"/>
          <w:color w:val="000000"/>
          <w:sz w:val="28"/>
        </w:rPr>
        <w:t>385-тармағында</w:t>
      </w:r>
      <w:r>
        <w:rPr>
          <w:rFonts w:ascii="Times New Roman"/>
          <w:b w:val="false"/>
          <w:i w:val="false"/>
          <w:color w:val="000000"/>
          <w:sz w:val="28"/>
        </w:rPr>
        <w:t xml:space="preserve"> көрсетілген мәліметтер мен құжаттар түскен күні уәкілетті органның кеңсе қызметкері олардың тіркелуін жүзеге асырады және онымен жауапты қызметкер тағайындалатын уәкілетті органның басшысына жолдайды.</w:t>
      </w:r>
    </w:p>
    <w:bookmarkEnd w:id="22"/>
    <w:p>
      <w:pPr>
        <w:spacing w:after="0"/>
        <w:ind w:left="0"/>
        <w:jc w:val="both"/>
      </w:pPr>
      <w:r>
        <w:rPr>
          <w:rFonts w:ascii="Times New Roman"/>
          <w:b w:val="false"/>
          <w:i w:val="false"/>
          <w:color w:val="000000"/>
          <w:sz w:val="28"/>
        </w:rPr>
        <w:t>
      Құжаттарды қарау және мемлекеттік қызметті көрсету нәтижесін беру мерзімі 5 (бес) жұмыс күнін құрайды.</w:t>
      </w:r>
    </w:p>
    <w:p>
      <w:pPr>
        <w:spacing w:after="0"/>
        <w:ind w:left="0"/>
        <w:jc w:val="both"/>
      </w:pPr>
      <w:r>
        <w:rPr>
          <w:rFonts w:ascii="Times New Roman"/>
          <w:b w:val="false"/>
          <w:i w:val="false"/>
          <w:color w:val="000000"/>
          <w:sz w:val="28"/>
        </w:rPr>
        <w:t>
      Уәкілетті органның жауапты орындаушысы құжаттарды тіркеген сәттен бастап 2 (екі) жұмыс күні ішінде олардың толықтығын тексереді. Ұсынылған құжаттардың және (немесе) қолданылу мерзімі өткен құжаттардың толық болмау фактісі анықталған жағдайда уәкілетті орган өтінішті одан әрі қараудан жазбаша дәлелді бас тартуды береді.</w:t>
      </w:r>
    </w:p>
    <w:p>
      <w:pPr>
        <w:spacing w:after="0"/>
        <w:ind w:left="0"/>
        <w:jc w:val="both"/>
      </w:pPr>
      <w:r>
        <w:rPr>
          <w:rFonts w:ascii="Times New Roman"/>
          <w:b w:val="false"/>
          <w:i w:val="false"/>
          <w:color w:val="000000"/>
          <w:sz w:val="28"/>
        </w:rPr>
        <w:t>
      Уәкілетті органның басшысы қол қойған жазбаша дәлелді бас тарту уәкілетті органның кеңсесі немесе портал арқылы басшының электрондық цифрлық қолтаңбасымен расталған қағаз немесе электрондық құжат нысанында жіберіледі.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bookmarkStart w:name="z41" w:id="23"/>
    <w:p>
      <w:pPr>
        <w:spacing w:after="0"/>
        <w:ind w:left="0"/>
        <w:jc w:val="both"/>
      </w:pPr>
      <w:r>
        <w:rPr>
          <w:rFonts w:ascii="Times New Roman"/>
          <w:b w:val="false"/>
          <w:i w:val="false"/>
          <w:color w:val="000000"/>
          <w:sz w:val="28"/>
        </w:rPr>
        <w:t xml:space="preserve">
      387. Өтініш беруші құжаттардың толық пакетін ұсынған жағдайда уәкілетті органның жауапты орындаушысы 3 (үш) жұмыс күні ішінде құжаттарды қарайды және куәлікті немесе осы Қағидалардың </w:t>
      </w:r>
      <w:r>
        <w:rPr>
          <w:rFonts w:ascii="Times New Roman"/>
          <w:b w:val="false"/>
          <w:i w:val="false"/>
          <w:color w:val="000000"/>
          <w:sz w:val="28"/>
        </w:rPr>
        <w:t>388-тармағында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жауапты ресімдейді.</w:t>
      </w:r>
    </w:p>
    <w:bookmarkEnd w:id="23"/>
    <w:p>
      <w:pPr>
        <w:spacing w:after="0"/>
        <w:ind w:left="0"/>
        <w:jc w:val="both"/>
      </w:pPr>
      <w:r>
        <w:rPr>
          <w:rFonts w:ascii="Times New Roman"/>
          <w:b w:val="false"/>
          <w:i w:val="false"/>
          <w:color w:val="000000"/>
          <w:sz w:val="28"/>
        </w:rPr>
        <w:t>
      Мемлекеттік қызметті көрсету нәтижесі уәкілетті органның кеңсесі немесе портал арқылы басшының электрондық цифрлық қолтаңбасымен расталған қағаз немесе электрондық құжат нысанында жіберіледі.</w:t>
      </w:r>
    </w:p>
    <w:bookmarkStart w:name="z42" w:id="24"/>
    <w:p>
      <w:pPr>
        <w:spacing w:after="0"/>
        <w:ind w:left="0"/>
        <w:jc w:val="both"/>
      </w:pPr>
      <w:r>
        <w:rPr>
          <w:rFonts w:ascii="Times New Roman"/>
          <w:b w:val="false"/>
          <w:i w:val="false"/>
          <w:color w:val="000000"/>
          <w:sz w:val="28"/>
        </w:rPr>
        <w:t>
      388. Белгіленген мемлекеттік қызметті көрсетуден бас тарту үшін негіздер болып:</w:t>
      </w:r>
    </w:p>
    <w:bookmarkEnd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p>
      <w:pPr>
        <w:spacing w:after="0"/>
        <w:ind w:left="0"/>
        <w:jc w:val="both"/>
      </w:pPr>
      <w:r>
        <w:rPr>
          <w:rFonts w:ascii="Times New Roman"/>
          <w:b w:val="false"/>
          <w:i w:val="false"/>
          <w:color w:val="000000"/>
          <w:sz w:val="28"/>
        </w:rPr>
        <w:t>
      Куәлік алған өтініш берушілер көлік құралының ТБТҚ талаптарына сәйкестігі туралы тақтайша-куәлікті көлік құралына орната алады. Тақтайша-куәліктің нысаны, жазылуы және орналасқан орны ТБТҚ талаптарына сәйкес болуы тиіс.</w:t>
      </w:r>
    </w:p>
    <w:p>
      <w:pPr>
        <w:spacing w:after="0"/>
        <w:ind w:left="0"/>
        <w:jc w:val="both"/>
      </w:pPr>
      <w:r>
        <w:rPr>
          <w:rFonts w:ascii="Times New Roman"/>
          <w:b w:val="false"/>
          <w:i w:val="false"/>
          <w:color w:val="000000"/>
          <w:sz w:val="28"/>
        </w:rPr>
        <w:t>
      ТБТҚ Уағдаласушы тараптар болып табылатын шет елдердің құзыретті органдары берген куәліктер уақытша болып табылады және Қазақстан Республикасында көлік құралын мемлекеттік тіркегеннен кейін үш айдың ішінде уәкілетті орган берген Куәлікпен ауыстырылуы тиіс.</w:t>
      </w:r>
    </w:p>
    <w:p>
      <w:pPr>
        <w:spacing w:after="0"/>
        <w:ind w:left="0"/>
        <w:jc w:val="both"/>
      </w:pPr>
      <w:r>
        <w:rPr>
          <w:rFonts w:ascii="Times New Roman"/>
          <w:b w:val="false"/>
          <w:i w:val="false"/>
          <w:color w:val="000000"/>
          <w:sz w:val="28"/>
        </w:rPr>
        <w:t>
      Куәлікті ауыстыру кезінде қажетті құжаттар тізбесі осы Қағидалардың 385-тармағында белгіленген.</w:t>
      </w:r>
    </w:p>
    <w:p>
      <w:pPr>
        <w:spacing w:after="0"/>
        <w:ind w:left="0"/>
        <w:jc w:val="both"/>
      </w:pPr>
      <w:r>
        <w:rPr>
          <w:rFonts w:ascii="Times New Roman"/>
          <w:b w:val="false"/>
          <w:i w:val="false"/>
          <w:color w:val="000000"/>
          <w:sz w:val="28"/>
        </w:rPr>
        <w:t>
      Тез бүлінетін жүктердің халықаралық автомобиль тасымалдарында пайдаланылатын және ТБТҚ талаптарына сәйкес келетін, уәкілетті орган берген Куәлікті алған көлік құралдарына ТБТҚ талаптарына сәйкес танудың әріптік белгілері мен жазулары түсіріледі.</w:t>
      </w:r>
    </w:p>
    <w:bookmarkStart w:name="z43" w:id="25"/>
    <w:p>
      <w:pPr>
        <w:spacing w:after="0"/>
        <w:ind w:left="0"/>
        <w:jc w:val="both"/>
      </w:pPr>
      <w:r>
        <w:rPr>
          <w:rFonts w:ascii="Times New Roman"/>
          <w:b w:val="false"/>
          <w:i w:val="false"/>
          <w:color w:val="000000"/>
          <w:sz w:val="28"/>
        </w:rPr>
        <w:t>
      389. Көрсетілетін қызметті беруші мемлекеттік қызметті көрсету сатысы туралы деректерді мемлекеттік қызметті көрсету мониторингінің ақпараттық жүйесіне енгізуді қамтамасыз етеді.</w:t>
      </w:r>
    </w:p>
    <w:bookmarkEnd w:id="2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44" w:id="26"/>
    <w:p>
      <w:pPr>
        <w:spacing w:after="0"/>
        <w:ind w:left="0"/>
        <w:jc w:val="both"/>
      </w:pPr>
      <w:r>
        <w:rPr>
          <w:rFonts w:ascii="Times New Roman"/>
          <w:b w:val="false"/>
          <w:i w:val="false"/>
          <w:color w:val="000000"/>
          <w:sz w:val="28"/>
        </w:rPr>
        <w:t>
      389-1. Көрсетілетін қызметті беруші құрылымдық бөлімшелерінің қызметкерлерінің шешімдеріне, әрекеттеріне (әрекетсіздігіне) шағым көрсетілетін қызметті беруші басшысының атына беріледі.</w:t>
      </w:r>
    </w:p>
    <w:bookmarkEnd w:id="2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көрсетілетін қызметі берушінің мекенжайына келіп түскен көрсетілетін қызметті алушының шағымы тіркелген күннен бастап 5 (бес) жұмыс күні ішінде қарастырылуға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сотқа Қазақстан Республикасының заңнамасында белгіленген тәртіппен жүгіне алады.";</w:t>
      </w:r>
    </w:p>
    <w:bookmarkStart w:name="z45" w:id="2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1-1-қосымшамен толықтырылсын;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47" w:id="28"/>
    <w:p>
      <w:pPr>
        <w:spacing w:after="0"/>
        <w:ind w:left="0"/>
        <w:jc w:val="both"/>
      </w:pPr>
      <w:r>
        <w:rPr>
          <w:rFonts w:ascii="Times New Roman"/>
          <w:b w:val="false"/>
          <w:i w:val="false"/>
          <w:color w:val="000000"/>
          <w:sz w:val="28"/>
        </w:rPr>
        <w:t>
      2. Мыналардың:</w:t>
      </w:r>
    </w:p>
    <w:bookmarkEnd w:id="28"/>
    <w:bookmarkStart w:name="z48" w:id="29"/>
    <w:p>
      <w:pPr>
        <w:spacing w:after="0"/>
        <w:ind w:left="0"/>
        <w:jc w:val="both"/>
      </w:pPr>
      <w:r>
        <w:rPr>
          <w:rFonts w:ascii="Times New Roman"/>
          <w:b w:val="false"/>
          <w:i w:val="false"/>
          <w:color w:val="000000"/>
          <w:sz w:val="28"/>
        </w:rPr>
        <w:t xml:space="preserve">
      1)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стандартын бекіту туралы" Қазақстан Республикасы Инвестициялар және даму министрінің 2017 жылғы 27 қыркүйектегі № 651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16015 болып тіркелген, 2017 жылғы 27 қарашада Қазақстан Республикасының Нормативтік құқықтық актілерінің эталондық бақылау банкінде электрондық түрде жарияланған);</w:t>
      </w:r>
    </w:p>
    <w:bookmarkEnd w:id="29"/>
    <w:bookmarkStart w:name="z49" w:id="30"/>
    <w:p>
      <w:pPr>
        <w:spacing w:after="0"/>
        <w:ind w:left="0"/>
        <w:jc w:val="both"/>
      </w:pPr>
      <w:r>
        <w:rPr>
          <w:rFonts w:ascii="Times New Roman"/>
          <w:b w:val="false"/>
          <w:i w:val="false"/>
          <w:color w:val="000000"/>
          <w:sz w:val="28"/>
        </w:rPr>
        <w:t xml:space="preserve">
      2)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регламентін бекіту туралы" Қазақстан Республикасы Индустрия және инфрақұрылымдық даму министрінің 2018 жылғы 26 қаңтардағы № 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16370 болып тіркелген, 2018 жылғы 16 ақпанда Қазақстан Республикасының Нормативтік құқықтық актілерінің эталондық бақылау банкінде электрондық түрде жарияланған) күші жойылды деп танылсын.</w:t>
      </w:r>
    </w:p>
    <w:bookmarkEnd w:id="30"/>
    <w:bookmarkStart w:name="z50" w:id="3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Қазақстан Республикасының заңнамасында белгіленген тәртіппен:</w:t>
      </w:r>
    </w:p>
    <w:bookmarkEnd w:id="31"/>
    <w:bookmarkStart w:name="z51" w:id="3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2"/>
    <w:bookmarkStart w:name="z52" w:id="3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3"/>
    <w:bookmarkStart w:name="z53" w:id="3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34"/>
    <w:bookmarkStart w:name="z54" w:id="35"/>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өткеннен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2020 жылғы 21 сәуірдегі</w:t>
            </w:r>
            <w:r>
              <w:br/>
            </w:r>
            <w:r>
              <w:rPr>
                <w:rFonts w:ascii="Times New Roman"/>
                <w:b w:val="false"/>
                <w:i w:val="false"/>
                <w:color w:val="000000"/>
                <w:sz w:val="20"/>
              </w:rPr>
              <w:t>№ 215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 xml:space="preserve">тасымалдау қағидаларына </w:t>
            </w:r>
            <w:r>
              <w:br/>
            </w:r>
            <w:r>
              <w:rPr>
                <w:rFonts w:ascii="Times New Roman"/>
                <w:b w:val="false"/>
                <w:i w:val="false"/>
                <w:color w:val="000000"/>
                <w:sz w:val="20"/>
              </w:rPr>
              <w:t>1-1-қосымша</w:t>
            </w:r>
          </w:p>
        </w:tc>
      </w:tr>
    </w:tbl>
    <w:bookmarkStart w:name="z57" w:id="36"/>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көрсетілетін қызмет стандарты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299"/>
        <w:gridCol w:w="9267"/>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www.egov.kz, www.elincense.kz "электрондық үкіметтің" веб-порталы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(немесе) қағаз түрде.</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немесе мемлекеттік көрсетілетін қызмет стандартына осы қосымшаның 10-тармағымен көзделген жағдайда және негіз бойынша мемлекеттік қызметті көрсетуден дәлелді бас тарту.</w:t>
            </w:r>
            <w:r>
              <w:br/>
            </w:r>
            <w:r>
              <w:rPr>
                <w:rFonts w:ascii="Times New Roman"/>
                <w:b w:val="false"/>
                <w:i w:val="false"/>
                <w:color w:val="000000"/>
                <w:sz w:val="20"/>
              </w:rPr>
              <w:t>
Портал арқылы мемлекеттік көрсетілетін қызметті алуға өтініш берген жағдайда,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нәтижені алу үшін және орнын көрсете отырып хабарлама жіберіледі.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r>
              <w:br/>
            </w:r>
            <w:r>
              <w:rPr>
                <w:rFonts w:ascii="Times New Roman"/>
                <w:b w:val="false"/>
                <w:i w:val="false"/>
                <w:color w:val="000000"/>
                <w:sz w:val="20"/>
              </w:rPr>
              <w:t>
Өтініштерді қабылдау және мемлекеттік қызметті көрсету нәтижесін беру сағат 13:00-ден 14:30-ға дейінгі түскі үзіліспен сағат 9:00-ден 18:00-ге дейін жүзеге асырылады.</w:t>
            </w:r>
            <w:r>
              <w:br/>
            </w:r>
            <w:r>
              <w:rPr>
                <w:rFonts w:ascii="Times New Roman"/>
                <w:b w:val="false"/>
                <w:i w:val="false"/>
                <w:color w:val="000000"/>
                <w:sz w:val="20"/>
              </w:rPr>
              <w:t>
Мемлекеттік көрсетілетін қызмет алдын ала жазылусыз және жеделдетілген қызмет көрсетусіз, кезек күту тәртібімен көрсетіледі;</w:t>
            </w:r>
            <w:r>
              <w:br/>
            </w:r>
            <w:r>
              <w:rPr>
                <w:rFonts w:ascii="Times New Roman"/>
                <w:b w:val="false"/>
                <w:i w:val="false"/>
                <w:color w:val="000000"/>
                <w:sz w:val="20"/>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өтініштерді қабылдау мемлекеттік қызметті көрсету нәтижелерін беру келесі жұмыс күнінде жүзеге асырылады).</w:t>
            </w:r>
            <w:r>
              <w:br/>
            </w:r>
            <w:r>
              <w:rPr>
                <w:rFonts w:ascii="Times New Roman"/>
                <w:b w:val="false"/>
                <w:i w:val="false"/>
                <w:color w:val="000000"/>
                <w:sz w:val="20"/>
              </w:rPr>
              <w:t>
Мемлекеттік қызметті көрсету орындарының мекенжайлары www.mid.gov.kz ("Мемлекеттік көрсетілетін қызметтер" кіші бөлімінде) Министрліктің интернет-ресурсында орналастырылған.</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осы Қағидаларға 16-қосымшаға сәйкес нысан бойынша өтінім;</w:t>
            </w:r>
            <w:r>
              <w:br/>
            </w:r>
            <w:r>
              <w:rPr>
                <w:rFonts w:ascii="Times New Roman"/>
                <w:b w:val="false"/>
                <w:i w:val="false"/>
                <w:color w:val="000000"/>
                <w:sz w:val="20"/>
              </w:rPr>
              <w:t>
сынақ хаттамасының түпнұсқасы немесе сараптамалық тексеру хаттамасының түпнұсқасы.</w:t>
            </w:r>
            <w:r>
              <w:br/>
            </w:r>
            <w:r>
              <w:rPr>
                <w:rFonts w:ascii="Times New Roman"/>
                <w:b w:val="false"/>
                <w:i w:val="false"/>
                <w:color w:val="000000"/>
                <w:sz w:val="20"/>
              </w:rPr>
              <w:t>
2) порталға:</w:t>
            </w:r>
            <w:r>
              <w:br/>
            </w:r>
            <w:r>
              <w:rPr>
                <w:rFonts w:ascii="Times New Roman"/>
                <w:b w:val="false"/>
                <w:i w:val="false"/>
                <w:color w:val="000000"/>
                <w:sz w:val="20"/>
              </w:rPr>
              <w:t xml:space="preserve">
осы Қағидаларға 16-қосымшаға сәйкес көрсетілетін қызметті алушының ЭЦҚ-сымен қол қойылған электрондық құжат нысаны бойынша өтінім; </w:t>
            </w:r>
            <w:r>
              <w:br/>
            </w:r>
            <w:r>
              <w:rPr>
                <w:rFonts w:ascii="Times New Roman"/>
                <w:b w:val="false"/>
                <w:i w:val="false"/>
                <w:color w:val="000000"/>
                <w:sz w:val="20"/>
              </w:rPr>
              <w:t>
сынақ хаттамасының электрондық көшірмесі немесе сараптамалық тексеру хаттамасының электрондық көшірмесі.</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xml:space="preserve">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9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r>
              <w:br/>
            </w:r>
            <w:r>
              <w:rPr>
                <w:rFonts w:ascii="Times New Roman"/>
                <w:b w:val="false"/>
                <w:i w:val="false"/>
                <w:color w:val="000000"/>
                <w:sz w:val="20"/>
              </w:rPr>
              <w:t>
Көрсетілетін қызметті алушы порталдың "жеке кабинеті", сондай-ақ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r>
              <w:br/>
            </w:r>
            <w:r>
              <w:rPr>
                <w:rFonts w:ascii="Times New Roman"/>
                <w:b w:val="false"/>
                <w:i w:val="false"/>
                <w:color w:val="000000"/>
                <w:sz w:val="20"/>
              </w:rPr>
              <w:t>
Мемлекеттік қызмет көрсету нәтижесінің дұрыстығын www.egov.kz порталда тексеруге болады.</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8 (7172) 75-47-65,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w:t>
            </w:r>
            <w:r>
              <w:br/>
            </w:r>
            <w:r>
              <w:rPr>
                <w:rFonts w:ascii="Times New Roman"/>
                <w:b w:val="false"/>
                <w:i w:val="false"/>
                <w:color w:val="000000"/>
                <w:sz w:val="20"/>
              </w:rPr>
              <w:t>2020 жылғы 21 сәуірдегі</w:t>
            </w:r>
            <w:r>
              <w:br/>
            </w:r>
            <w:r>
              <w:rPr>
                <w:rFonts w:ascii="Times New Roman"/>
                <w:b w:val="false"/>
                <w:i w:val="false"/>
                <w:color w:val="000000"/>
                <w:sz w:val="20"/>
              </w:rPr>
              <w:t>№ 215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0" w:id="37"/>
    <w:p>
      <w:pPr>
        <w:spacing w:after="0"/>
        <w:ind w:left="0"/>
        <w:jc w:val="left"/>
      </w:pPr>
      <w:r>
        <w:rPr>
          <w:rFonts w:ascii="Times New Roman"/>
          <w:b/>
          <w:i w:val="false"/>
          <w:color w:val="000000"/>
        </w:rPr>
        <w:t xml:space="preserve"> Тез бүлінетін тамақ өнімдерін халықаралық тасымалдау және осы тасымалға пайдаланылатын арнаулы көлік құралдары туралы келісімге (ТБТҚ) сәйкес берілетін, көлік құралдарының ТБТҚ талаптарына сәйкестігі туралы куәлікті ресімдеуге және беруге  ӨТІНІМ</w:t>
      </w:r>
    </w:p>
    <w:bookmarkEnd w:id="37"/>
    <w:bookmarkStart w:name="z61" w:id="38"/>
    <w:p>
      <w:pPr>
        <w:spacing w:after="0"/>
        <w:ind w:left="0"/>
        <w:jc w:val="both"/>
      </w:pPr>
      <w:r>
        <w:rPr>
          <w:rFonts w:ascii="Times New Roman"/>
          <w:b w:val="false"/>
          <w:i w:val="false"/>
          <w:color w:val="000000"/>
          <w:sz w:val="28"/>
        </w:rPr>
        <w:t xml:space="preserve">
      1. _______________________________________________________________ </w:t>
      </w:r>
    </w:p>
    <w:bookmarkEnd w:id="38"/>
    <w:p>
      <w:pPr>
        <w:spacing w:after="0"/>
        <w:ind w:left="0"/>
        <w:jc w:val="both"/>
      </w:pPr>
      <w:r>
        <w:rPr>
          <w:rFonts w:ascii="Times New Roman"/>
          <w:b w:val="false"/>
          <w:i w:val="false"/>
          <w:color w:val="000000"/>
          <w:sz w:val="28"/>
        </w:rPr>
        <w:t xml:space="preserve">
      (өтінім берушінің атауы) </w:t>
      </w:r>
    </w:p>
    <w:p>
      <w:pPr>
        <w:spacing w:after="0"/>
        <w:ind w:left="0"/>
        <w:jc w:val="both"/>
      </w:pPr>
      <w:r>
        <w:rPr>
          <w:rFonts w:ascii="Times New Roman"/>
          <w:b w:val="false"/>
          <w:i w:val="false"/>
          <w:color w:val="000000"/>
          <w:sz w:val="28"/>
        </w:rPr>
        <w:t xml:space="preserve">
      атынан____________________________________________________________ </w:t>
      </w:r>
    </w:p>
    <w:p>
      <w:pPr>
        <w:spacing w:after="0"/>
        <w:ind w:left="0"/>
        <w:jc w:val="both"/>
      </w:pPr>
      <w:r>
        <w:rPr>
          <w:rFonts w:ascii="Times New Roman"/>
          <w:b w:val="false"/>
          <w:i w:val="false"/>
          <w:color w:val="000000"/>
          <w:sz w:val="28"/>
        </w:rPr>
        <w:t xml:space="preserve">
      (басшының Т.А.Ә., лауазымы) көлік құралының "Тез бүлінетін тамақ өнімдерін </w:t>
      </w:r>
    </w:p>
    <w:p>
      <w:pPr>
        <w:spacing w:after="0"/>
        <w:ind w:left="0"/>
        <w:jc w:val="both"/>
      </w:pPr>
      <w:r>
        <w:rPr>
          <w:rFonts w:ascii="Times New Roman"/>
          <w:b w:val="false"/>
          <w:i w:val="false"/>
          <w:color w:val="000000"/>
          <w:sz w:val="28"/>
        </w:rPr>
        <w:t xml:space="preserve">
      халықаралық тасымалдау және осы тасымалға пайдаланылатын арнаулы көлік </w:t>
      </w:r>
    </w:p>
    <w:p>
      <w:pPr>
        <w:spacing w:after="0"/>
        <w:ind w:left="0"/>
        <w:jc w:val="both"/>
      </w:pPr>
      <w:r>
        <w:rPr>
          <w:rFonts w:ascii="Times New Roman"/>
          <w:b w:val="false"/>
          <w:i w:val="false"/>
          <w:color w:val="000000"/>
          <w:sz w:val="28"/>
        </w:rPr>
        <w:t xml:space="preserve">
      құралдары туралы келісімнің (ТБТҚ)" талаптарына сәйкестігі туралы куәлікті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тиесілі немесе (кімге)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пайдаланатын (кім)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ұсынған (кім)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автомобилі, тіркеме, жартылай тіркеме, контейнер және тағы сол сияқты, </w:t>
      </w:r>
    </w:p>
    <w:p>
      <w:pPr>
        <w:spacing w:after="0"/>
        <w:ind w:left="0"/>
        <w:jc w:val="both"/>
      </w:pPr>
      <w:r>
        <w:rPr>
          <w:rFonts w:ascii="Times New Roman"/>
          <w:b w:val="false"/>
          <w:i w:val="false"/>
          <w:color w:val="000000"/>
          <w:sz w:val="28"/>
        </w:rPr>
        <w:t xml:space="preserve">
      тіркеу белгісі, серия және көлік құралын тіркеу туралы куәлік нөмірі) беруді өтінеді. </w:t>
      </w:r>
    </w:p>
    <w:bookmarkStart w:name="z62" w:id="39"/>
    <w:p>
      <w:pPr>
        <w:spacing w:after="0"/>
        <w:ind w:left="0"/>
        <w:jc w:val="both"/>
      </w:pPr>
      <w:r>
        <w:rPr>
          <w:rFonts w:ascii="Times New Roman"/>
          <w:b w:val="false"/>
          <w:i w:val="false"/>
          <w:color w:val="000000"/>
          <w:sz w:val="28"/>
        </w:rPr>
        <w:t xml:space="preserve">
      2. Өтінім берушінің деректемелері: </w:t>
      </w:r>
    </w:p>
    <w:bookmarkEnd w:id="39"/>
    <w:bookmarkStart w:name="z63" w:id="40"/>
    <w:p>
      <w:pPr>
        <w:spacing w:after="0"/>
        <w:ind w:left="0"/>
        <w:jc w:val="both"/>
      </w:pPr>
      <w:r>
        <w:rPr>
          <w:rFonts w:ascii="Times New Roman"/>
          <w:b w:val="false"/>
          <w:i w:val="false"/>
          <w:color w:val="000000"/>
          <w:sz w:val="28"/>
        </w:rPr>
        <w:t xml:space="preserve">
      2.1. Заңды мекенжайы: (жеке кәсіпкердің тұрғылықты мекенжайы) </w:t>
      </w:r>
    </w:p>
    <w:bookmarkEnd w:id="4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Телефоны/факс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