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a1e6" w14:textId="395a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2020 жылғы 20 сәуірдегі № 151/НҚ бұйрығы. Қазақстан Республикасының Әділет министрлігінде 2020 жылғы 21 сәуірде № 20442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"Байланыс саласындағы қызметтерді көрсетуге лицензия беру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Телекоммуникациялар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20 сәуірдегі</w:t>
            </w:r>
            <w:r>
              <w:br/>
            </w:r>
            <w:r>
              <w:rPr>
                <w:rFonts w:ascii="Times New Roman"/>
                <w:b w:val="false"/>
                <w:i w:val="false"/>
                <w:color w:val="000000"/>
                <w:sz w:val="20"/>
              </w:rPr>
              <w:t>№ 151/НҚ бұйрығына</w:t>
            </w:r>
            <w:r>
              <w:br/>
            </w:r>
            <w:r>
              <w:rPr>
                <w:rFonts w:ascii="Times New Roman"/>
                <w:b w:val="false"/>
                <w:i w:val="false"/>
                <w:color w:val="000000"/>
                <w:sz w:val="20"/>
              </w:rPr>
              <w:t>1- қосымша</w:t>
            </w:r>
          </w:p>
        </w:tc>
      </w:tr>
    </w:tbl>
    <w:bookmarkStart w:name="z11" w:id="9"/>
    <w:p>
      <w:pPr>
        <w:spacing w:after="0"/>
        <w:ind w:left="0"/>
        <w:jc w:val="left"/>
      </w:pPr>
      <w:r>
        <w:rPr>
          <w:rFonts w:ascii="Times New Roman"/>
          <w:b/>
          <w:i w:val="false"/>
          <w:color w:val="000000"/>
        </w:rPr>
        <w:t xml:space="preserve"> "Байланыс саласындағы қызметтерді көрсетуге лицензия беру" мемлекеттік қызметін көрсету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"Байланыс саласындағы қызметтерді көрсетуге лицензия беру" мемлекеттік қызметін көрсетілету қағидалары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байланыс саласындағы қызметтерді көрсетуге лицензия беру бойынша мемлекеттік қызмет көрсету тәртібін айқындайды.</w:t>
      </w:r>
    </w:p>
    <w:bookmarkEnd w:id="11"/>
    <w:bookmarkStart w:name="z14" w:id="12"/>
    <w:p>
      <w:pPr>
        <w:spacing w:after="0"/>
        <w:ind w:left="0"/>
        <w:jc w:val="left"/>
      </w:pPr>
      <w:r>
        <w:rPr>
          <w:rFonts w:ascii="Times New Roman"/>
          <w:b/>
          <w:i w:val="false"/>
          <w:color w:val="000000"/>
        </w:rPr>
        <w:t xml:space="preserve"> 2-тарау. Байланыс саласындағы қызметтерді көрсетуге лицензия беру тәртібі</w:t>
      </w:r>
    </w:p>
    <w:bookmarkEnd w:id="12"/>
    <w:bookmarkStart w:name="z15" w:id="13"/>
    <w:p>
      <w:pPr>
        <w:spacing w:after="0"/>
        <w:ind w:left="0"/>
        <w:jc w:val="both"/>
      </w:pPr>
      <w:r>
        <w:rPr>
          <w:rFonts w:ascii="Times New Roman"/>
          <w:b w:val="false"/>
          <w:i w:val="false"/>
          <w:color w:val="000000"/>
          <w:sz w:val="28"/>
        </w:rPr>
        <w:t>
      2. Байланыс саласындағы қызметтерді көрсетуге лицензия беру мемлекеттік көрсетілетін қызмет (бұдан әрі - мемлекеттік көрсетілетін қызмет) болып табылады.</w:t>
      </w:r>
    </w:p>
    <w:bookmarkEnd w:id="13"/>
    <w:bookmarkStart w:name="z16" w:id="14"/>
    <w:p>
      <w:pPr>
        <w:spacing w:after="0"/>
        <w:ind w:left="0"/>
        <w:jc w:val="both"/>
      </w:pPr>
      <w:r>
        <w:rPr>
          <w:rFonts w:ascii="Times New Roman"/>
          <w:b w:val="false"/>
          <w:i w:val="false"/>
          <w:color w:val="000000"/>
          <w:sz w:val="28"/>
        </w:rPr>
        <w:t xml:space="preserve">
      3. Мемлекеттік көрсетілетін қызметті алу үшін жеке және заңды тұлғалар (бұдан әрі - көрсетілетін қызметті алушы) Қазақстан Республикасы Цифрлық даму, инновациялар және аэроғарыш өнеркәсібі министрлігінің Телекоммуникациялар комитетіне (бұдан әрі - көрсетілетін қызметті беруші) "электрондық үкімет" www.egov.kz, www.elicense.kz веб-порталы (бұдан әрі - портал) арқылы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 стандартының (бұдан әрі - Стандарт) 8-тармағына сәйкес құжаттарды жолдайды.</w:t>
      </w:r>
    </w:p>
    <w:bookmarkEnd w:id="14"/>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Стандартта жазылған.</w:t>
      </w:r>
    </w:p>
    <w:bookmarkStart w:name="z17" w:id="15"/>
    <w:p>
      <w:pPr>
        <w:spacing w:after="0"/>
        <w:ind w:left="0"/>
        <w:jc w:val="both"/>
      </w:pPr>
      <w:r>
        <w:rPr>
          <w:rFonts w:ascii="Times New Roman"/>
          <w:b w:val="false"/>
          <w:i w:val="false"/>
          <w:color w:val="000000"/>
          <w:sz w:val="28"/>
        </w:rPr>
        <w:t>
      4. Көрсетілетін қызметті берушінің кеңсесі құжаттар келіп түскен күні оларды қабылдауды, тіркеуді жүзеге асырады және жауапты құрылымдық бөлімшеге (бұдан әрі - көрсетілетін қызметті беруішінің қызметкері) орындауға береді.</w:t>
      </w:r>
    </w:p>
    <w:bookmarkEnd w:id="15"/>
    <w:p>
      <w:pPr>
        <w:spacing w:after="0"/>
        <w:ind w:left="0"/>
        <w:jc w:val="both"/>
      </w:pPr>
      <w:r>
        <w:rPr>
          <w:rFonts w:ascii="Times New Roman"/>
          <w:b w:val="false"/>
          <w:i w:val="false"/>
          <w:color w:val="000000"/>
          <w:sz w:val="28"/>
        </w:rPr>
        <w:t>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көрсетілетін мемелкеттік қызметтің нәтижесін беру келесі жұмыс күнінде жүзеге асырылады</w:t>
      </w:r>
    </w:p>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басты куәландыратын құжаттар, қызметтің жекелеген түрлерімен айналысу құқығына лицензиялық алымның төленгенін растайтын,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 көрсетілген мерзімде өтініштерді одан әрі қараудан бас тартуды көрсетілетін қызметті берушінің басшысының электрондық-цифрлық қолтаңбасымен қол қойылған (бұдан әрі - ЭЦҚ) электрондық құжат нысанында әзірлейді және көрсетілетін қызметті алушыға порталдың жеке кабинетіне жібереді.</w:t>
      </w:r>
    </w:p>
    <w:bookmarkStart w:name="z18" w:id="16"/>
    <w:p>
      <w:pPr>
        <w:spacing w:after="0"/>
        <w:ind w:left="0"/>
        <w:jc w:val="both"/>
      </w:pPr>
      <w:r>
        <w:rPr>
          <w:rFonts w:ascii="Times New Roman"/>
          <w:b w:val="false"/>
          <w:i w:val="false"/>
          <w:color w:val="000000"/>
          <w:sz w:val="28"/>
        </w:rPr>
        <w:t xml:space="preserve">
      5. Стандарттың 8-тармағында көрсетілген лицензияны және (немесе) лицензияға қосымшаны алу үшін көрсетілетін қызметті алушы құжаттар топтамасын ұсынады. Көрсетілетін қызметті берушінің қызметкері үш жұмыс күні ішінде "Өтініш берушінің байланыс саласында қызметтер көрсету жөніндегі жұмысты жүзеге асыруға сәйкестігін растайтын біліктілік талаптарын және құжаттар тізбесін бекіту туралы" Қазақстан Республикасы Инвестициялар және даму министрінің м.а. 2015 жылғы 20 қаңтардағы № 21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(бұдан әрі - біліктілік талаптары) сәйкестігін растайтын құжаттарды қарастырады. Біліктілік талаптарына сәйкестігі анықталған жағдайда көрсетілетін қызметті берушінің жауапты құрылымдық бөлімшесінің қызметкері көрсетілген мерзімде лицензияны және (немесе) оған қосымшаны әзірлейді, талаптарға сәйкес болмаған жағдайда және Стандарттың 9-тармағында көрсетілген негіздер бойынша мемлекеттік қызметті көрсетуден дәлелді бас тартуды көрсетілетін қызметті берушінің басшысының ЭЦҚ қол қойылған электрондық құжат нысанында әзірлейді және өтініш берушінің "жеке кабинетіне" жіберіледі.</w:t>
      </w:r>
    </w:p>
    <w:bookmarkEnd w:id="16"/>
    <w:bookmarkStart w:name="z19" w:id="17"/>
    <w:p>
      <w:pPr>
        <w:spacing w:after="0"/>
        <w:ind w:left="0"/>
        <w:jc w:val="both"/>
      </w:pPr>
      <w:r>
        <w:rPr>
          <w:rFonts w:ascii="Times New Roman"/>
          <w:b w:val="false"/>
          <w:i w:val="false"/>
          <w:color w:val="000000"/>
          <w:sz w:val="28"/>
        </w:rPr>
        <w:t>
      6. Бөліп шығару және бөлу нысандарында қайта ұйымдастырылу жағдайларында лицензияны және (немесе) лицензияға қосымшаны қайта рәсімдеу үшін Стандарттың 8-тармағында көрсетілген құжаттар топтамасын толық ұсынған жағдайда көрсетілетін қызметті берушінің қызметкері үш жұмыс күні ішінде құжаттардың талаптарға сәйкестігін қарастырады, талаптарға сәйкестігі расталған жағдайда көрсетілетін қызметті берушінің қызметкері көрсетілген мерзімде лицензияны қайта ресімдейді, талаптарға сәйкес болмаған жағдайда және Стандарттың 9-тармағында көрсетілген негіздер бойынша бас тартуды көрсетілетін қызметті берушінің басшысының ЭЦҚ қол қойылған электрондық құжат нысанында әзірлейді және көрсетілетін қызметті алушыға порталдың жеке кабинетіне жібереді.</w:t>
      </w:r>
    </w:p>
    <w:bookmarkEnd w:id="17"/>
    <w:p>
      <w:pPr>
        <w:spacing w:after="0"/>
        <w:ind w:left="0"/>
        <w:jc w:val="both"/>
      </w:pPr>
      <w:r>
        <w:rPr>
          <w:rFonts w:ascii="Times New Roman"/>
          <w:b w:val="false"/>
          <w:i w:val="false"/>
          <w:color w:val="000000"/>
          <w:sz w:val="28"/>
        </w:rPr>
        <w:t>
      Бөліп шығару және бөлу нысандарында қайта ұйымдастырылу жағдайларынан басқа, лицензияны қайта рәсімдеу үшін жүгінген жағдайда, көрсетілетін қызметті берушінің қызметкері талаптарға сәйкестігін растауды тексермейді және бір жұмыс күні ішінде Лицензияны қайта ресімдейді.</w:t>
      </w:r>
    </w:p>
    <w:bookmarkStart w:name="z20" w:id="18"/>
    <w:p>
      <w:pPr>
        <w:spacing w:after="0"/>
        <w:ind w:left="0"/>
        <w:jc w:val="both"/>
      </w:pPr>
      <w:r>
        <w:rPr>
          <w:rFonts w:ascii="Times New Roman"/>
          <w:b w:val="false"/>
          <w:i w:val="false"/>
          <w:color w:val="000000"/>
          <w:sz w:val="28"/>
        </w:rPr>
        <w:t>
      7. Лицензияны және (немесе) лицензияға қосымшаны қайта ресімдеу мынадай:</w:t>
      </w:r>
    </w:p>
    <w:bookmarkEnd w:id="18"/>
    <w:bookmarkStart w:name="z21" w:id="19"/>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өзгерген;</w:t>
      </w:r>
    </w:p>
    <w:bookmarkEnd w:id="19"/>
    <w:bookmarkStart w:name="z22" w:id="20"/>
    <w:p>
      <w:pPr>
        <w:spacing w:after="0"/>
        <w:ind w:left="0"/>
        <w:jc w:val="both"/>
      </w:pPr>
      <w:r>
        <w:rPr>
          <w:rFonts w:ascii="Times New Roman"/>
          <w:b w:val="false"/>
          <w:i w:val="false"/>
          <w:color w:val="000000"/>
          <w:sz w:val="28"/>
        </w:rPr>
        <w:t>
      2) жеке кәсіпкер-лицензиат қайта тіркелген, оның атауы немесе заңды мекенжайы өзгерген;</w:t>
      </w:r>
    </w:p>
    <w:bookmarkEnd w:id="20"/>
    <w:bookmarkStart w:name="z23" w:id="21"/>
    <w:p>
      <w:pPr>
        <w:spacing w:after="0"/>
        <w:ind w:left="0"/>
        <w:jc w:val="both"/>
      </w:pPr>
      <w:r>
        <w:rPr>
          <w:rFonts w:ascii="Times New Roman"/>
          <w:b w:val="false"/>
          <w:i w:val="false"/>
          <w:color w:val="000000"/>
          <w:sz w:val="28"/>
        </w:rPr>
        <w:t>
      3) заңды тұлға-лицензиат бірігу, қайта құру, заңды тұлға-лицензиатты басқа заңды тұлғамен қосылу, бөліп шығару және бөлу нысандарында қайта ұйымдастырылған;</w:t>
      </w:r>
    </w:p>
    <w:bookmarkEnd w:id="21"/>
    <w:bookmarkStart w:name="z24" w:id="22"/>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 көрсетілген жағдайда);</w:t>
      </w:r>
    </w:p>
    <w:bookmarkEnd w:id="22"/>
    <w:bookmarkStart w:name="z25" w:id="23"/>
    <w:p>
      <w:pPr>
        <w:spacing w:after="0"/>
        <w:ind w:left="0"/>
        <w:jc w:val="both"/>
      </w:pPr>
      <w:r>
        <w:rPr>
          <w:rFonts w:ascii="Times New Roman"/>
          <w:b w:val="false"/>
          <w:i w:val="false"/>
          <w:color w:val="000000"/>
          <w:sz w:val="28"/>
        </w:rPr>
        <w:t>
      5) қызмет түрінің және (немесе) кіші түрінің атауы өзгерген жағдайларда жүзеге асырылады.</w:t>
      </w:r>
    </w:p>
    <w:bookmarkEnd w:id="23"/>
    <w:p>
      <w:pPr>
        <w:spacing w:after="0"/>
        <w:ind w:left="0"/>
        <w:jc w:val="both"/>
      </w:pPr>
      <w:r>
        <w:rPr>
          <w:rFonts w:ascii="Times New Roman"/>
          <w:b w:val="false"/>
          <w:i w:val="false"/>
          <w:color w:val="000000"/>
          <w:sz w:val="28"/>
        </w:rPr>
        <w:t xml:space="preserve">
      Егер дара кәсіпкер-лицензиаттың заңды мекенжайының, заңды тұлға-лицензиаттың орналасқан жері мекенжайының өзгеруі "Қазақстан Республикасының әкімшілік-аумақтық құрылысы туралы" 1993 жылғы 8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мекендердің атауларын, көшелердің атауларын өзгертумен байланысты болса, лицензияны және (немесе) лицензияға қосымшаны қайта ресімдеу Қағидалардың осы тармағының бірінші бөлігінің 2) және 4) тармақшаларында көрсетілген жағдайларда жүзеге асырылмайды.</w:t>
      </w:r>
    </w:p>
    <w:p>
      <w:pPr>
        <w:spacing w:after="0"/>
        <w:ind w:left="0"/>
        <w:jc w:val="both"/>
      </w:pPr>
      <w:r>
        <w:rPr>
          <w:rFonts w:ascii="Times New Roman"/>
          <w:b w:val="false"/>
          <w:i w:val="false"/>
          <w:color w:val="000000"/>
          <w:sz w:val="28"/>
        </w:rPr>
        <w:t>
      Лицензияларға қосымшаларда көрсетілген лицензиаттар мен объектілер мекенжайларының бұндай өзгерулері мемлекеттік ақпараттық жүйелерді интеграциялау арқылы жүзеге асырылады.</w:t>
      </w:r>
    </w:p>
    <w:bookmarkStart w:name="z26" w:id="24"/>
    <w:p>
      <w:pPr>
        <w:spacing w:after="0"/>
        <w:ind w:left="0"/>
        <w:jc w:val="both"/>
      </w:pPr>
      <w:r>
        <w:rPr>
          <w:rFonts w:ascii="Times New Roman"/>
          <w:b w:val="false"/>
          <w:i w:val="false"/>
          <w:color w:val="000000"/>
          <w:sz w:val="28"/>
        </w:rPr>
        <w:t>
      8. Көрсетілетін қызметті беруші мемлекеттік қызметтерді көрсету мониторингінің ақпараттық жүйесіне мемлекеттік қызметтерді көрсетудің сатысы туралы деректерді енгізуді қамтамасыз етеді.</w:t>
      </w:r>
    </w:p>
    <w:bookmarkEnd w:id="24"/>
    <w:p>
      <w:pPr>
        <w:spacing w:after="0"/>
        <w:ind w:left="0"/>
        <w:jc w:val="both"/>
      </w:pPr>
      <w:r>
        <w:rPr>
          <w:rFonts w:ascii="Times New Roman"/>
          <w:b w:val="false"/>
          <w:i w:val="false"/>
          <w:color w:val="000000"/>
          <w:sz w:val="28"/>
        </w:rPr>
        <w:t>
      Мемлекеттік қызметті рұқсаттар мен хабарламалардың мемлекеттік ақпараттық жүйесі арқылы көрсетілген кезде, оны көрсетудің сатысы туралы деректер автоматты режимде мемлекеттік қызметтерді көрсету мониторингінің ақпараттық жүйесіне түседі.</w:t>
      </w:r>
    </w:p>
    <w:bookmarkStart w:name="z27" w:id="25"/>
    <w:p>
      <w:pPr>
        <w:spacing w:after="0"/>
        <w:ind w:left="0"/>
        <w:jc w:val="both"/>
      </w:pPr>
      <w:r>
        <w:rPr>
          <w:rFonts w:ascii="Times New Roman"/>
          <w:b w:val="false"/>
          <w:i w:val="false"/>
          <w:color w:val="000000"/>
          <w:sz w:val="28"/>
        </w:rPr>
        <w:t>
      9. Берілген рұқсаттарды тіркеу және есепке алу автоматты режимде рұқсаттар мен хабарламалардың мемлекеттік ақпараттық жүйесінде жүргізіледі.</w:t>
      </w:r>
    </w:p>
    <w:bookmarkEnd w:id="25"/>
    <w:bookmarkStart w:name="z28" w:id="26"/>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6"/>
    <w:bookmarkStart w:name="z29" w:id="27"/>
    <w:p>
      <w:pPr>
        <w:spacing w:after="0"/>
        <w:ind w:left="0"/>
        <w:jc w:val="both"/>
      </w:pPr>
      <w:r>
        <w:rPr>
          <w:rFonts w:ascii="Times New Roman"/>
          <w:b w:val="false"/>
          <w:i w:val="false"/>
          <w:color w:val="000000"/>
          <w:sz w:val="28"/>
        </w:rPr>
        <w:t>
      10. Көрсетілетін қызметті берушінің мемлекеттік қызметтер көрсету мәселелері бойынша шешімдеріне, әрекеттеріне (әрекетсіздігіне) шағым Қазақстан Республикасының заңнамасында сәйкес, көрсетілетін қызметті берушінің басшысының атына, жоғары тұрған мемлекеттік органға және мемлекеттік қызметтер көрсету сапасын бағалау және бақылау жөніндегі уәкілетті органға берілуі мүкін.</w:t>
      </w:r>
    </w:p>
    <w:bookmarkEnd w:id="27"/>
    <w:p>
      <w:pPr>
        <w:spacing w:after="0"/>
        <w:ind w:left="0"/>
        <w:jc w:val="both"/>
      </w:pPr>
      <w:r>
        <w:rPr>
          <w:rFonts w:ascii="Times New Roman"/>
          <w:b w:val="false"/>
          <w:i w:val="false"/>
          <w:color w:val="000000"/>
          <w:sz w:val="28"/>
        </w:rPr>
        <w:t xml:space="preserve">
      Мемлекеттік қызметтерді берушінің атына және жоғары тұрған мемлекеттік органға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 мемлекеттiк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Цифрлық даму, инновациялар және аэроғарыш өнеркәсібі министрлігінің Телекоммуникациялар комитеті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тәсілдері (қолжетімділік арналары)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көрсетілетін қызметтің нәтижесін беру "электронды үкімет" веб-порталы (бұдан әрі - портал):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5 (бес) жұмыс күні ішінде беріледі:</w:t>
            </w:r>
          </w:p>
          <w:p>
            <w:pPr>
              <w:spacing w:after="20"/>
              <w:ind w:left="20"/>
              <w:jc w:val="both"/>
            </w:pPr>
            <w:r>
              <w:rPr>
                <w:rFonts w:ascii="Times New Roman"/>
                <w:b w:val="false"/>
                <w:i w:val="false"/>
                <w:color w:val="000000"/>
                <w:sz w:val="20"/>
              </w:rPr>
              <w:t>
құжаттардың толықтығын тексеру - 2 (екі) жұмыс күні;</w:t>
            </w:r>
          </w:p>
          <w:p>
            <w:pPr>
              <w:spacing w:after="20"/>
              <w:ind w:left="20"/>
              <w:jc w:val="both"/>
            </w:pPr>
            <w:r>
              <w:rPr>
                <w:rFonts w:ascii="Times New Roman"/>
                <w:b w:val="false"/>
                <w:i w:val="false"/>
                <w:color w:val="000000"/>
                <w:sz w:val="20"/>
              </w:rPr>
              <w:t>
біліктілік талаптарға сәйкестігін тексеру және әзірлеу - 3 (үш) жұмыс күні.</w:t>
            </w:r>
          </w:p>
          <w:p>
            <w:pPr>
              <w:spacing w:after="20"/>
              <w:ind w:left="20"/>
              <w:jc w:val="both"/>
            </w:pPr>
            <w:r>
              <w:rPr>
                <w:rFonts w:ascii="Times New Roman"/>
                <w:b w:val="false"/>
                <w:i w:val="false"/>
                <w:color w:val="000000"/>
                <w:sz w:val="20"/>
              </w:rPr>
              <w:t>
лицензиялау кезіндегі ұсынылатын біліктілік талаптарға сәйкестігін растаған жағдайда заңды тұлға-лицензиатты қайта құру кезінде лицензияны және (немесе) лицензияға қосымшаны қайта ресімдеу 5 (бес) жұмыс күні:</w:t>
            </w:r>
          </w:p>
          <w:p>
            <w:pPr>
              <w:spacing w:after="20"/>
              <w:ind w:left="20"/>
              <w:jc w:val="both"/>
            </w:pPr>
            <w:r>
              <w:rPr>
                <w:rFonts w:ascii="Times New Roman"/>
                <w:b w:val="false"/>
                <w:i w:val="false"/>
                <w:color w:val="000000"/>
                <w:sz w:val="20"/>
              </w:rPr>
              <w:t>
құжаттардың толықтығын тексеру - 2 (екі) жұмыс күні;</w:t>
            </w:r>
          </w:p>
          <w:p>
            <w:pPr>
              <w:spacing w:after="20"/>
              <w:ind w:left="20"/>
              <w:jc w:val="both"/>
            </w:pPr>
            <w:r>
              <w:rPr>
                <w:rFonts w:ascii="Times New Roman"/>
                <w:b w:val="false"/>
                <w:i w:val="false"/>
                <w:color w:val="000000"/>
                <w:sz w:val="20"/>
              </w:rPr>
              <w:t>
біліктілік талаптарға сәйкестігін тексеру және қайта рәсімдеу - 3 (үш) жұмыс күні.</w:t>
            </w:r>
          </w:p>
          <w:p>
            <w:pPr>
              <w:spacing w:after="20"/>
              <w:ind w:left="20"/>
              <w:jc w:val="both"/>
            </w:pPr>
            <w:r>
              <w:rPr>
                <w:rFonts w:ascii="Times New Roman"/>
                <w:b w:val="false"/>
                <w:i w:val="false"/>
                <w:color w:val="000000"/>
                <w:sz w:val="20"/>
              </w:rPr>
              <w:t>
лицензиялау кезіндегі ұсынылатын біліктілік талаптарға сәйкестігін растау қажет болмаған жағдайда лицензияны және (немесе) лицензияға қосымшаны қайта ресімдеу 3 (үш) жұмыс күн:</w:t>
            </w:r>
          </w:p>
          <w:p>
            <w:pPr>
              <w:spacing w:after="20"/>
              <w:ind w:left="20"/>
              <w:jc w:val="both"/>
            </w:pPr>
            <w:r>
              <w:rPr>
                <w:rFonts w:ascii="Times New Roman"/>
                <w:b w:val="false"/>
                <w:i w:val="false"/>
                <w:color w:val="000000"/>
                <w:sz w:val="20"/>
              </w:rPr>
              <w:t>
лицензиялау кезіндегі ұсынылатын біліктілік талаптарға сәйкестігін растаған жағдайда:</w:t>
            </w:r>
          </w:p>
          <w:p>
            <w:pPr>
              <w:spacing w:after="20"/>
              <w:ind w:left="20"/>
              <w:jc w:val="both"/>
            </w:pPr>
            <w:r>
              <w:rPr>
                <w:rFonts w:ascii="Times New Roman"/>
                <w:b w:val="false"/>
                <w:i w:val="false"/>
                <w:color w:val="000000"/>
                <w:sz w:val="20"/>
              </w:rPr>
              <w:t>
құжаттардың толықтығын тексеру - 2 (екі) жұмыс күні;</w:t>
            </w:r>
          </w:p>
          <w:p>
            <w:pPr>
              <w:spacing w:after="20"/>
              <w:ind w:left="20"/>
              <w:jc w:val="both"/>
            </w:pPr>
            <w:r>
              <w:rPr>
                <w:rFonts w:ascii="Times New Roman"/>
                <w:b w:val="false"/>
                <w:i w:val="false"/>
                <w:color w:val="000000"/>
                <w:sz w:val="20"/>
              </w:rPr>
              <w:t>
қайта рәсімдеу - 1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3-қосымшаларына</w:t>
            </w:r>
            <w:r>
              <w:rPr>
                <w:rFonts w:ascii="Times New Roman"/>
                <w:b w:val="false"/>
                <w:i w:val="false"/>
                <w:color w:val="000000"/>
                <w:sz w:val="20"/>
              </w:rPr>
              <w:t xml:space="preserve"> сәйкес лицензия және (немесе) лицензияға қосымша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көрсету нысаны - электронды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жеке және заңды тұлғаларға Қазақстан Республикасының "Салықтар және бюджетке төленетін басқа да міндетті төлемдер туралы" (Салық кодексі) </w:t>
            </w:r>
            <w:r>
              <w:rPr>
                <w:rFonts w:ascii="Times New Roman"/>
                <w:b w:val="false"/>
                <w:i w:val="false"/>
                <w:color w:val="000000"/>
                <w:sz w:val="20"/>
              </w:rPr>
              <w:t>кодексіне</w:t>
            </w:r>
            <w:r>
              <w:rPr>
                <w:rFonts w:ascii="Times New Roman"/>
                <w:b w:val="false"/>
                <w:i w:val="false"/>
                <w:color w:val="000000"/>
                <w:sz w:val="20"/>
              </w:rPr>
              <w:t xml:space="preserve"> сәйкес ақылы негізде көрсетіледі.</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алушының орналасқан жері бойынша қызметтің жекелеген түрлерімен айналысу құқығы үшін лицензиялық алым төленеді:</w:t>
            </w:r>
          </w:p>
          <w:p>
            <w:pPr>
              <w:spacing w:after="20"/>
              <w:ind w:left="20"/>
              <w:jc w:val="both"/>
            </w:pPr>
            <w:r>
              <w:rPr>
                <w:rFonts w:ascii="Times New Roman"/>
                <w:b w:val="false"/>
                <w:i w:val="false"/>
                <w:color w:val="000000"/>
                <w:sz w:val="20"/>
              </w:rPr>
              <w:t>
1) аталған қызмет түрімен айналысу құқығына лицензия берген кездегі лицензиялық алым 6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10 %-ын құрайды, бірақ 4 АЕК көп емес;</w:t>
            </w:r>
          </w:p>
          <w:p>
            <w:pPr>
              <w:spacing w:after="20"/>
              <w:ind w:left="20"/>
              <w:jc w:val="both"/>
            </w:pPr>
            <w:r>
              <w:rPr>
                <w:rFonts w:ascii="Times New Roman"/>
                <w:b w:val="false"/>
                <w:i w:val="false"/>
                <w:color w:val="000000"/>
                <w:sz w:val="20"/>
              </w:rPr>
              <w:t>
3) лицензия телнұсқасын беру үшін лицензиялық алым лицензия беру кезіндегі мөлшерлеменің 100 %-ын құрайды.</w:t>
            </w:r>
          </w:p>
          <w:p>
            <w:pPr>
              <w:spacing w:after="20"/>
              <w:ind w:left="20"/>
              <w:jc w:val="both"/>
            </w:pPr>
            <w:r>
              <w:rPr>
                <w:rFonts w:ascii="Times New Roman"/>
                <w:b w:val="false"/>
                <w:i w:val="false"/>
                <w:color w:val="000000"/>
                <w:sz w:val="20"/>
              </w:rPr>
              <w:t>
Төлем қолма-қол және қолма-қол емес нысандарда екінші деңгейлі банктер мен "электронды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жұмыс кестесі - техникалық жұмыстарды жүргізумен байланысты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келесі жұмыс күнінде жүзеге асырылады) тәулік бойы;</w:t>
            </w:r>
          </w:p>
          <w:p>
            <w:pPr>
              <w:spacing w:after="20"/>
              <w:ind w:left="20"/>
              <w:jc w:val="both"/>
            </w:pP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www.gov.egov.kz/memleket/entities/mdai, - Қазақстан Республикасының Цифрлық даму, инновациялар және аэроғарыш министрлігінің интернет-ресурсы;</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алу үшін:</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5-қосымшаларына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жекелеген түрлерімен айналысу құқығы үшін лицензиялық алымның төленгенін растайтын ақпарат;</w:t>
            </w:r>
          </w:p>
          <w:p>
            <w:pPr>
              <w:spacing w:after="20"/>
              <w:ind w:left="20"/>
              <w:jc w:val="both"/>
            </w:pPr>
            <w:r>
              <w:rPr>
                <w:rFonts w:ascii="Times New Roman"/>
                <w:b w:val="false"/>
                <w:i w:val="false"/>
                <w:color w:val="000000"/>
                <w:sz w:val="20"/>
              </w:rPr>
              <w:t>
қызметтің кіші түріне байланысты өтініш берушінің біліктілік талаптарына сәйкестігін растайтын құжаттар;</w:t>
            </w:r>
          </w:p>
          <w:p>
            <w:pPr>
              <w:spacing w:after="20"/>
              <w:ind w:left="20"/>
              <w:jc w:val="both"/>
            </w:pPr>
            <w:r>
              <w:rPr>
                <w:rFonts w:ascii="Times New Roman"/>
                <w:b w:val="false"/>
                <w:i w:val="false"/>
                <w:color w:val="000000"/>
                <w:sz w:val="20"/>
              </w:rPr>
              <w:t>
2) Қызмет түрі аясында лицензия алынған лицензияға қосымша алу үшін:</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5-қосымшаларына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қызметтің кіші түріне байланысты өтініш берушінің біліктілік талаптарына сәйкестігін растайтын құжаттар;</w:t>
            </w:r>
          </w:p>
          <w:p>
            <w:pPr>
              <w:spacing w:after="20"/>
              <w:ind w:left="20"/>
              <w:jc w:val="both"/>
            </w:pPr>
            <w:r>
              <w:rPr>
                <w:rFonts w:ascii="Times New Roman"/>
                <w:b w:val="false"/>
                <w:i w:val="false"/>
                <w:color w:val="000000"/>
                <w:sz w:val="20"/>
              </w:rPr>
              <w:t>
3) лицензияны қайта ресімдеу</w:t>
            </w:r>
          </w:p>
          <w:p>
            <w:pPr>
              <w:spacing w:after="20"/>
              <w:ind w:left="20"/>
              <w:jc w:val="both"/>
            </w:pPr>
            <w:r>
              <w:rPr>
                <w:rFonts w:ascii="Times New Roman"/>
                <w:b w:val="false"/>
                <w:i w:val="false"/>
                <w:color w:val="000000"/>
                <w:sz w:val="20"/>
              </w:rPr>
              <w:t>
үшін мыналар ұсынылады:</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7-қосымшаларына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төлем ЭҮТШ арқылы төленген жағдайларды қоспағанда, қызметтің жекелеген түрлерімен айналысу құқығы үшін лицензиялық алымның төленгенін растайтын құжаттың электрондық көшірмесі түріндегі құжат;</w:t>
            </w:r>
          </w:p>
          <w:p>
            <w:pPr>
              <w:spacing w:after="20"/>
              <w:ind w:left="20"/>
              <w:jc w:val="both"/>
            </w:pPr>
            <w:r>
              <w:rPr>
                <w:rFonts w:ascii="Times New Roman"/>
                <w:b w:val="false"/>
                <w:i w:val="false"/>
                <w:color w:val="000000"/>
                <w:sz w:val="20"/>
              </w:rPr>
              <w:t>
4) лицензиялау кезіндегі ұсынылатын біліктілік талаптарға сәйкестігін растаған жағдайда заңды тұлға-лицензиатты қайта құру кезінде лицензияны және (немесе) лицензияға қосымшаны қайта ресімдеген кезде:</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7-қосымшаларына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жекелеген түрлерімен айналысу құқығы үшін лицензиялық алымның төленгенін растайтын ақпарат;</w:t>
            </w:r>
          </w:p>
          <w:p>
            <w:pPr>
              <w:spacing w:after="20"/>
              <w:ind w:left="20"/>
              <w:jc w:val="both"/>
            </w:pPr>
            <w:r>
              <w:rPr>
                <w:rFonts w:ascii="Times New Roman"/>
                <w:b w:val="false"/>
                <w:i w:val="false"/>
                <w:color w:val="000000"/>
                <w:sz w:val="20"/>
              </w:rPr>
              <w:t>
қызметтің кіші түріне байланысты өтініш берушінің біліктілік талаптарына сәйкестігін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көрсетуден бас тарту үшін Қазақстан Республикасының заңдарында белгіленген негіздерді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2) Қазақстан Республикасының заңдарында жеке немесе заңды тұлғалардың осы санаты үшін қызмет түрімен айналысуға тыйым салынған жағдайда;</w:t>
            </w:r>
          </w:p>
          <w:p>
            <w:pPr>
              <w:spacing w:after="20"/>
              <w:ind w:left="20"/>
              <w:jc w:val="both"/>
            </w:pPr>
            <w:r>
              <w:rPr>
                <w:rFonts w:ascii="Times New Roman"/>
                <w:b w:val="false"/>
                <w:i w:val="false"/>
                <w:color w:val="000000"/>
                <w:sz w:val="20"/>
              </w:rPr>
              <w:t>
3) лицензиялық алым енгізілмеуі</w:t>
            </w:r>
          </w:p>
          <w:p>
            <w:pPr>
              <w:spacing w:after="20"/>
              <w:ind w:left="20"/>
              <w:jc w:val="both"/>
            </w:pPr>
            <w:r>
              <w:rPr>
                <w:rFonts w:ascii="Times New Roman"/>
                <w:b w:val="false"/>
                <w:i w:val="false"/>
                <w:color w:val="000000"/>
                <w:sz w:val="20"/>
              </w:rPr>
              <w:t>
4) өтініш берушінің біліктілік талаптарына сәйкес келмеуі;</w:t>
            </w:r>
          </w:p>
          <w:p>
            <w:pPr>
              <w:spacing w:after="20"/>
              <w:ind w:left="20"/>
              <w:jc w:val="both"/>
            </w:pPr>
            <w:r>
              <w:rPr>
                <w:rFonts w:ascii="Times New Roman"/>
                <w:b w:val="false"/>
                <w:i w:val="false"/>
                <w:color w:val="000000"/>
                <w:sz w:val="20"/>
              </w:rPr>
              <w:t>
5)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шешімінің (үкімі) болуы.</w:t>
            </w:r>
          </w:p>
          <w:p>
            <w:pPr>
              <w:spacing w:after="20"/>
              <w:ind w:left="20"/>
              <w:jc w:val="both"/>
            </w:pPr>
            <w:r>
              <w:rPr>
                <w:rFonts w:ascii="Times New Roman"/>
                <w:b w:val="false"/>
                <w:i w:val="false"/>
                <w:color w:val="000000"/>
                <w:sz w:val="20"/>
              </w:rPr>
              <w:t>
Өтінімді қабылдаудан бас тарту өтінім берушіні қажетті ескертулерді түзеткеннен кейін қайта өтінім беру құқығынан айырмайды.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ескергендегі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ЭЦҚ-сы болса портал арқылы электрондық нысанда алу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3. Мемлекеттік қызмет көрсету мәселелері бойынша анықтамалық қызметтердің байланыс телефондары www.gov.egov.kz/memleket/entities/mdi интернет-ресурсында көрсетілген, "Мемлекеттік көрсетілетін қызметтер" бөлімі. Мемлекеттік қызметтер көрсету мәселелері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Елтаңба  Лицензия</w:t>
      </w:r>
    </w:p>
    <w:p>
      <w:pPr>
        <w:spacing w:after="0"/>
        <w:ind w:left="0"/>
        <w:jc w:val="both"/>
      </w:pPr>
      <w:r>
        <w:rPr>
          <w:rFonts w:ascii="Times New Roman"/>
          <w:b w:val="false"/>
          <w:i w:val="false"/>
          <w:color w:val="000000"/>
          <w:sz w:val="28"/>
        </w:rPr>
        <w:t>
      20 ____ жылғы "___" ____________                                    № 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түрінің атауы)</w:t>
      </w:r>
    </w:p>
    <w:p>
      <w:pPr>
        <w:spacing w:after="0"/>
        <w:ind w:left="0"/>
        <w:jc w:val="both"/>
      </w:pPr>
      <w:r>
        <w:rPr>
          <w:rFonts w:ascii="Times New Roman"/>
          <w:b w:val="false"/>
          <w:i w:val="false"/>
          <w:color w:val="000000"/>
          <w:sz w:val="28"/>
        </w:rPr>
        <w:t>
      ______________________________________________________________________ айналысуға</w:t>
      </w:r>
    </w:p>
    <w:p>
      <w:pPr>
        <w:spacing w:after="0"/>
        <w:ind w:left="0"/>
        <w:jc w:val="both"/>
      </w:pPr>
      <w:r>
        <w:rPr>
          <w:rFonts w:ascii="Times New Roman"/>
          <w:b w:val="false"/>
          <w:i w:val="false"/>
          <w:color w:val="000000"/>
          <w:sz w:val="28"/>
        </w:rPr>
        <w:t>
      _________________________________________________________________________ берілді</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Ерекше шарттары 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Ескерту: __________________________________________________________________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рұқсаттың класы)</w:t>
      </w:r>
    </w:p>
    <w:p>
      <w:pPr>
        <w:spacing w:after="0"/>
        <w:ind w:left="0"/>
        <w:jc w:val="both"/>
      </w:pPr>
      <w:r>
        <w:rPr>
          <w:rFonts w:ascii="Times New Roman"/>
          <w:b w:val="false"/>
          <w:i w:val="false"/>
          <w:color w:val="000000"/>
          <w:sz w:val="28"/>
        </w:rPr>
        <w:t>
      Лицензиар 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Басшы (уәкiлеттi тұлға) 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Алғашқы берілген күні: "___" _________ _________ ж.</w:t>
      </w:r>
    </w:p>
    <w:p>
      <w:pPr>
        <w:spacing w:after="0"/>
        <w:ind w:left="0"/>
        <w:jc w:val="both"/>
      </w:pPr>
      <w:r>
        <w:rPr>
          <w:rFonts w:ascii="Times New Roman"/>
          <w:b w:val="false"/>
          <w:i w:val="false"/>
          <w:color w:val="000000"/>
          <w:sz w:val="28"/>
        </w:rPr>
        <w:t>
      Лицензияның қолданылу кезеңі: "___" _________ _________ ж.</w:t>
      </w:r>
    </w:p>
    <w:p>
      <w:pPr>
        <w:spacing w:after="0"/>
        <w:ind w:left="0"/>
        <w:jc w:val="both"/>
      </w:pPr>
      <w:r>
        <w:rPr>
          <w:rFonts w:ascii="Times New Roman"/>
          <w:b w:val="false"/>
          <w:i w:val="false"/>
          <w:color w:val="000000"/>
          <w:sz w:val="28"/>
        </w:rPr>
        <w:t>
      Берілген орны 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Лицензияға қосымша</w:t>
      </w:r>
    </w:p>
    <w:p>
      <w:pPr>
        <w:spacing w:after="0"/>
        <w:ind w:left="0"/>
        <w:jc w:val="both"/>
      </w:pPr>
      <w:r>
        <w:rPr>
          <w:rFonts w:ascii="Times New Roman"/>
          <w:b w:val="false"/>
          <w:i w:val="false"/>
          <w:color w:val="000000"/>
          <w:sz w:val="28"/>
        </w:rPr>
        <w:t>
      Лицензияның нөмірі ____________</w:t>
      </w:r>
    </w:p>
    <w:p>
      <w:pPr>
        <w:spacing w:after="0"/>
        <w:ind w:left="0"/>
        <w:jc w:val="both"/>
      </w:pPr>
      <w:r>
        <w:rPr>
          <w:rFonts w:ascii="Times New Roman"/>
          <w:b w:val="false"/>
          <w:i w:val="false"/>
          <w:color w:val="000000"/>
          <w:sz w:val="28"/>
        </w:rPr>
        <w:t>
      Лицензияның берілген күні 20 __ жылғы "____" _____________</w:t>
      </w:r>
    </w:p>
    <w:p>
      <w:pPr>
        <w:spacing w:after="0"/>
        <w:ind w:left="0"/>
        <w:jc w:val="both"/>
      </w:pPr>
      <w:r>
        <w:rPr>
          <w:rFonts w:ascii="Times New Roman"/>
          <w:b w:val="false"/>
          <w:i w:val="false"/>
          <w:color w:val="000000"/>
          <w:sz w:val="28"/>
        </w:rPr>
        <w:t>
      Лицензияланатын қызмет түрінің кіші түрі(лері) 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лицензияланатын қызметтің кіші түрінің атауы)</w:t>
      </w:r>
    </w:p>
    <w:p>
      <w:pPr>
        <w:spacing w:after="0"/>
        <w:ind w:left="0"/>
        <w:jc w:val="both"/>
      </w:pPr>
      <w:r>
        <w:rPr>
          <w:rFonts w:ascii="Times New Roman"/>
          <w:b w:val="false"/>
          <w:i w:val="false"/>
          <w:color w:val="000000"/>
          <w:sz w:val="28"/>
        </w:rPr>
        <w:t>
      Лицензиат 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xml:space="preserve">
      - шетелдік заңды тұлға филиалының немесе өкілдігінің бизнес-сәйкестендіру нөмірі/жеке </w:t>
      </w:r>
    </w:p>
    <w:p>
      <w:pPr>
        <w:spacing w:after="0"/>
        <w:ind w:left="0"/>
        <w:jc w:val="both"/>
      </w:pPr>
      <w:r>
        <w:rPr>
          <w:rFonts w:ascii="Times New Roman"/>
          <w:b w:val="false"/>
          <w:i w:val="false"/>
          <w:color w:val="000000"/>
          <w:sz w:val="28"/>
        </w:rPr>
        <w:t>
      тұлғаның толық тегі, аты, әкесінің аты (болған жағдайда), жеке сәйкестендіру нөмірі)</w:t>
      </w:r>
    </w:p>
    <w:p>
      <w:pPr>
        <w:spacing w:after="0"/>
        <w:ind w:left="0"/>
        <w:jc w:val="both"/>
      </w:pPr>
      <w:r>
        <w:rPr>
          <w:rFonts w:ascii="Times New Roman"/>
          <w:b w:val="false"/>
          <w:i w:val="false"/>
          <w:color w:val="000000"/>
          <w:sz w:val="28"/>
        </w:rPr>
        <w:t>
      Өндiрiстік база _____________________________________________________________</w:t>
      </w:r>
    </w:p>
    <w:p>
      <w:pPr>
        <w:spacing w:after="0"/>
        <w:ind w:left="0"/>
        <w:jc w:val="both"/>
      </w:pPr>
      <w:r>
        <w:rPr>
          <w:rFonts w:ascii="Times New Roman"/>
          <w:b w:val="false"/>
          <w:i w:val="false"/>
          <w:color w:val="000000"/>
          <w:sz w:val="28"/>
        </w:rPr>
        <w:t>
      (орналасқан жерi)</w:t>
      </w:r>
    </w:p>
    <w:p>
      <w:pPr>
        <w:spacing w:after="0"/>
        <w:ind w:left="0"/>
        <w:jc w:val="both"/>
      </w:pPr>
      <w:r>
        <w:rPr>
          <w:rFonts w:ascii="Times New Roman"/>
          <w:b w:val="false"/>
          <w:i w:val="false"/>
          <w:color w:val="000000"/>
          <w:sz w:val="28"/>
        </w:rPr>
        <w:t>
      Лицензияның қолданылуының ерекше шарттары ________________________________</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Ескертпе: _________________________________________________________________</w:t>
      </w:r>
    </w:p>
    <w:p>
      <w:pPr>
        <w:spacing w:after="0"/>
        <w:ind w:left="0"/>
        <w:jc w:val="both"/>
      </w:pPr>
      <w:r>
        <w:rPr>
          <w:rFonts w:ascii="Times New Roman"/>
          <w:b w:val="false"/>
          <w:i w:val="false"/>
          <w:color w:val="000000"/>
          <w:sz w:val="28"/>
        </w:rPr>
        <w:t>
      (иеліктен шығарылатындығы, рұқсат сыныбы)</w:t>
      </w:r>
    </w:p>
    <w:p>
      <w:pPr>
        <w:spacing w:after="0"/>
        <w:ind w:left="0"/>
        <w:jc w:val="both"/>
      </w:pPr>
      <w:r>
        <w:rPr>
          <w:rFonts w:ascii="Times New Roman"/>
          <w:b w:val="false"/>
          <w:i w:val="false"/>
          <w:color w:val="000000"/>
          <w:sz w:val="28"/>
        </w:rPr>
        <w:t>
      Лицензиар ________________________________________________________________</w:t>
      </w:r>
    </w:p>
    <w:p>
      <w:pPr>
        <w:spacing w:after="0"/>
        <w:ind w:left="0"/>
        <w:jc w:val="both"/>
      </w:pPr>
      <w:r>
        <w:rPr>
          <w:rFonts w:ascii="Times New Roman"/>
          <w:b w:val="false"/>
          <w:i w:val="false"/>
          <w:color w:val="000000"/>
          <w:sz w:val="28"/>
        </w:rPr>
        <w:t>
      (лицензияға қосымшаны берген органның толық атауы)</w:t>
      </w:r>
    </w:p>
    <w:p>
      <w:pPr>
        <w:spacing w:after="0"/>
        <w:ind w:left="0"/>
        <w:jc w:val="both"/>
      </w:pPr>
      <w:r>
        <w:rPr>
          <w:rFonts w:ascii="Times New Roman"/>
          <w:b w:val="false"/>
          <w:i w:val="false"/>
          <w:color w:val="000000"/>
          <w:sz w:val="28"/>
        </w:rPr>
        <w:t>
      Басшы (уәкiлеттi тұлға) 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Бастапқы берілген күні 20___ ж. "____" ____________</w:t>
      </w:r>
    </w:p>
    <w:p>
      <w:pPr>
        <w:spacing w:after="0"/>
        <w:ind w:left="0"/>
        <w:jc w:val="both"/>
      </w:pPr>
      <w:r>
        <w:rPr>
          <w:rFonts w:ascii="Times New Roman"/>
          <w:b w:val="false"/>
          <w:i w:val="false"/>
          <w:color w:val="000000"/>
          <w:sz w:val="28"/>
        </w:rPr>
        <w:t>
      Лицензияның қолданыс мерзiмi 20___ ж. "____" ____________</w:t>
      </w:r>
    </w:p>
    <w:p>
      <w:pPr>
        <w:spacing w:after="0"/>
        <w:ind w:left="0"/>
        <w:jc w:val="both"/>
      </w:pPr>
      <w:r>
        <w:rPr>
          <w:rFonts w:ascii="Times New Roman"/>
          <w:b w:val="false"/>
          <w:i w:val="false"/>
          <w:color w:val="000000"/>
          <w:sz w:val="28"/>
        </w:rPr>
        <w:t>
      Берілген орны ______________________________________</w:t>
      </w:r>
    </w:p>
    <w:p>
      <w:pPr>
        <w:spacing w:after="0"/>
        <w:ind w:left="0"/>
        <w:jc w:val="both"/>
      </w:pPr>
      <w:r>
        <w:rPr>
          <w:rFonts w:ascii="Times New Roman"/>
          <w:b w:val="false"/>
          <w:i w:val="false"/>
          <w:color w:val="000000"/>
          <w:sz w:val="28"/>
        </w:rPr>
        <w:t>
      Лицензияға қосымша</w:t>
      </w:r>
    </w:p>
    <w:p>
      <w:pPr>
        <w:spacing w:after="0"/>
        <w:ind w:left="0"/>
        <w:jc w:val="both"/>
      </w:pPr>
      <w:r>
        <w:rPr>
          <w:rFonts w:ascii="Times New Roman"/>
          <w:b w:val="false"/>
          <w:i w:val="false"/>
          <w:color w:val="000000"/>
          <w:sz w:val="28"/>
        </w:rPr>
        <w:t>
      Лицензияның нөмірі _________________</w:t>
      </w:r>
    </w:p>
    <w:p>
      <w:pPr>
        <w:spacing w:after="0"/>
        <w:ind w:left="0"/>
        <w:jc w:val="both"/>
      </w:pPr>
      <w:r>
        <w:rPr>
          <w:rFonts w:ascii="Times New Roman"/>
          <w:b w:val="false"/>
          <w:i w:val="false"/>
          <w:color w:val="000000"/>
          <w:sz w:val="28"/>
        </w:rPr>
        <w:t>
      Лицензияның берілген күні 20___ ж.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тұлғаның лицензияны және (немесе) лицензияға берілетін қосымшаны алуға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 (-лері) толық атауы көрсетiлсiн)</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(пошталық индекс, облыс, қала, аудан, елді мекен,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салмағаны;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Толтыру күні: 20 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Заңды тұлғаның лицензияны және (немесе) лицензияға берілетін қосымшаны алуға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асыруға лицензияны және (немесе) лицензияға </w:t>
      </w:r>
    </w:p>
    <w:p>
      <w:pPr>
        <w:spacing w:after="0"/>
        <w:ind w:left="0"/>
        <w:jc w:val="both"/>
      </w:pPr>
      <w:r>
        <w:rPr>
          <w:rFonts w:ascii="Times New Roman"/>
          <w:b w:val="false"/>
          <w:i w:val="false"/>
          <w:color w:val="000000"/>
          <w:sz w:val="28"/>
        </w:rPr>
        <w:t>
      қосымшаны беруді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 ел, облыс, қала, аудан, елді мекен,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"__" ___________ № ___________, 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 (керектің асты сызылсын) қағаз тасығышта </w:t>
      </w:r>
    </w:p>
    <w:p>
      <w:pPr>
        <w:spacing w:after="0"/>
        <w:ind w:left="0"/>
        <w:jc w:val="both"/>
      </w:pPr>
      <w:r>
        <w:rPr>
          <w:rFonts w:ascii="Times New Roman"/>
          <w:b w:val="false"/>
          <w:i w:val="false"/>
          <w:color w:val="000000"/>
          <w:sz w:val="28"/>
        </w:rPr>
        <w:t xml:space="preserve">
      ___ (лицензияны қағаз тасығышта алу қажет болған жағдайда Х белгісін қою керек) мынадай </w:t>
      </w:r>
    </w:p>
    <w:p>
      <w:pPr>
        <w:spacing w:after="0"/>
        <w:ind w:left="0"/>
        <w:jc w:val="both"/>
      </w:pPr>
      <w:r>
        <w:rPr>
          <w:rFonts w:ascii="Times New Roman"/>
          <w:b w:val="false"/>
          <w:i w:val="false"/>
          <w:color w:val="000000"/>
          <w:sz w:val="28"/>
        </w:rPr>
        <w:t>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___________</w:t>
      </w:r>
    </w:p>
    <w:p>
      <w:pPr>
        <w:spacing w:after="0"/>
        <w:ind w:left="0"/>
        <w:jc w:val="both"/>
      </w:pPr>
      <w:r>
        <w:rPr>
          <w:rFonts w:ascii="Times New Roman"/>
          <w:b w:val="false"/>
          <w:i w:val="false"/>
          <w:color w:val="000000"/>
          <w:sz w:val="28"/>
        </w:rPr>
        <w:t>
      қайта құру ______</w:t>
      </w:r>
    </w:p>
    <w:p>
      <w:pPr>
        <w:spacing w:after="0"/>
        <w:ind w:left="0"/>
        <w:jc w:val="both"/>
      </w:pPr>
      <w:r>
        <w:rPr>
          <w:rFonts w:ascii="Times New Roman"/>
          <w:b w:val="false"/>
          <w:i w:val="false"/>
          <w:color w:val="000000"/>
          <w:sz w:val="28"/>
        </w:rPr>
        <w:t>
      қосылу _________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Заңды тұлғаның лицензияны және (немесе) лицензияға қосымшаны қайта ресімдеуге өтiнiші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 жүзеге асыруға</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w:t>
      </w:r>
    </w:p>
    <w:p>
      <w:pPr>
        <w:spacing w:after="0"/>
        <w:ind w:left="0"/>
        <w:jc w:val="both"/>
      </w:pPr>
      <w:r>
        <w:rPr>
          <w:rFonts w:ascii="Times New Roman"/>
          <w:b w:val="false"/>
          <w:i w:val="false"/>
          <w:color w:val="000000"/>
          <w:sz w:val="28"/>
        </w:rPr>
        <w:t>
      20___ жылғы "__" ___________ № ___________, ______________ берілген,</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берілген </w:t>
      </w:r>
    </w:p>
    <w:p>
      <w:pPr>
        <w:spacing w:after="0"/>
        <w:ind w:left="0"/>
        <w:jc w:val="both"/>
      </w:pPr>
      <w:r>
        <w:rPr>
          <w:rFonts w:ascii="Times New Roman"/>
          <w:b w:val="false"/>
          <w:i w:val="false"/>
          <w:color w:val="000000"/>
          <w:sz w:val="28"/>
        </w:rPr>
        <w:t xml:space="preserve">
      күні, лицензияны және (немесе) лицензияға қосымшаны(ларды) берген лицензиардың атауы) </w:t>
      </w:r>
    </w:p>
    <w:p>
      <w:pPr>
        <w:spacing w:after="0"/>
        <w:ind w:left="0"/>
        <w:jc w:val="both"/>
      </w:pPr>
      <w:r>
        <w:rPr>
          <w:rFonts w:ascii="Times New Roman"/>
          <w:b w:val="false"/>
          <w:i w:val="false"/>
          <w:color w:val="000000"/>
          <w:sz w:val="28"/>
        </w:rPr>
        <w:t xml:space="preserve">
      лицензияны және (немесе) лицензияға қосымшаны (керектің асты сызылсын) қағаз тасығышта </w:t>
      </w:r>
    </w:p>
    <w:p>
      <w:pPr>
        <w:spacing w:after="0"/>
        <w:ind w:left="0"/>
        <w:jc w:val="both"/>
      </w:pPr>
      <w:r>
        <w:rPr>
          <w:rFonts w:ascii="Times New Roman"/>
          <w:b w:val="false"/>
          <w:i w:val="false"/>
          <w:color w:val="000000"/>
          <w:sz w:val="28"/>
        </w:rPr>
        <w:t xml:space="preserve">
      ___ (лицензияны қағаз тасығышта алу қажет болған жағдайда Х белгісін қою керек) мынадай </w:t>
      </w:r>
    </w:p>
    <w:p>
      <w:pPr>
        <w:spacing w:after="0"/>
        <w:ind w:left="0"/>
        <w:jc w:val="both"/>
      </w:pPr>
      <w:r>
        <w:rPr>
          <w:rFonts w:ascii="Times New Roman"/>
          <w:b w:val="false"/>
          <w:i w:val="false"/>
          <w:color w:val="000000"/>
          <w:sz w:val="28"/>
        </w:rPr>
        <w:t>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жолға Х қою қажет):</w:t>
      </w:r>
    </w:p>
    <w:p>
      <w:pPr>
        <w:spacing w:after="0"/>
        <w:ind w:left="0"/>
        <w:jc w:val="both"/>
      </w:pPr>
      <w:r>
        <w:rPr>
          <w:rFonts w:ascii="Times New Roman"/>
          <w:b w:val="false"/>
          <w:i w:val="false"/>
          <w:color w:val="000000"/>
          <w:sz w:val="28"/>
        </w:rPr>
        <w:t>
      бірігу ___________</w:t>
      </w:r>
    </w:p>
    <w:p>
      <w:pPr>
        <w:spacing w:after="0"/>
        <w:ind w:left="0"/>
        <w:jc w:val="both"/>
      </w:pPr>
      <w:r>
        <w:rPr>
          <w:rFonts w:ascii="Times New Roman"/>
          <w:b w:val="false"/>
          <w:i w:val="false"/>
          <w:color w:val="000000"/>
          <w:sz w:val="28"/>
        </w:rPr>
        <w:t>
      қайта құру ______</w:t>
      </w:r>
    </w:p>
    <w:p>
      <w:pPr>
        <w:spacing w:after="0"/>
        <w:ind w:left="0"/>
        <w:jc w:val="both"/>
      </w:pPr>
      <w:r>
        <w:rPr>
          <w:rFonts w:ascii="Times New Roman"/>
          <w:b w:val="false"/>
          <w:i w:val="false"/>
          <w:color w:val="000000"/>
          <w:sz w:val="28"/>
        </w:rPr>
        <w:t>
      қосылу _________</w:t>
      </w:r>
    </w:p>
    <w:p>
      <w:pPr>
        <w:spacing w:after="0"/>
        <w:ind w:left="0"/>
        <w:jc w:val="both"/>
      </w:pPr>
      <w:r>
        <w:rPr>
          <w:rFonts w:ascii="Times New Roman"/>
          <w:b w:val="false"/>
          <w:i w:val="false"/>
          <w:color w:val="000000"/>
          <w:sz w:val="28"/>
        </w:rPr>
        <w:t>
      бөліп шығару ____</w:t>
      </w:r>
    </w:p>
    <w:p>
      <w:pPr>
        <w:spacing w:after="0"/>
        <w:ind w:left="0"/>
        <w:jc w:val="both"/>
      </w:pPr>
      <w:r>
        <w:rPr>
          <w:rFonts w:ascii="Times New Roman"/>
          <w:b w:val="false"/>
          <w:i w:val="false"/>
          <w:color w:val="000000"/>
          <w:sz w:val="28"/>
        </w:rPr>
        <w:t>
      бөліну 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w:t>
      </w:r>
    </w:p>
    <w:p>
      <w:pPr>
        <w:spacing w:after="0"/>
        <w:ind w:left="0"/>
        <w:jc w:val="both"/>
      </w:pPr>
      <w:r>
        <w:rPr>
          <w:rFonts w:ascii="Times New Roman"/>
          <w:b w:val="false"/>
          <w:i w:val="false"/>
          <w:color w:val="000000"/>
          <w:sz w:val="28"/>
        </w:rPr>
        <w:t xml:space="preserve">
      туралы" Қазақстан Республикасының Заңына 1-қосымшада көзделген жағдайларда, лицензиат </w:t>
      </w:r>
    </w:p>
    <w:p>
      <w:pPr>
        <w:spacing w:after="0"/>
        <w:ind w:left="0"/>
        <w:jc w:val="both"/>
      </w:pPr>
      <w:r>
        <w:rPr>
          <w:rFonts w:ascii="Times New Roman"/>
          <w:b w:val="false"/>
          <w:i w:val="false"/>
          <w:color w:val="000000"/>
          <w:sz w:val="28"/>
        </w:rPr>
        <w:t xml:space="preserve">
      үшінші тұлғалардың пайдасына объектімен бірге "объектілерге берілетін рұқсаттар" класы </w:t>
      </w:r>
    </w:p>
    <w:p>
      <w:pPr>
        <w:spacing w:after="0"/>
        <w:ind w:left="0"/>
        <w:jc w:val="both"/>
      </w:pPr>
      <w:r>
        <w:rPr>
          <w:rFonts w:ascii="Times New Roman"/>
          <w:b w:val="false"/>
          <w:i w:val="false"/>
          <w:color w:val="000000"/>
          <w:sz w:val="28"/>
        </w:rPr>
        <w:t>
      бойынша берілген лицензияны иеліктен шығаруы 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объект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w:t>
      </w:r>
    </w:p>
    <w:p>
      <w:pPr>
        <w:spacing w:after="0"/>
        <w:ind w:left="0"/>
        <w:jc w:val="both"/>
      </w:pPr>
      <w:r>
        <w:rPr>
          <w:rFonts w:ascii="Times New Roman"/>
          <w:b w:val="false"/>
          <w:i w:val="false"/>
          <w:color w:val="000000"/>
          <w:sz w:val="28"/>
        </w:rPr>
        <w:t>
      8) қызметтің кіші түрінің атауы өзгеруі _____ қайта ресімдеуіңізді сұраймын.</w:t>
      </w:r>
    </w:p>
    <w:p>
      <w:pPr>
        <w:spacing w:after="0"/>
        <w:ind w:left="0"/>
        <w:jc w:val="both"/>
      </w:pPr>
      <w:r>
        <w:rPr>
          <w:rFonts w:ascii="Times New Roman"/>
          <w:b w:val="false"/>
          <w:i w:val="false"/>
          <w:color w:val="000000"/>
          <w:sz w:val="28"/>
        </w:rPr>
        <w:t>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ел, пошталық индексі, облыс, қала, аудан, елді мекен, көше </w:t>
      </w:r>
    </w:p>
    <w:p>
      <w:pPr>
        <w:spacing w:after="0"/>
        <w:ind w:left="0"/>
        <w:jc w:val="both"/>
      </w:pPr>
      <w:r>
        <w:rPr>
          <w:rFonts w:ascii="Times New Roman"/>
          <w:b w:val="false"/>
          <w:i w:val="false"/>
          <w:color w:val="000000"/>
          <w:sz w:val="28"/>
        </w:rPr>
        <w:t>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елді </w:t>
      </w:r>
    </w:p>
    <w:p>
      <w:pPr>
        <w:spacing w:after="0"/>
        <w:ind w:left="0"/>
        <w:jc w:val="both"/>
      </w:pPr>
      <w:r>
        <w:rPr>
          <w:rFonts w:ascii="Times New Roman"/>
          <w:b w:val="false"/>
          <w:i w:val="false"/>
          <w:color w:val="000000"/>
          <w:sz w:val="28"/>
        </w:rPr>
        <w:t>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 арқылы расталады:</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w:t>
      </w:r>
    </w:p>
    <w:p>
      <w:pPr>
        <w:spacing w:after="0"/>
        <w:ind w:left="0"/>
        <w:jc w:val="both"/>
      </w:pPr>
      <w:r>
        <w:rPr>
          <w:rFonts w:ascii="Times New Roman"/>
          <w:b w:val="false"/>
          <w:i w:val="false"/>
          <w:color w:val="000000"/>
          <w:sz w:val="28"/>
        </w:rPr>
        <w:t xml:space="preserve">
      оларға лицензияны және (немесе) лицензияға қосымшаны беру немесе беруден бас тарту </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қолжетімділігі </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____________________________________________________________________</w:t>
      </w:r>
    </w:p>
    <w:p>
      <w:pPr>
        <w:spacing w:after="0"/>
        <w:ind w:left="0"/>
        <w:jc w:val="both"/>
      </w:pPr>
      <w:r>
        <w:rPr>
          <w:rFonts w:ascii="Times New Roman"/>
          <w:b w:val="false"/>
          <w:i w:val="false"/>
          <w:color w:val="000000"/>
          <w:sz w:val="28"/>
        </w:rPr>
        <w:t>
      (тегi, аты, әкесiнiң аты (болған жағдайда)</w:t>
      </w:r>
    </w:p>
    <w:p>
      <w:pPr>
        <w:spacing w:after="0"/>
        <w:ind w:left="0"/>
        <w:jc w:val="both"/>
      </w:pPr>
      <w:r>
        <w:rPr>
          <w:rFonts w:ascii="Times New Roman"/>
          <w:b w:val="false"/>
          <w:i w:val="false"/>
          <w:color w:val="000000"/>
          <w:sz w:val="28"/>
        </w:rPr>
        <w:t>
      Толтыру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2020 жылғы 20 сәуірдегі</w:t>
            </w:r>
            <w:r>
              <w:br/>
            </w:r>
            <w:r>
              <w:rPr>
                <w:rFonts w:ascii="Times New Roman"/>
                <w:b w:val="false"/>
                <w:i w:val="false"/>
                <w:color w:val="000000"/>
                <w:sz w:val="20"/>
              </w:rPr>
              <w:t>№ 151/НҚ бұйрығына</w:t>
            </w:r>
            <w:r>
              <w:br/>
            </w:r>
            <w:r>
              <w:rPr>
                <w:rFonts w:ascii="Times New Roman"/>
                <w:b w:val="false"/>
                <w:i w:val="false"/>
                <w:color w:val="000000"/>
                <w:sz w:val="20"/>
              </w:rPr>
              <w:t>2- қосымша</w:t>
            </w:r>
          </w:p>
        </w:tc>
      </w:tr>
    </w:tbl>
    <w:bookmarkStart w:name="z43" w:id="28"/>
    <w:p>
      <w:pPr>
        <w:spacing w:after="0"/>
        <w:ind w:left="0"/>
        <w:jc w:val="left"/>
      </w:pPr>
      <w:r>
        <w:rPr>
          <w:rFonts w:ascii="Times New Roman"/>
          <w:b/>
          <w:i w:val="false"/>
          <w:color w:val="000000"/>
        </w:rPr>
        <w:t xml:space="preserve">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тізбесі </w:t>
      </w:r>
    </w:p>
    <w:bookmarkEnd w:id="28"/>
    <w:bookmarkStart w:name="z44" w:id="29"/>
    <w:p>
      <w:pPr>
        <w:spacing w:after="0"/>
        <w:ind w:left="0"/>
        <w:jc w:val="both"/>
      </w:pPr>
      <w:r>
        <w:rPr>
          <w:rFonts w:ascii="Times New Roman"/>
          <w:b w:val="false"/>
          <w:i w:val="false"/>
          <w:color w:val="000000"/>
          <w:sz w:val="28"/>
        </w:rPr>
        <w:t xml:space="preserve">
      1. "Байланыс саласындағы мемлекеттік көрсетілетін қызметтер стандарттарын бекіту туралы" Қазақстан Республикасы Ақпарат және коммуникация министрінің 2018 жылғы 27 желтоқсандағы № 549 бұйрығының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(нормативтік құқықтық актілерді мемлекеттік тіркеу тізілімінде № 18078 болып тіркелген, 2019 жылғы 8 қаңтарда Қазақстан Республикасы нормативтік құқықтық актілерінің электрондық түрдегі эталондық бақылау банкінде жарияланған).</w:t>
      </w:r>
    </w:p>
    <w:bookmarkEnd w:id="29"/>
    <w:bookmarkStart w:name="z45" w:id="30"/>
    <w:p>
      <w:pPr>
        <w:spacing w:after="0"/>
        <w:ind w:left="0"/>
        <w:jc w:val="both"/>
      </w:pPr>
      <w:r>
        <w:rPr>
          <w:rFonts w:ascii="Times New Roman"/>
          <w:b w:val="false"/>
          <w:i w:val="false"/>
          <w:color w:val="000000"/>
          <w:sz w:val="28"/>
        </w:rPr>
        <w:t xml:space="preserve">
      2. "Байланыс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644 бұйрығының"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(нормативтік құқықтық актілерді мемлекеттік тіркеу тізілімінде № 11590 болып тіркелген, 2015 жылғы 24 шілдеде "Әділет" ақпараттық-құқықтық жүйесінде жарияланған).</w:t>
      </w:r>
    </w:p>
    <w:bookmarkEnd w:id="30"/>
    <w:bookmarkStart w:name="z46" w:id="31"/>
    <w:p>
      <w:pPr>
        <w:spacing w:after="0"/>
        <w:ind w:left="0"/>
        <w:jc w:val="both"/>
      </w:pPr>
      <w:r>
        <w:rPr>
          <w:rFonts w:ascii="Times New Roman"/>
          <w:b w:val="false"/>
          <w:i w:val="false"/>
          <w:color w:val="000000"/>
          <w:sz w:val="28"/>
        </w:rPr>
        <w:t xml:space="preserve">
      3. "Байланыс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644 бұйрығына өзгерістер енгізу туралы" Қазақстан Республикасы Инвестициялар және даму министрінің 2016 жылғы 12 ақпандағы № 182 бұйрығының </w:t>
      </w:r>
      <w:r>
        <w:rPr>
          <w:rFonts w:ascii="Times New Roman"/>
          <w:b w:val="false"/>
          <w:i w:val="false"/>
          <w:color w:val="000000"/>
          <w:sz w:val="28"/>
        </w:rPr>
        <w:t>1-тармағының</w:t>
      </w:r>
      <w:r>
        <w:rPr>
          <w:rFonts w:ascii="Times New Roman"/>
          <w:b w:val="false"/>
          <w:i w:val="false"/>
          <w:color w:val="000000"/>
          <w:sz w:val="28"/>
        </w:rPr>
        <w:t xml:space="preserve"> екінші, үшінші, төртінші абзацы (нормативтік құқықтық актілерді мемлекеттік тіркеу тізілімінде № 13465 болып тіркелген, "Әділет" ақпараттық-құқықтық жүйесінде 2016 жылғы 31 наурызда жарияланған).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