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339ae" w14:textId="b6339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"Қауіпті өндірістік объектілерде қолданылатын технологияларды, қауіпті техникалық құрылғыларды қолдануға рұқсаттар беру"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16 сәуірдегі № 208 бұйрығы. Қазақстан Республикасының Әділет министрлігінде 2020 жылғы 20 сәуірде № 20435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Төтенше жағдайлар министрінің 23.07.2021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"Қауіпті өндірістік объектілерде қолданылатын технологияларды, қауіпті техникалық құрылғыларды қолдануға рұқсаттар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23.07.2021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w:t>
      </w:r>
      <w:r>
        <w:rPr>
          <w:rFonts w:ascii="Times New Roman"/>
          <w:b w:val="false"/>
          <w:i w:val="false"/>
          <w:color w:val="000000"/>
          <w:sz w:val="28"/>
        </w:rPr>
        <w:t xml:space="preserve"> </w:t>
      </w:r>
      <w:r>
        <w:rPr>
          <w:rFonts w:ascii="Times New Roman"/>
          <w:b/>
          <w:i w:val="false"/>
          <w:color w:val="000000"/>
          <w:sz w:val="28"/>
        </w:rPr>
        <w:t>даму,</w:t>
      </w:r>
      <w:r>
        <w:rPr>
          <w:rFonts w:ascii="Times New Roman"/>
          <w:b w:val="false"/>
          <w:i w:val="false"/>
          <w:color w:val="000000"/>
          <w:sz w:val="28"/>
        </w:rPr>
        <w:t xml:space="preserve"> </w:t>
      </w:r>
      <w:r>
        <w:rPr>
          <w:rFonts w:ascii="Times New Roman"/>
          <w:b/>
          <w:i w:val="false"/>
          <w:color w:val="000000"/>
          <w:sz w:val="28"/>
        </w:rPr>
        <w:t>инновациялар</w:t>
      </w:r>
      <w:r>
        <w:rPr>
          <w:rFonts w:ascii="Times New Roman"/>
          <w:b w:val="false"/>
          <w:i w:val="false"/>
          <w:color w:val="000000"/>
          <w:sz w:val="28"/>
        </w:rPr>
        <w:t xml:space="preserve"> </w:t>
      </w:r>
      <w:r>
        <w:rPr>
          <w:rFonts w:ascii="Times New Roman"/>
          <w:b/>
          <w:i w:val="false"/>
          <w:color w:val="000000"/>
          <w:sz w:val="28"/>
        </w:rPr>
        <w:t>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аэроғарыш</w:t>
      </w:r>
      <w:r>
        <w:rPr>
          <w:rFonts w:ascii="Times New Roman"/>
          <w:b w:val="false"/>
          <w:i w:val="false"/>
          <w:color w:val="000000"/>
          <w:sz w:val="28"/>
        </w:rPr>
        <w:t xml:space="preserve"> </w:t>
      </w:r>
      <w:r>
        <w:rPr>
          <w:rFonts w:ascii="Times New Roman"/>
          <w:b/>
          <w:i w:val="false"/>
          <w:color w:val="000000"/>
          <w:sz w:val="28"/>
        </w:rPr>
        <w:t>өнеркәсібі</w:t>
      </w:r>
      <w:r>
        <w:rPr>
          <w:rFonts w:ascii="Times New Roman"/>
          <w:b w:val="false"/>
          <w:i w:val="false"/>
          <w:color w:val="000000"/>
          <w:sz w:val="28"/>
        </w:rPr>
        <w:t xml:space="preserve"> </w:t>
      </w:r>
      <w:r>
        <w:rPr>
          <w:rFonts w:ascii="Times New Roman"/>
          <w:b/>
          <w:i w:val="false"/>
          <w:color w:val="000000"/>
          <w:sz w:val="28"/>
        </w:rPr>
        <w:t>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16 сәуірдегі</w:t>
            </w:r>
            <w:r>
              <w:br/>
            </w:r>
            <w:r>
              <w:rPr>
                <w:rFonts w:ascii="Times New Roman"/>
                <w:b w:val="false"/>
                <w:i w:val="false"/>
                <w:color w:val="000000"/>
                <w:sz w:val="20"/>
              </w:rPr>
              <w:t>№ 208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"Қауіпті өндірістік объектілерде қолданылатын технологияларды, қауіпті техникалық құрылғыларды қолдануға рұқсаттар беру" мемлекеттік қызметін көрсету қағидалары</w:t>
      </w:r>
    </w:p>
    <w:bookmarkEnd w:id="7"/>
    <w:p>
      <w:pPr>
        <w:spacing w:after="0"/>
        <w:ind w:left="0"/>
        <w:jc w:val="both"/>
      </w:pPr>
      <w:r>
        <w:rPr>
          <w:rFonts w:ascii="Times New Roman"/>
          <w:b w:val="false"/>
          <w:i w:val="false"/>
          <w:color w:val="ff0000"/>
          <w:sz w:val="28"/>
        </w:rPr>
        <w:t xml:space="preserve">
      Ескерту. Қағидалардың тақырыбы жаңа редакцияда – ҚР Төтенше жағдайлар министрінің 23.07.2021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Қауіпті өндірістік объектілерде қолданылатын технологияларды, қауіпті техникалық құрылғыларды қолдануға рұқсаттар беру" мемлекеттік қызметің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қауіпті өндірістік объектілерде қолданылатын технологияларды, қауіпті техникалық құрылғыларды қолдануға рұқсат беру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23.07.2021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Қауіпті өндірістік объектілерде қолданылатын технологияларды, қауіпті техникалық құрылғыларды қолдануға рұқсаттар беру қауіпті өндірістік объектілерде қолданылатын технологияларды, қауіпті техникалық құрылғыларды қолдануға заңды тұлғалардың құқықтылығын өнеркәсіптік қауіпсіздік саласындағы уәкілетті орган ресми тану мақсатында жүргізіледі.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Төтенше жағдайлар министрінің 23.07.2021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3. "Қауіпті өндірістік объектілерде қолданылатын технологияларды, қауіпті техникалық құрылғыларды қолдануға рұқсаттар беру" мемлекеттік көрсетілетін қызмет болып табылады (бұдан әрі – мемлекеттік көрсетілетін қызмет) және оны осы Қағидаларға сәйкес Қазақстан Республикасы Төтенше жағдайлар министрлігінің Өнеркәсіптік қауіпсіздік комитеті (бұдан әрі – көрсетілетін қызметті беруші) көрсетеді.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Төтенше жағдайлар министрінің 23.07.2021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2-тарау. Мемлекеттік қызметті көрсету тәртібі</w:t>
      </w:r>
    </w:p>
    <w:bookmarkEnd w:id="12"/>
    <w:bookmarkStart w:name="z15" w:id="13"/>
    <w:p>
      <w:pPr>
        <w:spacing w:after="0"/>
        <w:ind w:left="0"/>
        <w:jc w:val="both"/>
      </w:pPr>
      <w:r>
        <w:rPr>
          <w:rFonts w:ascii="Times New Roman"/>
          <w:b w:val="false"/>
          <w:i w:val="false"/>
          <w:color w:val="000000"/>
          <w:sz w:val="28"/>
        </w:rPr>
        <w:t>
      4. Мемлекеттік көрсетілетін қызмет жеке және заңды тұлғалардың не уәкілетті өкілінің (бұдан әрі – көрсетілетін қызметті алушы) өтінішімен www.egov.kz "электрондық үкімет" веб-порталы (бұдан әрі – портал) арқылы көрсетіледі.</w:t>
      </w:r>
    </w:p>
    <w:bookmarkEnd w:id="13"/>
    <w:p>
      <w:pPr>
        <w:spacing w:after="0"/>
        <w:ind w:left="0"/>
        <w:jc w:val="both"/>
      </w:pPr>
      <w:r>
        <w:rPr>
          <w:rFonts w:ascii="Times New Roman"/>
          <w:b w:val="false"/>
          <w:i w:val="false"/>
          <w:color w:val="000000"/>
          <w:sz w:val="28"/>
        </w:rPr>
        <w:t xml:space="preserve">
      Процестің сипаттамаларын, көрсетілетін мемлекеттік қызметтің нысанын, мазмұны мен нәтижесін қамтитын мемлекеттік қызмет көрсетуге қойылатын негізгі талаптардың тізбесі, сондай-ақ мемлекеттік қызмет көрсетудің ерекшеліктерін ескере отырып, өзге де мәліметтер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 нысанында баяндалған (бұдан әрі – Негізгі талаптар тізбесі).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Төтенше жағдайлар министрінің м.а. 15.04.2025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6. Мемлекеттік көрсетілетін қызметті алу үшін көрсетілетін қызметті алушы көрсетілетін қызметті берушіге:</w:t>
      </w:r>
    </w:p>
    <w:bookmarkEnd w:id="1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электрондық-цифрлық қолтаңбасымен (бұдан әрі – ЭЦҚ) куәландырылған электрондық құжат нысанындағы өтінішті;</w:t>
      </w:r>
    </w:p>
    <w:p>
      <w:pPr>
        <w:spacing w:after="0"/>
        <w:ind w:left="0"/>
        <w:jc w:val="both"/>
      </w:pPr>
      <w:r>
        <w:rPr>
          <w:rFonts w:ascii="Times New Roman"/>
          <w:b w:val="false"/>
          <w:i w:val="false"/>
          <w:color w:val="000000"/>
          <w:sz w:val="28"/>
        </w:rPr>
        <w:t>
      2) сараптама қорытындысының электрондық көшірмесін жолдайды.</w:t>
      </w:r>
    </w:p>
    <w:p>
      <w:pPr>
        <w:spacing w:after="0"/>
        <w:ind w:left="0"/>
        <w:jc w:val="both"/>
      </w:pPr>
      <w:r>
        <w:rPr>
          <w:rFonts w:ascii="Times New Roman"/>
          <w:b w:val="false"/>
          <w:i w:val="false"/>
          <w:color w:val="000000"/>
          <w:sz w:val="28"/>
        </w:rPr>
        <w:t xml:space="preserve">
      Сараптама қорытындысы Негізгі талаптар тізбесіне қосымшада көзделген талаптарды қамтиды. Ұсынылған құжаттар көшірмелерінің әрбір парағы көрсетілетін қызметті алушының қолымен және мөрімен (болған жағдайда) куәландырылады немесе құжаттардың көшірмелері тігіледі және олардың соңғы беттері көрсетілетін қызметті алушының қолымен және мөрімен (болған жағдайда) куәландырылады. </w:t>
      </w:r>
    </w:p>
    <w:p>
      <w:pPr>
        <w:spacing w:after="0"/>
        <w:ind w:left="0"/>
        <w:jc w:val="both"/>
      </w:pPr>
      <w:r>
        <w:rPr>
          <w:rFonts w:ascii="Times New Roman"/>
          <w:b w:val="false"/>
          <w:i w:val="false"/>
          <w:color w:val="000000"/>
          <w:sz w:val="28"/>
        </w:rPr>
        <w:t>
      Көрсетілетін қызметті алушының барлық қажетті құжаттарды портал арқылы берген кезде - көрсетілетін қызметті алушының "жеке кабинетінде" мемлекеттік қызметті көрсету үшін сұрауды қабылдау туралы мәртебесі мемлекеттік көрсетілетін қызмет нәтижесін алу күнін корсете отырып көрсетіледі.</w:t>
      </w:r>
    </w:p>
    <w:p>
      <w:pPr>
        <w:spacing w:after="0"/>
        <w:ind w:left="0"/>
        <w:jc w:val="both"/>
      </w:pPr>
      <w:r>
        <w:rPr>
          <w:rFonts w:ascii="Times New Roman"/>
          <w:b w:val="false"/>
          <w:i w:val="false"/>
          <w:color w:val="000000"/>
          <w:sz w:val="28"/>
        </w:rPr>
        <w:t>
      Құжаттарды қарау және мемлекеттік қызмет нәтижесін берудің жалпы мерзімі 3 (үш) жұмыс күнін құрайды.</w:t>
      </w:r>
    </w:p>
    <w:p>
      <w:pPr>
        <w:spacing w:after="0"/>
        <w:ind w:left="0"/>
        <w:jc w:val="both"/>
      </w:pPr>
      <w:r>
        <w:rPr>
          <w:rFonts w:ascii="Times New Roman"/>
          <w:b w:val="false"/>
          <w:i w:val="false"/>
          <w:color w:val="000000"/>
          <w:sz w:val="28"/>
        </w:rPr>
        <w:t>
      Көрсетілетін қызметті берушінің кеңсе қызметкері құжаттар мен мәліметтерді олар келіп түскен күні қабылдауды және тіркеуді жүзеге асырады және көрсетілетін қызметті берушінің басшысына, не болмаса оны алмастыратын тұлғаға жібереді, ол жауапты орындаушыны тағайындайды.</w:t>
      </w:r>
    </w:p>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 көрсету нәтижесін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Төтенше жағдайлар министрінің м.а. 15.04.2025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 w:id="15"/>
    <w:p>
      <w:pPr>
        <w:spacing w:after="0"/>
        <w:ind w:left="0"/>
        <w:jc w:val="both"/>
      </w:pPr>
      <w:r>
        <w:rPr>
          <w:rFonts w:ascii="Times New Roman"/>
          <w:b w:val="false"/>
          <w:i w:val="false"/>
          <w:color w:val="000000"/>
          <w:sz w:val="28"/>
        </w:rPr>
        <w:t xml:space="preserve">
      7. Жауапты орындаушы екі жұмыс күні ішінде ұсынылған құжаттардың толықтығын тексереді және ұсынылған құжаттардың толық болмау фактісі анықталған жағдайда көрсетілетін қызметті беруші басшысының не оны алмастыратын адамның ЭЦҚ-мен куәландырылған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дәлелді бас тартуды дайындайды және оны көрсетілетін қызметті алушыға портал арқылы электрондық құжат нысанында жолдайды.</w:t>
      </w:r>
    </w:p>
    <w:bookmarkEnd w:id="15"/>
    <w:p>
      <w:pPr>
        <w:spacing w:after="0"/>
        <w:ind w:left="0"/>
        <w:jc w:val="both"/>
      </w:pPr>
      <w:r>
        <w:rPr>
          <w:rFonts w:ascii="Times New Roman"/>
          <w:b w:val="false"/>
          <w:i w:val="false"/>
          <w:color w:val="000000"/>
          <w:sz w:val="28"/>
        </w:rPr>
        <w:t>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жағдайда көрсетілетін қызметті беруші 5 (бес) жұмыс күні ішінде көрсетілетін қызметті алушының мемлекеттік қызметті көрсету үшін қажетті ұсынылған құжаттар мен оларда көрсетілген мәліметтердің Қазақстан Республикасының өнеркәсіптік қауіпсіздік саласындағы заңнамасында белгіленген талаптарға сәйкестігін тексереді және бір жұмыс күні ішінде мемлекеттік қызметті көрсету нәтижесін қауіпті өндірістік объектілерде қолданылатын технологияларды, қауіпті техникалық құрылғыларды қолдануға рұқсатты не осы Қағидаларға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бас тарту туралы дәлелді жауапты рәсімдейді. </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мемлекеттік қызметті көрсетуден бас тарту үшін негіздері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баяндалған.</w:t>
      </w:r>
    </w:p>
    <w:p>
      <w:pPr>
        <w:spacing w:after="0"/>
        <w:ind w:left="0"/>
        <w:jc w:val="both"/>
      </w:pPr>
      <w:r>
        <w:rPr>
          <w:rFonts w:ascii="Times New Roman"/>
          <w:b w:val="false"/>
          <w:i w:val="false"/>
          <w:color w:val="000000"/>
          <w:sz w:val="28"/>
        </w:rPr>
        <w:t>
      Көрсетілетін қызметті беруші басшысының не оны алмастыратын адамның ЭЦҚ-мен куәландырылған мемлекеттік қызметті көрсету нәтижесі көрсетілетін қызметті алушының "жеке кабинетіне" жіберіледі және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Төтенше жағдайлар министрінің 23.07.2021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Төтенше жағдайлар министрінің м.а. 15.04.2025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5" w:id="16"/>
    <w:p>
      <w:pPr>
        <w:spacing w:after="0"/>
        <w:ind w:left="0"/>
        <w:jc w:val="both"/>
      </w:pPr>
      <w:r>
        <w:rPr>
          <w:rFonts w:ascii="Times New Roman"/>
          <w:b w:val="false"/>
          <w:i w:val="false"/>
          <w:color w:val="000000"/>
          <w:sz w:val="28"/>
        </w:rPr>
        <w:t>
      8. Көрсетілетін қызметті беруші мемлекеттік қызметті көрсету сатысы туралы деректерді ақпараттандыру саласындағы уәкілетті орган белгілеген тәртіппен мемлекеттік қызметтерді көрсету мониторингінің ақпараттық жүйесіне енгізуді қамтамасыз етеді.</w:t>
      </w:r>
    </w:p>
    <w:bookmarkEnd w:id="16"/>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26" w:id="17"/>
    <w:p>
      <w:pPr>
        <w:spacing w:after="0"/>
        <w:ind w:left="0"/>
        <w:jc w:val="both"/>
      </w:pPr>
      <w:r>
        <w:rPr>
          <w:rFonts w:ascii="Times New Roman"/>
          <w:b w:val="false"/>
          <w:i w:val="false"/>
          <w:color w:val="000000"/>
          <w:sz w:val="28"/>
        </w:rPr>
        <w:t>
      9. Мемлекеттік қызметті көрсету үшін қажетті мәліметтерді қамтитын ақпараттық жүйе істен шыққан жағдайда, көрсетілетін қызметті беруші 1 (бір) жұмыс күні ішінде "электрондық үкіметтің" ақпараттық-коммуникациялық инфрақұрылымының операторын (бұдан әрі - Оператор) sd@nitec.kz электрондық пошта бойынша бірыңғай қолдау қызметіне сұрау жіберу арқылы мемлекеттік көрсетілетін қызметтің атауы, өтініштің әкімшілік құжатының нөмірі мен коды немесе өтініштің бірегей сәйкестендіру нөмірі (УИНЗ), әкімшілік құжаттың нөмірі мен коды (РД НИКАД) немесе рұқсат беру құжатының бірегей сәйкестендіру нөмірі (УИНРД), жеке сәйкестендіру нөмірі (ЖСН) немесе көрсетілетін қызметті алушының бизнес-сәйкестендіру нөмірі (БСН) бойынша ақпаратты міндетті түрде ұсына отырып, авторландыру сәтінен бастап қатенің нақты уақытын көрсете отырып, қате пайда болған сәтке дейін қадамдық скриншоттарды қоса бере отырып хабардар етеді.</w:t>
      </w:r>
    </w:p>
    <w:bookmarkEnd w:id="17"/>
    <w:bookmarkStart w:name="z27" w:id="18"/>
    <w:p>
      <w:pPr>
        <w:spacing w:after="0"/>
        <w:ind w:left="0"/>
        <w:jc w:val="left"/>
      </w:pPr>
      <w:r>
        <w:rPr>
          <w:rFonts w:ascii="Times New Roman"/>
          <w:b/>
          <w:i w:val="false"/>
          <w:color w:val="000000"/>
        </w:rPr>
        <w:t xml:space="preserve"> 3-тарау. Көрсетілетін қызметті берушінің мемлекеттік қызметтерді көрсету мәселелері бойынша шешімдеріне, әрекеттеріне (әрекетсіздіктеріне) шағымдану тәртібі</w:t>
      </w:r>
    </w:p>
    <w:bookmarkEnd w:id="18"/>
    <w:bookmarkStart w:name="z28" w:id="19"/>
    <w:p>
      <w:pPr>
        <w:spacing w:after="0"/>
        <w:ind w:left="0"/>
        <w:jc w:val="both"/>
      </w:pPr>
      <w:r>
        <w:rPr>
          <w:rFonts w:ascii="Times New Roman"/>
          <w:b w:val="false"/>
          <w:i w:val="false"/>
          <w:color w:val="000000"/>
          <w:sz w:val="28"/>
        </w:rPr>
        <w:t>
      10.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9"/>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күн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xml:space="preserve">
      11.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ол тіркелген күннен бастап 5 (бес) жұмыс күні ішінде қаралуға жатады.</w:t>
      </w:r>
    </w:p>
    <w:bookmarkEnd w:id="2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Алынып тасталды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1" w:id="21"/>
    <w:p>
      <w:pPr>
        <w:spacing w:after="0"/>
        <w:ind w:left="0"/>
        <w:jc w:val="both"/>
      </w:pPr>
      <w:r>
        <w:rPr>
          <w:rFonts w:ascii="Times New Roman"/>
          <w:b w:val="false"/>
          <w:i w:val="false"/>
          <w:color w:val="000000"/>
          <w:sz w:val="28"/>
        </w:rPr>
        <w:t xml:space="preserve">
      13.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End w:id="21"/>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34" w:id="22"/>
    <w:p>
      <w:pPr>
        <w:spacing w:after="0"/>
        <w:ind w:left="0"/>
        <w:jc w:val="both"/>
      </w:pPr>
      <w:r>
        <w:rPr>
          <w:rFonts w:ascii="Times New Roman"/>
          <w:b w:val="false"/>
          <w:i w:val="false"/>
          <w:color w:val="000000"/>
          <w:sz w:val="28"/>
        </w:rPr>
        <w:t xml:space="preserve">
      14. Егер Заңда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объектілерде</w:t>
            </w:r>
            <w:r>
              <w:br/>
            </w:r>
            <w:r>
              <w:rPr>
                <w:rFonts w:ascii="Times New Roman"/>
                <w:b w:val="false"/>
                <w:i w:val="false"/>
                <w:color w:val="000000"/>
                <w:sz w:val="20"/>
              </w:rPr>
              <w:t xml:space="preserve">қолданылатын </w:t>
            </w:r>
            <w:r>
              <w:br/>
            </w:r>
            <w:r>
              <w:rPr>
                <w:rFonts w:ascii="Times New Roman"/>
                <w:b w:val="false"/>
                <w:i w:val="false"/>
                <w:color w:val="000000"/>
                <w:sz w:val="20"/>
              </w:rPr>
              <w:t xml:space="preserve">технологияларды, қауіпті </w:t>
            </w:r>
            <w:r>
              <w:br/>
            </w:r>
            <w:r>
              <w:rPr>
                <w:rFonts w:ascii="Times New Roman"/>
                <w:b w:val="false"/>
                <w:i w:val="false"/>
                <w:color w:val="000000"/>
                <w:sz w:val="20"/>
              </w:rPr>
              <w:t>техникалық құрылғыларды</w:t>
            </w:r>
            <w:r>
              <w:br/>
            </w:r>
            <w:r>
              <w:rPr>
                <w:rFonts w:ascii="Times New Roman"/>
                <w:b w:val="false"/>
                <w:i w:val="false"/>
                <w:color w:val="000000"/>
                <w:sz w:val="20"/>
              </w:rPr>
              <w:t xml:space="preserve">қолдануға рұқсаттар беру" </w:t>
            </w:r>
            <w:r>
              <w:br/>
            </w:r>
            <w:r>
              <w:rPr>
                <w:rFonts w:ascii="Times New Roman"/>
                <w:b w:val="false"/>
                <w:i w:val="false"/>
                <w:color w:val="000000"/>
                <w:sz w:val="20"/>
              </w:rPr>
              <w:t xml:space="preserve">мемлекеттік қызметің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Төтенше жағдайлар министрінің м.а. 15.04.2025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рұқсаттар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Өнеркәсіптік қауіпсіздік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рұқсаттар беру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 Жөндеу жұмыстарын жүргізуге байланысты техникалық үзілістерді қоспағанда тәулік бойы (көрсетілетін қызметті тұтынушы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өтініш; </w:t>
            </w:r>
          </w:p>
          <w:p>
            <w:pPr>
              <w:spacing w:after="20"/>
              <w:ind w:left="20"/>
              <w:jc w:val="both"/>
            </w:pPr>
            <w:r>
              <w:rPr>
                <w:rFonts w:ascii="Times New Roman"/>
                <w:b w:val="false"/>
                <w:i w:val="false"/>
                <w:color w:val="000000"/>
                <w:sz w:val="20"/>
              </w:rPr>
              <w:t>
2) сараптама қорытындысының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құжаттар мен мәліметтердің өнеркәсіптік қауіпсіздік саласындағы нормативтік құқықтық актілердің талаптарына сәйкес келмеуі;</w:t>
            </w:r>
          </w:p>
          <w:p>
            <w:pPr>
              <w:spacing w:after="20"/>
              <w:ind w:left="20"/>
              <w:jc w:val="both"/>
            </w:pPr>
            <w:r>
              <w:rPr>
                <w:rFonts w:ascii="Times New Roman"/>
                <w:b w:val="false"/>
                <w:i w:val="false"/>
                <w:color w:val="000000"/>
                <w:sz w:val="20"/>
              </w:rPr>
              <w:t>
3) көрсетілетін қызметті тұтынушыға қатысты мемлекеттік қызметті алуды талап ететін қызметке немесе қызметтің жекелеген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4) көрсетілетін қызметті тұтынушыға қатысты соттың заңды күшіне енген шешімі болса, оның негізінде көрсетілетін қызметті тұтынушы мемлекеттік көрсетілетін қызметті алуға байланысты арнайы құқығынан айырылады;</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тұтынушының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қызмет көрсетушінің интернет-ресурсында;</w:t>
            </w:r>
          </w:p>
          <w:p>
            <w:pPr>
              <w:spacing w:after="20"/>
              <w:ind w:left="20"/>
              <w:jc w:val="both"/>
            </w:pPr>
            <w:r>
              <w:rPr>
                <w:rFonts w:ascii="Times New Roman"/>
                <w:b w:val="false"/>
                <w:i w:val="false"/>
                <w:color w:val="000000"/>
                <w:sz w:val="20"/>
              </w:rPr>
              <w:t>
2) www.egov.kz. порталында.</w:t>
            </w:r>
          </w:p>
          <w:p>
            <w:pPr>
              <w:spacing w:after="20"/>
              <w:ind w:left="20"/>
              <w:jc w:val="both"/>
            </w:pPr>
            <w:r>
              <w:rPr>
                <w:rFonts w:ascii="Times New Roman"/>
                <w:b w:val="false"/>
                <w:i w:val="false"/>
                <w:color w:val="000000"/>
                <w:sz w:val="20"/>
              </w:rPr>
              <w:t>
Мемлекеттік қызмет көрсету мәселелері жөніндегі бірыңғай байланыс орталығының телефоны: "1414", +7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объектілерде</w:t>
            </w:r>
            <w:r>
              <w:br/>
            </w:r>
            <w:r>
              <w:rPr>
                <w:rFonts w:ascii="Times New Roman"/>
                <w:b w:val="false"/>
                <w:i w:val="false"/>
                <w:color w:val="000000"/>
                <w:sz w:val="20"/>
              </w:rPr>
              <w:t xml:space="preserve">қолданылатын </w:t>
            </w:r>
            <w:r>
              <w:br/>
            </w:r>
            <w:r>
              <w:rPr>
                <w:rFonts w:ascii="Times New Roman"/>
                <w:b w:val="false"/>
                <w:i w:val="false"/>
                <w:color w:val="000000"/>
                <w:sz w:val="20"/>
              </w:rPr>
              <w:t xml:space="preserve">технологияларды, қауіпті </w:t>
            </w:r>
            <w:r>
              <w:br/>
            </w:r>
            <w:r>
              <w:rPr>
                <w:rFonts w:ascii="Times New Roman"/>
                <w:b w:val="false"/>
                <w:i w:val="false"/>
                <w:color w:val="000000"/>
                <w:sz w:val="20"/>
              </w:rPr>
              <w:t>техникалық құрылғыларды</w:t>
            </w:r>
            <w:r>
              <w:br/>
            </w:r>
            <w:r>
              <w:rPr>
                <w:rFonts w:ascii="Times New Roman"/>
                <w:b w:val="false"/>
                <w:i w:val="false"/>
                <w:color w:val="000000"/>
                <w:sz w:val="20"/>
              </w:rPr>
              <w:t xml:space="preserve">қолдануға рұқсаттар беру"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технологиялардың, қауіпті техникалық құрылғылардың талаптарына сәйкестігі туралы сараптама қорытындысының құрамы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Технологиялардың, қауіпті техникалық құрылғылардың өнеркәсіптік қауіпсіздік талаптарына сәйкестігі туралы сараптама қорытындысы мыналарды қамтиды:</w:t>
            </w:r>
          </w:p>
          <w:p>
            <w:pPr>
              <w:spacing w:after="20"/>
              <w:ind w:left="20"/>
              <w:jc w:val="both"/>
            </w:pPr>
            <w:r>
              <w:rPr>
                <w:rFonts w:ascii="Times New Roman"/>
                <w:b w:val="false"/>
                <w:i w:val="false"/>
                <w:color w:val="000000"/>
                <w:sz w:val="20"/>
              </w:rPr>
              <w:t>
1) сараптама қорытындысының атауын;</w:t>
            </w:r>
          </w:p>
          <w:p>
            <w:pPr>
              <w:spacing w:after="20"/>
              <w:ind w:left="20"/>
              <w:jc w:val="both"/>
            </w:pPr>
            <w:r>
              <w:rPr>
                <w:rFonts w:ascii="Times New Roman"/>
                <w:b w:val="false"/>
                <w:i w:val="false"/>
                <w:color w:val="000000"/>
                <w:sz w:val="20"/>
              </w:rPr>
              <w:t>
2) сараптама жүргізу үшін негіздемені, сараптама ұйымы туралы мәліметтерді, өнеркәсіптік қауіпсіздік сараптамасын жүргізген мамандар туралы мәліметтерді, өнеркәсіптік қауіпсіздік мәселелері бойынша мамандардың білімін тексеру хаттамасының көшірмелерін, өнеркәсіптік қауіпсіздік сараптамасын жүргізу құқығына аттестаттың болуы туралы мәліметті қамтитын кіріспе бөлігін;</w:t>
            </w:r>
          </w:p>
          <w:p>
            <w:pPr>
              <w:spacing w:after="20"/>
              <w:ind w:left="20"/>
              <w:jc w:val="both"/>
            </w:pPr>
            <w:r>
              <w:rPr>
                <w:rFonts w:ascii="Times New Roman"/>
                <w:b w:val="false"/>
                <w:i w:val="false"/>
                <w:color w:val="000000"/>
                <w:sz w:val="20"/>
              </w:rPr>
              <w:t>
3) сараптама қорытындысының күші қолданылатын сараптама объектілерінің тізбесін;</w:t>
            </w:r>
          </w:p>
          <w:p>
            <w:pPr>
              <w:spacing w:after="20"/>
              <w:ind w:left="20"/>
              <w:jc w:val="both"/>
            </w:pPr>
            <w:r>
              <w:rPr>
                <w:rFonts w:ascii="Times New Roman"/>
                <w:b w:val="false"/>
                <w:i w:val="false"/>
                <w:color w:val="000000"/>
                <w:sz w:val="20"/>
              </w:rPr>
              <w:t>
4) ұйым туралы деректерді;</w:t>
            </w:r>
          </w:p>
          <w:p>
            <w:pPr>
              <w:spacing w:after="20"/>
              <w:ind w:left="20"/>
              <w:jc w:val="both"/>
            </w:pPr>
            <w:r>
              <w:rPr>
                <w:rFonts w:ascii="Times New Roman"/>
                <w:b w:val="false"/>
                <w:i w:val="false"/>
                <w:color w:val="000000"/>
                <w:sz w:val="20"/>
              </w:rPr>
              <w:t>
5) сараптама мақсатын;</w:t>
            </w:r>
          </w:p>
          <w:p>
            <w:pPr>
              <w:spacing w:after="20"/>
              <w:ind w:left="20"/>
              <w:jc w:val="both"/>
            </w:pPr>
            <w:r>
              <w:rPr>
                <w:rFonts w:ascii="Times New Roman"/>
                <w:b w:val="false"/>
                <w:i w:val="false"/>
                <w:color w:val="000000"/>
                <w:sz w:val="20"/>
              </w:rPr>
              <w:t>
6) сараптама объектісіне байланысты сараптама процесінде қаралған құжаттар (жобалық, конструкторлық, пайдалану, жөндеу), сәйкестендіру үшін қажетті шығарылған жылы, дайындаушы мен елі, маркасы, моделі, типі, зауыт (сәйкестендіру) нөмірі немесе басқа да ақпаратты көрсете отырып, қауіпті өндірістік объектілерде қолданылатын технологиялар, қауіпті техникалық құрылғылар туралы мәліметтерді;</w:t>
            </w:r>
          </w:p>
          <w:p>
            <w:pPr>
              <w:spacing w:after="20"/>
              <w:ind w:left="20"/>
              <w:jc w:val="both"/>
            </w:pPr>
            <w:r>
              <w:rPr>
                <w:rFonts w:ascii="Times New Roman"/>
                <w:b w:val="false"/>
                <w:i w:val="false"/>
                <w:color w:val="000000"/>
                <w:sz w:val="20"/>
              </w:rPr>
              <w:t>
7) өнеркәсіптік қауіпсіздік сараптамасын жүргізу кезінде пайдаланылған жабдықтар туралы мәліметтерді;</w:t>
            </w:r>
          </w:p>
          <w:p>
            <w:pPr>
              <w:spacing w:after="20"/>
              <w:ind w:left="20"/>
              <w:jc w:val="both"/>
            </w:pPr>
            <w:r>
              <w:rPr>
                <w:rFonts w:ascii="Times New Roman"/>
                <w:b w:val="false"/>
                <w:i w:val="false"/>
                <w:color w:val="000000"/>
                <w:sz w:val="20"/>
              </w:rPr>
              <w:t>
8) сараптама объектісіне қысқаша сипаттамасы мен мақсатын;</w:t>
            </w:r>
          </w:p>
          <w:p>
            <w:pPr>
              <w:spacing w:after="20"/>
              <w:ind w:left="20"/>
              <w:jc w:val="both"/>
            </w:pPr>
            <w:r>
              <w:rPr>
                <w:rFonts w:ascii="Times New Roman"/>
                <w:b w:val="false"/>
                <w:i w:val="false"/>
                <w:color w:val="000000"/>
                <w:sz w:val="20"/>
              </w:rPr>
              <w:t>
9) жүргізілген сараптама нәтижелерін;</w:t>
            </w:r>
          </w:p>
          <w:p>
            <w:pPr>
              <w:spacing w:after="20"/>
              <w:ind w:left="20"/>
              <w:jc w:val="both"/>
            </w:pPr>
            <w:r>
              <w:rPr>
                <w:rFonts w:ascii="Times New Roman"/>
                <w:b w:val="false"/>
                <w:i w:val="false"/>
                <w:color w:val="000000"/>
                <w:sz w:val="20"/>
              </w:rPr>
              <w:t>
10) негізделген қорытындысы, техникалық шешімдері мен іс-шаралары бойынша ұсыныстары бар қорытынды бөлігін;</w:t>
            </w:r>
          </w:p>
          <w:p>
            <w:pPr>
              <w:spacing w:after="20"/>
              <w:ind w:left="20"/>
              <w:jc w:val="both"/>
            </w:pPr>
            <w:r>
              <w:rPr>
                <w:rFonts w:ascii="Times New Roman"/>
                <w:b w:val="false"/>
                <w:i w:val="false"/>
                <w:color w:val="000000"/>
                <w:sz w:val="20"/>
              </w:rPr>
              <w:t>
11) сараптама кезінде пайдаланылған нормативтік құқықтық, техникалық және әдістемелік құжаттама тізбесін, жүргізілген сынақтардың актілерін қамтитын қосымшаларды;</w:t>
            </w:r>
          </w:p>
          <w:p>
            <w:pPr>
              <w:spacing w:after="20"/>
              <w:ind w:left="20"/>
              <w:jc w:val="both"/>
            </w:pPr>
            <w:r>
              <w:rPr>
                <w:rFonts w:ascii="Times New Roman"/>
                <w:b w:val="false"/>
                <w:i w:val="false"/>
                <w:color w:val="000000"/>
                <w:sz w:val="20"/>
              </w:rPr>
              <w:t>
12) зиянды және қауіпті өндірістік факторлардың өндірістік персоналға, халыққа, қоршаған ортаға әсер ету мүмкіндігі, олардың пайдалану процесіндегі, авария, оқыс-оқиғалар жағдайындағы зақымдау әсерінің деңгейі туралы мәліметтерді;</w:t>
            </w:r>
          </w:p>
          <w:p>
            <w:pPr>
              <w:spacing w:after="20"/>
              <w:ind w:left="20"/>
              <w:jc w:val="both"/>
            </w:pPr>
            <w:r>
              <w:rPr>
                <w:rFonts w:ascii="Times New Roman"/>
                <w:b w:val="false"/>
                <w:i w:val="false"/>
                <w:color w:val="000000"/>
                <w:sz w:val="20"/>
              </w:rPr>
              <w:t>
13) сараптама нәтижесінде алынған деректердің Қазақстан Республикасындағы қолданыстағы нормаларға сәйкестігі туралы мәліметтерді қамтуы тиіс.</w:t>
            </w:r>
          </w:p>
          <w:p>
            <w:pPr>
              <w:spacing w:after="20"/>
              <w:ind w:left="20"/>
              <w:jc w:val="both"/>
            </w:pPr>
            <w:r>
              <w:rPr>
                <w:rFonts w:ascii="Times New Roman"/>
                <w:b w:val="false"/>
                <w:i w:val="false"/>
                <w:color w:val="000000"/>
                <w:sz w:val="20"/>
              </w:rPr>
              <w:t>
2. Технологиялардың өнеркәсіптік қауіпсіздік талаптарына сәйкестігі туралы сараптама қорытындысы қосымша мыналарды қамтиды:</w:t>
            </w:r>
          </w:p>
          <w:p>
            <w:pPr>
              <w:spacing w:after="20"/>
              <w:ind w:left="20"/>
              <w:jc w:val="both"/>
            </w:pPr>
            <w:r>
              <w:rPr>
                <w:rFonts w:ascii="Times New Roman"/>
                <w:b w:val="false"/>
                <w:i w:val="false"/>
                <w:color w:val="000000"/>
                <w:sz w:val="20"/>
              </w:rPr>
              <w:t>
1) осы технология бойынша технологиялық процесті жүзеге асыру кезінде пайда болатын зиянды қауіпті өндірістік факторлар, олардың шекті мәні туралы мәліметтерді;</w:t>
            </w:r>
          </w:p>
          <w:p>
            <w:pPr>
              <w:spacing w:after="20"/>
              <w:ind w:left="20"/>
              <w:jc w:val="both"/>
            </w:pPr>
            <w:r>
              <w:rPr>
                <w:rFonts w:ascii="Times New Roman"/>
                <w:b w:val="false"/>
                <w:i w:val="false"/>
                <w:color w:val="000000"/>
                <w:sz w:val="20"/>
              </w:rPr>
              <w:t>
2) зиянды және қауіпті өндірістік факторлардың шекті мәндерінің Қазақстан Республикасындағы қолданыстағы нормативтік көрсеткіштерге сәйкестігі туралы мәліметтерді;</w:t>
            </w:r>
          </w:p>
          <w:p>
            <w:pPr>
              <w:spacing w:after="20"/>
              <w:ind w:left="20"/>
              <w:jc w:val="both"/>
            </w:pPr>
            <w:r>
              <w:rPr>
                <w:rFonts w:ascii="Times New Roman"/>
                <w:b w:val="false"/>
                <w:i w:val="false"/>
                <w:color w:val="000000"/>
                <w:sz w:val="20"/>
              </w:rPr>
              <w:t>
3) зиянды және қауіпті өндірістік факторлардың мәндерін рұқсат етілген параметрлерге дейін жеткізуді қамтамасыз ететін техникалық шаралар, олардың сенімділік деңгейі туралы мәліметтерді қамтуы тиіс.</w:t>
            </w:r>
          </w:p>
          <w:p>
            <w:pPr>
              <w:spacing w:after="20"/>
              <w:ind w:left="20"/>
              <w:jc w:val="both"/>
            </w:pPr>
            <w:r>
              <w:rPr>
                <w:rFonts w:ascii="Times New Roman"/>
                <w:b w:val="false"/>
                <w:i w:val="false"/>
                <w:color w:val="000000"/>
                <w:sz w:val="20"/>
              </w:rPr>
              <w:t>
3. Қауіпті техникалық құрылғылардың өнеркәсіптік қауіпсіздік талаптарына сәйкестігі туралы сараптама қорытындысы қосымша қамтылады:</w:t>
            </w:r>
          </w:p>
          <w:p>
            <w:pPr>
              <w:spacing w:after="20"/>
              <w:ind w:left="20"/>
              <w:jc w:val="both"/>
            </w:pPr>
            <w:r>
              <w:rPr>
                <w:rFonts w:ascii="Times New Roman"/>
                <w:b w:val="false"/>
                <w:i w:val="false"/>
                <w:color w:val="000000"/>
                <w:sz w:val="20"/>
              </w:rPr>
              <w:t>
1) қауіпті техникалық құрылғының жұмысы кезінде туындайтын барлық зиянды және қауіпті факторлардың шекті параметрлері туралы мәліметтерді;</w:t>
            </w:r>
          </w:p>
          <w:p>
            <w:pPr>
              <w:spacing w:after="20"/>
              <w:ind w:left="20"/>
              <w:jc w:val="both"/>
            </w:pPr>
            <w:r>
              <w:rPr>
                <w:rFonts w:ascii="Times New Roman"/>
                <w:b w:val="false"/>
                <w:i w:val="false"/>
                <w:color w:val="000000"/>
                <w:sz w:val="20"/>
              </w:rPr>
              <w:t>
2) зиянды және қауіпті өндірістік факторлардың мәндерін рұқсат етілген параметрлерге дейін жеткізуді қамтамасыз ететін конструктивті шешімдер, олардың сенімділік деңгейі туралы мәліметтерді қамтуы тиіс.</w:t>
            </w:r>
          </w:p>
          <w:p>
            <w:pPr>
              <w:spacing w:after="20"/>
              <w:ind w:left="20"/>
              <w:jc w:val="both"/>
            </w:pPr>
            <w:r>
              <w:rPr>
                <w:rFonts w:ascii="Times New Roman"/>
                <w:b w:val="false"/>
                <w:i w:val="false"/>
                <w:color w:val="000000"/>
                <w:sz w:val="20"/>
              </w:rPr>
              <w:t>
4. Сараптама қорытындысы өнеркәсіптік қауіпсіздік сараптамасын жүргізген күннен бастап бір жыл бойы қолданыста болады.</w:t>
            </w:r>
          </w:p>
          <w:p>
            <w:pPr>
              <w:spacing w:after="20"/>
              <w:ind w:left="20"/>
              <w:jc w:val="both"/>
            </w:pPr>
            <w:r>
              <w:rPr>
                <w:rFonts w:ascii="Times New Roman"/>
                <w:b w:val="false"/>
                <w:i w:val="false"/>
                <w:color w:val="000000"/>
                <w:sz w:val="20"/>
              </w:rPr>
              <w:t>
Сараптама қорытындысына сараптама ұйымының басшысы қол қояды, сараптама ұйымының мөрімен расталады, тігілген беттердің санын көрсете отырып тігіледі.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объектілерде</w:t>
            </w:r>
            <w:r>
              <w:br/>
            </w:r>
            <w:r>
              <w:rPr>
                <w:rFonts w:ascii="Times New Roman"/>
                <w:b w:val="false"/>
                <w:i w:val="false"/>
                <w:color w:val="000000"/>
                <w:sz w:val="20"/>
              </w:rPr>
              <w:t>қолданылатын</w:t>
            </w:r>
            <w:r>
              <w:br/>
            </w:r>
            <w:r>
              <w:rPr>
                <w:rFonts w:ascii="Times New Roman"/>
                <w:b w:val="false"/>
                <w:i w:val="false"/>
                <w:color w:val="000000"/>
                <w:sz w:val="20"/>
              </w:rPr>
              <w:t>технологияларды, қауіпті</w:t>
            </w:r>
            <w:r>
              <w:br/>
            </w:r>
            <w:r>
              <w:rPr>
                <w:rFonts w:ascii="Times New Roman"/>
                <w:b w:val="false"/>
                <w:i w:val="false"/>
                <w:color w:val="000000"/>
                <w:sz w:val="20"/>
              </w:rPr>
              <w:t>техникалық құрылғыларды</w:t>
            </w:r>
            <w:r>
              <w:br/>
            </w:r>
            <w:r>
              <w:rPr>
                <w:rFonts w:ascii="Times New Roman"/>
                <w:b w:val="false"/>
                <w:i w:val="false"/>
                <w:color w:val="000000"/>
                <w:sz w:val="20"/>
              </w:rPr>
              <w:t>қолдануға рұқсаттар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[Жеке немесе заңды тұлғаның деректемелері (мекен-жайы, Жеке сәйкестендіру нөмірі / Бизнес сәйкестендіру нөмірі, телефоны және басқалар)]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органның атауы]</w:t>
      </w:r>
      <w:r>
        <w:br/>
      </w:r>
      <w:r>
        <w:rPr>
          <w:rFonts w:ascii="Times New Roman"/>
          <w:b w:val="false"/>
          <w:i w:val="false"/>
          <w:color w:val="000000"/>
          <w:sz w:val="28"/>
        </w:rPr>
        <w:t>
      басшысына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нөмірі: [Нөмірі]</w:t>
      </w:r>
    </w:p>
    <w:p>
      <w:pPr>
        <w:spacing w:after="0"/>
        <w:ind w:left="0"/>
        <w:jc w:val="both"/>
      </w:pPr>
      <w:r>
        <w:rPr>
          <w:rFonts w:ascii="Times New Roman"/>
          <w:b w:val="false"/>
          <w:i w:val="false"/>
          <w:color w:val="000000"/>
          <w:sz w:val="28"/>
        </w:rPr>
        <w:t>
      Өтініш күні: [Күні]</w:t>
      </w:r>
    </w:p>
    <w:p>
      <w:pPr>
        <w:spacing w:after="0"/>
        <w:ind w:left="0"/>
        <w:jc w:val="left"/>
      </w:pPr>
      <w:r>
        <w:rPr>
          <w:rFonts w:ascii="Times New Roman"/>
          <w:b/>
          <w:i w:val="false"/>
          <w:color w:val="000000"/>
        </w:rPr>
        <w:t xml:space="preserve"> Қауіпті өндірістік объектілерде қолданылатын технологияларды, қауіпті техникалық құрылғыларды қолдануға рұқсаттар беруге  ӨТІНІШ  _____________________________________________________________  (жеке немесе заңды тұлғаның атауы)</w:t>
      </w:r>
    </w:p>
    <w:p>
      <w:pPr>
        <w:spacing w:after="0"/>
        <w:ind w:left="0"/>
        <w:jc w:val="both"/>
      </w:pPr>
      <w:r>
        <w:rPr>
          <w:rFonts w:ascii="Times New Roman"/>
          <w:b w:val="false"/>
          <w:i w:val="false"/>
          <w:color w:val="ff0000"/>
          <w:sz w:val="28"/>
        </w:rPr>
        <w:t xml:space="preserve">
      Ескерту. 2-қосымша жаңа редакцияда – ҚР Төтенше жағдайлар министрінің 23.07.2021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74-бабын</w:t>
      </w:r>
      <w:r>
        <w:rPr>
          <w:rFonts w:ascii="Times New Roman"/>
          <w:b w:val="false"/>
          <w:i w:val="false"/>
          <w:color w:val="000000"/>
          <w:sz w:val="28"/>
        </w:rPr>
        <w:t xml:space="preserve"> басшылыққа ала отырып, Сізден қоса беріліп отырған құжаттар тізбесін қарауды және қауіпті өндірістік объектілерде қолданылатын технологияларды, қауіпті техникалық құрылғыларды қолдануға рұқсат беруді сұрайды: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(технологиялардың, қауіпті техникалық құрылғылардың атауы)</w:t>
      </w:r>
      <w:r>
        <w:br/>
      </w:r>
      <w:r>
        <w:rPr>
          <w:rFonts w:ascii="Times New Roman"/>
          <w:b w:val="false"/>
          <w:i w:val="false"/>
          <w:color w:val="000000"/>
          <w:sz w:val="28"/>
        </w:rPr>
        <w:t xml:space="preserve">
                 Қысқаша сипаттама: 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(технологиялардың, қауіпті техникалық құрылғылардың мақсаты туралы қысқаша ақпарат және оларды қолдану саласы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[Мемлекеттік қызметті көрсету үшін қажетті құжаттар тізбесі]</w:t>
      </w:r>
    </w:p>
    <w:p>
      <w:pPr>
        <w:spacing w:after="0"/>
        <w:ind w:left="0"/>
        <w:jc w:val="both"/>
      </w:pPr>
      <w:r>
        <w:rPr>
          <w:rFonts w:ascii="Times New Roman"/>
          <w:b w:val="false"/>
          <w:i w:val="false"/>
          <w:color w:val="000000"/>
          <w:sz w:val="28"/>
        </w:rPr>
        <w:t xml:space="preserve">
                 Ақпараттық жүйелерде қамтылған, заңмен қорғалған құпияны құрайтын мәліметтерді пайдалануға келісім беремін. </w:t>
      </w:r>
    </w:p>
    <w:p>
      <w:pPr>
        <w:spacing w:after="0"/>
        <w:ind w:left="0"/>
        <w:jc w:val="both"/>
      </w:pPr>
      <w:r>
        <w:rPr>
          <w:rFonts w:ascii="Times New Roman"/>
          <w:b w:val="false"/>
          <w:i w:val="false"/>
          <w:color w:val="000000"/>
          <w:sz w:val="28"/>
        </w:rPr>
        <w:t>
                 Ұсынылған ақпараттың дұрыстығын растаймын және қате мәліметтер ұсынғаным үшін Қазақстан Республикасының заңнамасына сәйкес жауапкершілік туралы хабардармын.</w:t>
      </w:r>
    </w:p>
    <w:p>
      <w:pPr>
        <w:spacing w:after="0"/>
        <w:ind w:left="0"/>
        <w:jc w:val="both"/>
      </w:pPr>
    </w:p>
    <w:p>
      <w:pPr>
        <w:spacing w:after="0"/>
        <w:ind w:left="0"/>
        <w:jc w:val="both"/>
      </w:pPr>
      <w:r>
        <w:rPr>
          <w:rFonts w:ascii="Times New Roman"/>
          <w:b w:val="false"/>
          <w:i w:val="false"/>
          <w:color w:val="000000"/>
          <w:sz w:val="28"/>
        </w:rPr>
        <w:t xml:space="preserve">
      ____________________________ </w:t>
      </w:r>
      <w:r>
        <w:br/>
      </w:r>
      <w:r>
        <w:rPr>
          <w:rFonts w:ascii="Times New Roman"/>
          <w:b w:val="false"/>
          <w:i w:val="false"/>
          <w:color w:val="000000"/>
          <w:sz w:val="28"/>
        </w:rPr>
        <w:t>
      [Тегі, аты, әкесінің аты (бар болған</w:t>
      </w:r>
      <w:r>
        <w:br/>
      </w:r>
      <w:r>
        <w:rPr>
          <w:rFonts w:ascii="Times New Roman"/>
          <w:b w:val="false"/>
          <w:i w:val="false"/>
          <w:color w:val="000000"/>
          <w:sz w:val="28"/>
        </w:rPr>
        <w:t>
      жағдайда), электронды цифрлы</w:t>
      </w:r>
      <w:r>
        <w:br/>
      </w:r>
      <w:r>
        <w:rPr>
          <w:rFonts w:ascii="Times New Roman"/>
          <w:b w:val="false"/>
          <w:i w:val="false"/>
          <w:color w:val="000000"/>
          <w:sz w:val="28"/>
        </w:rPr>
        <w:t>
      қолтаңба]</w:t>
      </w:r>
      <w:r>
        <w:br/>
      </w:r>
      <w:r>
        <w:rPr>
          <w:rFonts w:ascii="Times New Roman"/>
          <w:b w:val="false"/>
          <w:i w:val="false"/>
          <w:color w:val="000000"/>
          <w:sz w:val="28"/>
        </w:rPr>
        <w:t>
</w:t>
      </w:r>
    </w:p>
    <w:p>
      <w:pPr>
        <w:spacing w:after="0"/>
        <w:ind w:left="0"/>
        <w:jc w:val="left"/>
      </w:pPr>
      <w:r>
        <w:br/>
      </w:r>
    </w:p>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w:t>
            </w:r>
            <w:r>
              <w:br/>
            </w:r>
            <w:r>
              <w:rPr>
                <w:rFonts w:ascii="Times New Roman"/>
                <w:b w:val="false"/>
                <w:i w:val="false"/>
                <w:color w:val="000000"/>
                <w:sz w:val="20"/>
              </w:rPr>
              <w:t>объектілерде қолданылатын</w:t>
            </w:r>
            <w:r>
              <w:br/>
            </w:r>
            <w:r>
              <w:rPr>
                <w:rFonts w:ascii="Times New Roman"/>
                <w:b w:val="false"/>
                <w:i w:val="false"/>
                <w:color w:val="000000"/>
                <w:sz w:val="20"/>
              </w:rPr>
              <w:t>технологияларды, техникалық</w:t>
            </w:r>
            <w:r>
              <w:br/>
            </w:r>
            <w:r>
              <w:rPr>
                <w:rFonts w:ascii="Times New Roman"/>
                <w:b w:val="false"/>
                <w:i w:val="false"/>
                <w:color w:val="000000"/>
                <w:sz w:val="20"/>
              </w:rPr>
              <w:t>құрылғыларды, материалдарды,</w:t>
            </w:r>
            <w:r>
              <w:br/>
            </w:r>
            <w:r>
              <w:rPr>
                <w:rFonts w:ascii="Times New Roman"/>
                <w:b w:val="false"/>
                <w:i w:val="false"/>
                <w:color w:val="000000"/>
                <w:sz w:val="20"/>
              </w:rPr>
              <w:t>қауіпті техникалық</w:t>
            </w:r>
            <w:r>
              <w:br/>
            </w:r>
            <w:r>
              <w:rPr>
                <w:rFonts w:ascii="Times New Roman"/>
                <w:b w:val="false"/>
                <w:i w:val="false"/>
                <w:color w:val="000000"/>
                <w:sz w:val="20"/>
              </w:rPr>
              <w:t>құрылғыларды қолдануға рұқсат</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алынып тасталды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объектілерде</w:t>
            </w:r>
            <w:r>
              <w:br/>
            </w:r>
            <w:r>
              <w:rPr>
                <w:rFonts w:ascii="Times New Roman"/>
                <w:b w:val="false"/>
                <w:i w:val="false"/>
                <w:color w:val="000000"/>
                <w:sz w:val="20"/>
              </w:rPr>
              <w:t>қолданылатын</w:t>
            </w:r>
            <w:r>
              <w:br/>
            </w:r>
            <w:r>
              <w:rPr>
                <w:rFonts w:ascii="Times New Roman"/>
                <w:b w:val="false"/>
                <w:i w:val="false"/>
                <w:color w:val="000000"/>
                <w:sz w:val="20"/>
              </w:rPr>
              <w:t>технологияларды, қауіпті</w:t>
            </w:r>
            <w:r>
              <w:br/>
            </w:r>
            <w:r>
              <w:rPr>
                <w:rFonts w:ascii="Times New Roman"/>
                <w:b w:val="false"/>
                <w:i w:val="false"/>
                <w:color w:val="000000"/>
                <w:sz w:val="20"/>
              </w:rPr>
              <w:t>техникалық құрылғыларды</w:t>
            </w:r>
            <w:r>
              <w:br/>
            </w:r>
            <w:r>
              <w:rPr>
                <w:rFonts w:ascii="Times New Roman"/>
                <w:b w:val="false"/>
                <w:i w:val="false"/>
                <w:color w:val="000000"/>
                <w:sz w:val="20"/>
              </w:rPr>
              <w:t>қолдануға рұқсаттар беру"</w:t>
            </w:r>
            <w:r>
              <w:br/>
            </w:r>
            <w:r>
              <w:rPr>
                <w:rFonts w:ascii="Times New Roman"/>
                <w:b w:val="false"/>
                <w:i w:val="false"/>
                <w:color w:val="000000"/>
                <w:sz w:val="20"/>
              </w:rPr>
              <w:t>мемлекеттік қызметің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Жоғарғы оң жақ бұрышы жаңа редакцияда – ҚР Төтенше жағдайлар министрінің 23.07.2021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4-қосымша жаңа редакцияда - ҚР Төтенше жағдайлар министрінің 02.06.2021 </w:t>
      </w:r>
      <w:r>
        <w:rPr>
          <w:rFonts w:ascii="Times New Roman"/>
          <w:b w:val="false"/>
          <w:i w:val="false"/>
          <w:color w:val="000000"/>
          <w:sz w:val="28"/>
        </w:rPr>
        <w:t>№ 256</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сәйкестендіру/бизнес-сәйкестендіру нөмірі, телефоны)]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p>
            <w:pPr>
              <w:spacing w:after="20"/>
              <w:ind w:left="20"/>
              <w:jc w:val="both"/>
            </w:pPr>
            <w:r>
              <w:rPr>
                <w:rFonts w:ascii="Times New Roman"/>
                <w:b w:val="false"/>
                <w:i w:val="false"/>
                <w:color w:val="000000"/>
                <w:sz w:val="20"/>
              </w:rPr>
              <w:t>
[Мемлекеттік органның атауы], Сіздің [Өтініш күні] жылғы № [Өтініштің нөмірі] өтінішіңізді және [Сараптамалық қорытындының күні] жылғы № [Сараптамалық қорытындының нөмірі] [Сараптамалық қорытындыны берген ұйымның атауы] сараптамалық қорытындыны қарап, мынаны хабарлайды:</w:t>
            </w:r>
          </w:p>
          <w:p>
            <w:pPr>
              <w:spacing w:after="20"/>
              <w:ind w:left="20"/>
              <w:jc w:val="both"/>
            </w:pPr>
            <w:r>
              <w:rPr>
                <w:rFonts w:ascii="Times New Roman"/>
                <w:b w:val="false"/>
                <w:i w:val="false"/>
                <w:color w:val="000000"/>
                <w:sz w:val="20"/>
              </w:rPr>
              <w:t>
[Бас тартудың негізі]</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электрондық</w:t>
                  </w:r>
                </w:p>
                <w:p>
                  <w:pPr>
                    <w:spacing w:after="20"/>
                    <w:ind w:left="20"/>
                    <w:jc w:val="both"/>
                  </w:pPr>
                  <w:r>
                    <w:rPr>
                      <w:rFonts w:ascii="Times New Roman"/>
                      <w:b w:val="false"/>
                      <w:i w:val="false"/>
                      <w:color w:val="000000"/>
                      <w:sz w:val="20"/>
                    </w:rPr>
                    <w:t>
              цифрлық қолтаңбасы]</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қолданылатын технологияларды,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техникалық құрылғыларды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қолдануға рұқсаттар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5-қосымша жаңа редакцияда – ҚР Төтенше жағдайлар министрінің 23.07.2021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[Құжат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[Нөмір]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 нөмірі / бизнес сәйкестендіру нөмірі, телефоны және басқалар)]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РҰҚСАТ [қажеттігін анықтау]</w:t>
            </w:r>
          </w:p>
          <w:p>
            <w:pPr>
              <w:spacing w:after="20"/>
              <w:ind w:left="20"/>
              <w:jc w:val="both"/>
            </w:pPr>
            <w:r>
              <w:rPr>
                <w:rFonts w:ascii="Times New Roman"/>
                <w:b w:val="false"/>
                <w:i w:val="false"/>
                <w:color w:val="000000"/>
                <w:sz w:val="20"/>
              </w:rPr>
              <w:t xml:space="preserve">
[Мемлекеттік органның атауы], "Азаматтық қорғау туралы" Қазақстан Республикасы Заңының </w:t>
            </w:r>
            <w:r>
              <w:rPr>
                <w:rFonts w:ascii="Times New Roman"/>
                <w:b w:val="false"/>
                <w:i w:val="false"/>
                <w:color w:val="000000"/>
                <w:sz w:val="20"/>
              </w:rPr>
              <w:t>74-бабына</w:t>
            </w:r>
            <w:r>
              <w:rPr>
                <w:rFonts w:ascii="Times New Roman"/>
                <w:b w:val="false"/>
                <w:i w:val="false"/>
                <w:color w:val="000000"/>
                <w:sz w:val="20"/>
              </w:rPr>
              <w:t xml:space="preserve"> және "Рұқсаттар және хабарламалар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[Сараптама қорытындысының күні] № [Сараптама қорытындысының нөмірі] [Сараптама қорытындысын берген ұйымның атауы] оң сараптама қорытындысын ескере отырып, қауіпті өндірістік объектілерде мынадай технологияларды, қауіпті техникалық құрылғыларды қолдануға рұқсат береді:</w:t>
            </w:r>
          </w:p>
          <w:p>
            <w:pPr>
              <w:spacing w:after="20"/>
              <w:ind w:left="20"/>
              <w:jc w:val="both"/>
            </w:pPr>
            <w:r>
              <w:rPr>
                <w:rFonts w:ascii="Times New Roman"/>
                <w:b w:val="false"/>
                <w:i w:val="false"/>
                <w:color w:val="000000"/>
                <w:sz w:val="20"/>
              </w:rPr>
              <w:t>
[Технологиялардың, қауіпті техникалық құрылғылардың тізбесі]</w:t>
            </w:r>
          </w:p>
          <w:p>
            <w:pPr>
              <w:spacing w:after="20"/>
              <w:ind w:left="20"/>
              <w:jc w:val="both"/>
            </w:pPr>
            <w:r>
              <w:rPr>
                <w:rFonts w:ascii="Times New Roman"/>
                <w:b w:val="false"/>
                <w:i w:val="false"/>
                <w:color w:val="000000"/>
                <w:sz w:val="20"/>
              </w:rPr>
              <w:t>
Әзірлеушінің техникалық құжаттамасы нормаларын, Қазақстан Республикасының аумағындағы қолданыстағы өнеркәсіптік қауіпсіздік бойынша заңнама және өзге де нормативтік актілер талаптарын міндетті сақтау кезінде рұқсаттың күші бар.</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электронды цифрлы қолтаңба]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65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