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0dc6e" w14:textId="fa0dc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"Ядролық, радиациялық және ядролық физикалық қауіпсіздік сараптамасын жүзеге асыратын ұйымдарды аккредиттеу қағидаларын бекіту туралы" Қазақстан Республикасы Энергетика министрінің 2016 жылғы 9 ақпандағы № 45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2020 жылғы 1 сәуірдегі № 122 бұйрығы. Қазақстан Республикасының Әділет министрлігінде 2020 жылғы 6 сәуірде № 20322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"Ядролық, радиациялық және ядролық физикалық қауіпсіздік сараптамасын жүзеге асыратын ұйымдарды аккредиттеу қағидаларын бекіту туралы" Қазақстан Республикасы Энергетика министрінің 2016 жылғы 9 ақпандағы № 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13538 болып тіркелген, 2016 жылғы 13 сәуірде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кiрiспесi</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"Атом энергиясын пайдалану туралы" 2016 жылғы 12 қаңтардағы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10)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Ядролық, радиациялық және ядролық физикалық қауіпсіздік сараптамасын жүзеге асыратын ұйымдарды аккредиттеу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Энергетика министрлігінің ресми интернет-ресурсында орналастыруды;</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экономика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 даму, инновациялар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және аэроғарыш өнеркәсібі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1 сәуірдегі</w:t>
            </w:r>
            <w:r>
              <w:br/>
            </w:r>
            <w:r>
              <w:rPr>
                <w:rFonts w:ascii="Times New Roman"/>
                <w:b w:val="false"/>
                <w:i w:val="false"/>
                <w:color w:val="000000"/>
                <w:sz w:val="20"/>
              </w:rPr>
              <w:t>№ 122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9 ақпандағы</w:t>
            </w:r>
            <w:r>
              <w:br/>
            </w:r>
            <w:r>
              <w:rPr>
                <w:rFonts w:ascii="Times New Roman"/>
                <w:b w:val="false"/>
                <w:i w:val="false"/>
                <w:color w:val="000000"/>
                <w:sz w:val="20"/>
              </w:rPr>
              <w:t>№ 45 бұйрығымен</w:t>
            </w:r>
            <w:r>
              <w:br/>
            </w: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Ядролық, радиациялық және ядролық физикалық қауіпсіздік сараптамасын жүзеге асыратын ұйымдарды аккредиттеу қағидалары</w:t>
      </w:r>
    </w:p>
    <w:bookmarkEnd w:id="11"/>
    <w:bookmarkStart w:name="z15"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xml:space="preserve">
      1. Осы Ядролық, радиациялық және ядролық физикалық қауіпсіздік сараптамасын жүзеге асыратын ұйымдарды аккредиттеу қағидалары (бұдан әрі - Қағидалар)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"Рұқсаттар және хабарламалар туралы" 2016 жылғы 16 мамырдағы Қазақстан Республикасының Заңы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"Атом энергиясын пайдалану туралы" 2016 жылғы 12 қаңтардағы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10) тармақшасына сәйкес әзірленді және "Ядролық, радиациялық және ядролық физикалық қауіпсіздік сараптамасын жүзеге асыратын ұйымдарды аккредиттеу" мемлекеттік көрсетілетін қызмет (бұдан әрі - мемлекеттік көрсетілетін қызмет) тәртібін айқындайды.</w:t>
      </w:r>
    </w:p>
    <w:bookmarkEnd w:id="13"/>
    <w:bookmarkStart w:name="z17" w:id="14"/>
    <w:p>
      <w:pPr>
        <w:spacing w:after="0"/>
        <w:ind w:left="0"/>
        <w:jc w:val="both"/>
      </w:pPr>
      <w:r>
        <w:rPr>
          <w:rFonts w:ascii="Times New Roman"/>
          <w:b w:val="false"/>
          <w:i w:val="false"/>
          <w:color w:val="000000"/>
          <w:sz w:val="28"/>
        </w:rPr>
        <w:t>
      2. Осы Қағидаларда мынадай ұғымдар пайдаланылады:</w:t>
      </w:r>
    </w:p>
    <w:bookmarkEnd w:id="14"/>
    <w:bookmarkStart w:name="z18" w:id="15"/>
    <w:p>
      <w:pPr>
        <w:spacing w:after="0"/>
        <w:ind w:left="0"/>
        <w:jc w:val="both"/>
      </w:pPr>
      <w:r>
        <w:rPr>
          <w:rFonts w:ascii="Times New Roman"/>
          <w:b w:val="false"/>
          <w:i w:val="false"/>
          <w:color w:val="000000"/>
          <w:sz w:val="28"/>
        </w:rPr>
        <w:t>
      1) атом энергиясын пайдалану саласындағы уәкілетті орган - атом энергиясын пайдалану саласындағы басшылықты жүзеге асыратын орталық атқарушы орган;</w:t>
      </w:r>
    </w:p>
    <w:bookmarkEnd w:id="15"/>
    <w:bookmarkStart w:name="z19" w:id="16"/>
    <w:p>
      <w:pPr>
        <w:spacing w:after="0"/>
        <w:ind w:left="0"/>
        <w:jc w:val="both"/>
      </w:pPr>
      <w:r>
        <w:rPr>
          <w:rFonts w:ascii="Times New Roman"/>
          <w:b w:val="false"/>
          <w:i w:val="false"/>
          <w:color w:val="000000"/>
          <w:sz w:val="28"/>
        </w:rPr>
        <w:t>
      2) ядролық, радиациялық және ядролық физикалық қауіпсіздік сараптамасын жүзеге асыратын ұйымдарды аккредиттеу - атом энергиясын пайдалану саласындағы уәкілетті органның ядролық, радиациялық және ядролық физикалық қауіпсіздік сараптамасын жүзеге асыруға ұйымның құзыреттілігін ресми тану рәсімі.</w:t>
      </w:r>
    </w:p>
    <w:bookmarkEnd w:id="16"/>
    <w:bookmarkStart w:name="z20" w:id="17"/>
    <w:p>
      <w:pPr>
        <w:spacing w:after="0"/>
        <w:ind w:left="0"/>
        <w:jc w:val="both"/>
      </w:pPr>
      <w:r>
        <w:rPr>
          <w:rFonts w:ascii="Times New Roman"/>
          <w:b w:val="false"/>
          <w:i w:val="false"/>
          <w:color w:val="000000"/>
          <w:sz w:val="28"/>
        </w:rPr>
        <w:t>
      3. Уәкілетті орган ядролық, радиациялық және ядролық физикалық қауіпсіздік сараптамасын жүзеге асыратын ұйымдарды аккредиттеуді жүргізеді және уәкілетті орган, сондай-ақ оның ведомствосының интернет-ресурсында орналастырылатын ядролық, радиациялық және ядролық физикалық қауіпсіздік сараптамасын жүзеге асыратын аккредиттелген ұйымдардың тізілімін жүргізеді.</w:t>
      </w:r>
    </w:p>
    <w:bookmarkEnd w:id="17"/>
    <w:bookmarkStart w:name="z21" w:id="18"/>
    <w:p>
      <w:pPr>
        <w:spacing w:after="0"/>
        <w:ind w:left="0"/>
        <w:jc w:val="both"/>
      </w:pPr>
      <w:r>
        <w:rPr>
          <w:rFonts w:ascii="Times New Roman"/>
          <w:b w:val="false"/>
          <w:i w:val="false"/>
          <w:color w:val="000000"/>
          <w:sz w:val="28"/>
        </w:rPr>
        <w:t>
      4. Ядролық, радиациялық және ядролық физикалық қауіпсіздік сараптамасын жүзеге асыратын ұйымның:</w:t>
      </w:r>
    </w:p>
    <w:bookmarkEnd w:id="18"/>
    <w:bookmarkStart w:name="z22" w:id="19"/>
    <w:p>
      <w:pPr>
        <w:spacing w:after="0"/>
        <w:ind w:left="0"/>
        <w:jc w:val="both"/>
      </w:pPr>
      <w:r>
        <w:rPr>
          <w:rFonts w:ascii="Times New Roman"/>
          <w:b w:val="false"/>
          <w:i w:val="false"/>
          <w:color w:val="000000"/>
          <w:sz w:val="28"/>
        </w:rPr>
        <w:t>
      1) аккредиттеу немесе аккредиттеу саласымен тікелей байланысты қызмет саласындағы кемінде бес жыл практикалық жұмыс тәжірибесі;</w:t>
      </w:r>
    </w:p>
    <w:bookmarkEnd w:id="19"/>
    <w:bookmarkStart w:name="z23" w:id="20"/>
    <w:p>
      <w:pPr>
        <w:spacing w:after="0"/>
        <w:ind w:left="0"/>
        <w:jc w:val="both"/>
      </w:pPr>
      <w:r>
        <w:rPr>
          <w:rFonts w:ascii="Times New Roman"/>
          <w:b w:val="false"/>
          <w:i w:val="false"/>
          <w:color w:val="000000"/>
          <w:sz w:val="28"/>
        </w:rPr>
        <w:t>
      2) тиісті аккредиттеу саласындағы жұмыстардың орындалуын қамтамасыз етуге қабілетті білікті персонал;</w:t>
      </w:r>
    </w:p>
    <w:bookmarkEnd w:id="20"/>
    <w:bookmarkStart w:name="z24" w:id="21"/>
    <w:p>
      <w:pPr>
        <w:spacing w:after="0"/>
        <w:ind w:left="0"/>
        <w:jc w:val="both"/>
      </w:pPr>
      <w:r>
        <w:rPr>
          <w:rFonts w:ascii="Times New Roman"/>
          <w:b w:val="false"/>
          <w:i w:val="false"/>
          <w:color w:val="000000"/>
          <w:sz w:val="28"/>
        </w:rPr>
        <w:t>
      3) ядролық, радиациялық және ядролық физикалық қауіпсіздікті қамтамасыз етуге қатысты бағдарламалық-техникалық құралдар және (немесе) есептеу әдістемелері болуы қажет.</w:t>
      </w:r>
    </w:p>
    <w:bookmarkEnd w:id="21"/>
    <w:bookmarkStart w:name="z25" w:id="22"/>
    <w:p>
      <w:pPr>
        <w:spacing w:after="0"/>
        <w:ind w:left="0"/>
        <w:jc w:val="left"/>
      </w:pPr>
      <w:r>
        <w:rPr>
          <w:rFonts w:ascii="Times New Roman"/>
          <w:b/>
          <w:i w:val="false"/>
          <w:color w:val="000000"/>
        </w:rPr>
        <w:t xml:space="preserve"> 2-тарау. Ядролық, радиациялық және ядролық физикалық қауіпсіздік сараптамасын жүзеге асыратын ұйымдарды аккредиттеу тәртібі</w:t>
      </w:r>
    </w:p>
    <w:bookmarkEnd w:id="22"/>
    <w:bookmarkStart w:name="z26" w:id="23"/>
    <w:p>
      <w:pPr>
        <w:spacing w:after="0"/>
        <w:ind w:left="0"/>
        <w:jc w:val="both"/>
      </w:pPr>
      <w:r>
        <w:rPr>
          <w:rFonts w:ascii="Times New Roman"/>
          <w:b w:val="false"/>
          <w:i w:val="false"/>
          <w:color w:val="000000"/>
          <w:sz w:val="28"/>
        </w:rPr>
        <w:t>
      5. Мемлекеттік көрсетілетін қызметті алу үшін заңды тұлға (бұдан әрі - көрсетілетін қызметті алушы) уәкілетті органға (бұдан әрі - көрсетілетін қызметті беруші) не www.egov.kz "электрондық үкіметтің" веб-порталы, е-лицензиялау www.elicense.kz (бұдан әрі - портал) арқылы мынадай құжаттар ұсынады:</w:t>
      </w:r>
    </w:p>
    <w:bookmarkEnd w:id="23"/>
    <w:bookmarkStart w:name="z27" w:id="24"/>
    <w:p>
      <w:pPr>
        <w:spacing w:after="0"/>
        <w:ind w:left="0"/>
        <w:jc w:val="both"/>
      </w:pPr>
      <w:r>
        <w:rPr>
          <w:rFonts w:ascii="Times New Roman"/>
          <w:b w:val="false"/>
          <w:i w:val="false"/>
          <w:color w:val="000000"/>
          <w:sz w:val="28"/>
        </w:rPr>
        <w:t>
      1) көрсетілетін қызметті берушіге:</w:t>
      </w:r>
    </w:p>
    <w:bookmarkEnd w:id="2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аккредиттеу саласында немесе аккредиттеу саласымен тікелей байланысты қызмет саласында кемінде бес жыл практикалық жұмыс тәжірибесінің болуын растайтын құжаттар;</w:t>
      </w:r>
    </w:p>
    <w:p>
      <w:pPr>
        <w:spacing w:after="0"/>
        <w:ind w:left="0"/>
        <w:jc w:val="both"/>
      </w:pPr>
      <w:r>
        <w:rPr>
          <w:rFonts w:ascii="Times New Roman"/>
          <w:b w:val="false"/>
          <w:i w:val="false"/>
          <w:color w:val="000000"/>
          <w:sz w:val="28"/>
        </w:rPr>
        <w:t>
      тиісті аккредиттеу саласындағы персоналдың біліктілігін растайтын құжаттар (тиісті аккредиттеу саласындағы мамандық бойынша дипломдар, сертификаттар, куәліктер, тиісті аккредиттеу саласындағы біліктілігін және теориялық және практикалық дайындықтан өткенін растайтын куәліктер болған жағдайда);</w:t>
      </w:r>
    </w:p>
    <w:p>
      <w:pPr>
        <w:spacing w:after="0"/>
        <w:ind w:left="0"/>
        <w:jc w:val="both"/>
      </w:pPr>
      <w:r>
        <w:rPr>
          <w:rFonts w:ascii="Times New Roman"/>
          <w:b w:val="false"/>
          <w:i w:val="false"/>
          <w:color w:val="000000"/>
          <w:sz w:val="28"/>
        </w:rPr>
        <w:t>
      ядролық, радиациялық және ядролық физикалық қауіпсіздікті қамтамасыз етуге қатысты бағдарламалық-техникалық құралдар және (немесе) есептеу әдістемелері.</w:t>
      </w:r>
    </w:p>
    <w:bookmarkStart w:name="z28" w:id="25"/>
    <w:p>
      <w:pPr>
        <w:spacing w:after="0"/>
        <w:ind w:left="0"/>
        <w:jc w:val="both"/>
      </w:pPr>
      <w:r>
        <w:rPr>
          <w:rFonts w:ascii="Times New Roman"/>
          <w:b w:val="false"/>
          <w:i w:val="false"/>
          <w:color w:val="000000"/>
          <w:sz w:val="28"/>
        </w:rPr>
        <w:t>
      2) порталға:</w:t>
      </w:r>
    </w:p>
    <w:bookmarkEnd w:id="2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құжат нысанындағы өтініш;</w:t>
      </w:r>
    </w:p>
    <w:p>
      <w:pPr>
        <w:spacing w:after="0"/>
        <w:ind w:left="0"/>
        <w:jc w:val="both"/>
      </w:pPr>
      <w:r>
        <w:rPr>
          <w:rFonts w:ascii="Times New Roman"/>
          <w:b w:val="false"/>
          <w:i w:val="false"/>
          <w:color w:val="000000"/>
          <w:sz w:val="28"/>
        </w:rPr>
        <w:t>
      аккредиттеу саласында немесе аккредиттеу саласымен тікелей байланысты қызмет саласында кемінде бес жыл практикалық жұмыс тәжірибесінің болуын растайтын құжаттардың электрондық көшірмелері;</w:t>
      </w:r>
    </w:p>
    <w:p>
      <w:pPr>
        <w:spacing w:after="0"/>
        <w:ind w:left="0"/>
        <w:jc w:val="both"/>
      </w:pPr>
      <w:r>
        <w:rPr>
          <w:rFonts w:ascii="Times New Roman"/>
          <w:b w:val="false"/>
          <w:i w:val="false"/>
          <w:color w:val="000000"/>
          <w:sz w:val="28"/>
        </w:rPr>
        <w:t>
      тиісті аккредиттеу саласындағы персоналдың біліктілігін растайтын құжаттардың (тиісті аккредиттеу саласындағы мамандық бойынша дипломдар, сертификаттар, куәліктер, тиісті аккредиттеу саласындағы біліктілігін және теориялық және практикалық дайындықтан өткенін растайтын куәліктер болған жағдайда) электрондық көшірмелері;</w:t>
      </w:r>
    </w:p>
    <w:p>
      <w:pPr>
        <w:spacing w:after="0"/>
        <w:ind w:left="0"/>
        <w:jc w:val="both"/>
      </w:pPr>
      <w:r>
        <w:rPr>
          <w:rFonts w:ascii="Times New Roman"/>
          <w:b w:val="false"/>
          <w:i w:val="false"/>
          <w:color w:val="000000"/>
          <w:sz w:val="28"/>
        </w:rPr>
        <w:t>
      ядролық, радиациялық және ядролық физикалық қауіпсіздікті қамтамасыз етуге қатысты бағдарламалық-техникалық құралдардың және (немесе) есептеу әдістемесінің электрондық көшірмелері.</w:t>
      </w:r>
    </w:p>
    <w:p>
      <w:pPr>
        <w:spacing w:after="0"/>
        <w:ind w:left="0"/>
        <w:jc w:val="both"/>
      </w:pPr>
      <w:r>
        <w:rPr>
          <w:rFonts w:ascii="Times New Roman"/>
          <w:b w:val="false"/>
          <w:i w:val="false"/>
          <w:color w:val="000000"/>
          <w:sz w:val="28"/>
        </w:rPr>
        <w:t xml:space="preserve">
      Бағдарламалық-техникалық құралдарға ядролық, радиациялық және ядролық физикалық қауіпсіздікті негіздеу үшін талап етілетін нәтижелерді алу үшін бастапқы деректер мен формулаларды енгізуге мүмкіндік беретін электрондық-есептеу машиналарының бағдарламалық қамтамасыз етуі жатады. </w:t>
      </w:r>
    </w:p>
    <w:p>
      <w:pPr>
        <w:spacing w:after="0"/>
        <w:ind w:left="0"/>
        <w:jc w:val="both"/>
      </w:pPr>
      <w:r>
        <w:rPr>
          <w:rFonts w:ascii="Times New Roman"/>
          <w:b w:val="false"/>
          <w:i w:val="false"/>
          <w:color w:val="000000"/>
          <w:sz w:val="28"/>
        </w:rPr>
        <w:t>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 арқылы мемлекеттік қызметті көрсету нәтижесін алу күнін көрсете отырып, мемлекеттік қызметті көрсету үшін сұрау салуды қабылдау туралы жағдайы көрсетіледі.</w:t>
      </w:r>
    </w:p>
    <w:p>
      <w:pPr>
        <w:spacing w:after="0"/>
        <w:ind w:left="0"/>
        <w:jc w:val="both"/>
      </w:pPr>
      <w:r>
        <w:rPr>
          <w:rFonts w:ascii="Times New Roman"/>
          <w:b w:val="false"/>
          <w:i w:val="false"/>
          <w:color w:val="000000"/>
          <w:sz w:val="28"/>
        </w:rPr>
        <w:t xml:space="preserve">
      Процестің сипаттамасын, нысанын, мазмұны мен нәтижесін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"Ядролық, радиациялық және ядролық физикалық қауіпсіздік сараптамасын жүзеге асыратын ұйымдарды аккредиттеу" мемлекеттік көрсетілетін қызмет стандартында келтірілген.</w:t>
      </w:r>
    </w:p>
    <w:bookmarkStart w:name="z29" w:id="26"/>
    <w:p>
      <w:pPr>
        <w:spacing w:after="0"/>
        <w:ind w:left="0"/>
        <w:jc w:val="both"/>
      </w:pPr>
      <w:r>
        <w:rPr>
          <w:rFonts w:ascii="Times New Roman"/>
          <w:b w:val="false"/>
          <w:i w:val="false"/>
          <w:color w:val="000000"/>
          <w:sz w:val="28"/>
        </w:rPr>
        <w:t>
      6. Көрсетілетін қызметті берушінің кеңсе қызметкері құжаттар келіп түскен күні оларды қабылдауды, тіркеуді жүзеге асырады және оны көрсетілетін қызметті берушінің ядролық және радиациялық қауіпсіздік басқармасының қарауына береді.</w:t>
      </w:r>
    </w:p>
    <w:bookmarkEnd w:id="26"/>
    <w:p>
      <w:pPr>
        <w:spacing w:after="0"/>
        <w:ind w:left="0"/>
        <w:jc w:val="both"/>
      </w:pPr>
      <w:r>
        <w:rPr>
          <w:rFonts w:ascii="Times New Roman"/>
          <w:b w:val="false"/>
          <w:i w:val="false"/>
          <w:color w:val="000000"/>
          <w:sz w:val="28"/>
        </w:rPr>
        <w:t xml:space="preserve">
      Көрсетілетін қызметті берушінің ядролық және радиациялық қауіпсіздік басқармасының жауапты орындаушысы көрсетілетін қызметті алушының өтініші тіркелген сәттен бастап 2 (екі) жұмыс күні ішінде ұсынылған құжаттардың толықтығын тексереді. </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көрсетілетін қызметті берушінің ядролық және радиациялық қауіпсіздік басқармасының жауапты орындаушысы осы тармақтың екінші бөлігінде көрсетілген мерзім ішінде өтінішті одан әрі қараудан бас тарту туралы дәлелді жауапты дайындайды және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жолдайды.</w:t>
      </w:r>
    </w:p>
    <w:p>
      <w:pPr>
        <w:spacing w:after="0"/>
        <w:ind w:left="0"/>
        <w:jc w:val="both"/>
      </w:pPr>
      <w:r>
        <w:rPr>
          <w:rFonts w:ascii="Times New Roman"/>
          <w:b w:val="false"/>
          <w:i w:val="false"/>
          <w:color w:val="000000"/>
          <w:sz w:val="28"/>
        </w:rPr>
        <w:t xml:space="preserve">
      Көрсетілетін қызметті беруші басшысының электрондық цифрлық қолтаңбасы қойылған өтінішті одан әрі қараудан бас тарту туралы дәлелді жауапты портал арқылы көрсетілетін қызметті алушының "жеке кабинетіне" жолданады. </w:t>
      </w:r>
    </w:p>
    <w:p>
      <w:pPr>
        <w:spacing w:after="0"/>
        <w:ind w:left="0"/>
        <w:jc w:val="both"/>
      </w:pPr>
      <w:r>
        <w:rPr>
          <w:rFonts w:ascii="Times New Roman"/>
          <w:b w:val="false"/>
          <w:i w:val="false"/>
          <w:color w:val="000000"/>
          <w:sz w:val="28"/>
        </w:rPr>
        <w:t>
      Құжаттар көрсетілетін қызметті берушінің кеңсесі арқылы ұсынылған жағдайда көрсетілетін қызметті беруші басшысының электрондық цифрлық қолтаңбасы қойылған өтінішті одан әрі қараудан бас тарту туралы дәлелді жауап көрсетілетін қызметті алушыға еркін нысан түрінде жолданады.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көрсетілетін қызметті берушінің ядролық және радиациялық қауіпсіздік басқармасының жауапты орындаушысы осы тармақтың екінші бөлігінде көрсетілген мерзім ішінде құжаттар топтамасын осы Қағидалардың талаптарына сәйкестігін қарау үшін көрсетілетін қызметті берушінің ядролық физикалық қауіпсіздік және техникалық кооперация басқармасына жібереді.</w:t>
      </w:r>
    </w:p>
    <w:p>
      <w:pPr>
        <w:spacing w:after="0"/>
        <w:ind w:left="0"/>
        <w:jc w:val="both"/>
      </w:pPr>
      <w:r>
        <w:rPr>
          <w:rFonts w:ascii="Times New Roman"/>
          <w:b w:val="false"/>
          <w:i w:val="false"/>
          <w:color w:val="000000"/>
          <w:sz w:val="28"/>
        </w:rPr>
        <w:t>
      14 (он төрт) жұмыс күні ішінде көрсетілетін қызметті берушінің ядролық физикалық қауіпсіздік және техникалық кооперация басқармасының қызметкері және ядролық және радиациялық қауіпсіздік жауапты орындаушысы кезек тәртібімен көрсетілетін қызметті алушының осы Қағидалардың талаптарына сәйкестігі немесе сәйкес еместігі туралы қорытынды дайындайды, одан кейін көрсетілетін қызметті берушінің көрсетілген басқармаларының басшыларына келісуге енгізеді.</w:t>
      </w:r>
    </w:p>
    <w:p>
      <w:pPr>
        <w:spacing w:after="0"/>
        <w:ind w:left="0"/>
        <w:jc w:val="both"/>
      </w:pPr>
      <w:r>
        <w:rPr>
          <w:rFonts w:ascii="Times New Roman"/>
          <w:b w:val="false"/>
          <w:i w:val="false"/>
          <w:color w:val="000000"/>
          <w:sz w:val="28"/>
        </w:rPr>
        <w:t>
      Көрсетілетін қызметті берушінің ядролық және радиациялық қауіпсіздік басқармасының жауапты орындаушысы ұсынылған қорытындылар негізінде 4 (төрт) жұмыс күні ішінде:</w:t>
      </w:r>
    </w:p>
    <w:p>
      <w:pPr>
        <w:spacing w:after="0"/>
        <w:ind w:left="0"/>
        <w:jc w:val="both"/>
      </w:pPr>
      <w:r>
        <w:rPr>
          <w:rFonts w:ascii="Times New Roman"/>
          <w:b w:val="false"/>
          <w:i w:val="false"/>
          <w:color w:val="000000"/>
          <w:sz w:val="28"/>
        </w:rPr>
        <w:t xml:space="preserve">
      ұсынылған барлық қорытындыларда ұсынылған құжаттардың сәйкестігі туралы қорытынды болған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ядролық, радиациялық және ядролық физикалық қауіпсіздік сараптамасын жүзеге асыратын ұйымды аккредиттеу туралы куәлікті ресімдейді;</w:t>
      </w:r>
    </w:p>
    <w:p>
      <w:pPr>
        <w:spacing w:after="0"/>
        <w:ind w:left="0"/>
        <w:jc w:val="both"/>
      </w:pPr>
      <w:r>
        <w:rPr>
          <w:rFonts w:ascii="Times New Roman"/>
          <w:b w:val="false"/>
          <w:i w:val="false"/>
          <w:color w:val="000000"/>
          <w:sz w:val="28"/>
        </w:rPr>
        <w:t xml:space="preserve">
      осы Қағидалардың 7-тармағында көзделген негіздер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 көрсетуден бас тарту туралы дәлелді жауапты ресімдейді және жолдайды.</w:t>
      </w:r>
    </w:p>
    <w:p>
      <w:pPr>
        <w:spacing w:after="0"/>
        <w:ind w:left="0"/>
        <w:jc w:val="both"/>
      </w:pPr>
      <w:r>
        <w:rPr>
          <w:rFonts w:ascii="Times New Roman"/>
          <w:b w:val="false"/>
          <w:i w:val="false"/>
          <w:color w:val="000000"/>
          <w:sz w:val="28"/>
        </w:rPr>
        <w:t xml:space="preserve">
      Көрсетілетін қызметті беруші басшысының электрондық цифрлық қолтаңбасы қойылған мемлекеттік қызметті көрсетуден бас тарту туралы дәлелді жауапты портал арқылы көрсетілетін қызметті алушының "жеке кабинетіне"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жолданады.</w:t>
      </w:r>
    </w:p>
    <w:p>
      <w:pPr>
        <w:spacing w:after="0"/>
        <w:ind w:left="0"/>
        <w:jc w:val="both"/>
      </w:pPr>
      <w:r>
        <w:rPr>
          <w:rFonts w:ascii="Times New Roman"/>
          <w:b w:val="false"/>
          <w:i w:val="false"/>
          <w:color w:val="000000"/>
          <w:sz w:val="28"/>
        </w:rPr>
        <w:t>
      Құжаттар көрсетілетін қызметті берушінің кеңсесі арқылы ұсынылған жағдайда көрсетілетін қызметті берушінің басшысының электронды сандық қолтаңбасы қойылған мемлекеттік қызметті көрсетуден бас тарту туралы дәлелді жауап көрсетілетін қызметті алушыға еркін нысан түрінде жолданады.</w:t>
      </w:r>
    </w:p>
    <w:bookmarkStart w:name="z30" w:id="27"/>
    <w:p>
      <w:pPr>
        <w:spacing w:after="0"/>
        <w:ind w:left="0"/>
        <w:jc w:val="both"/>
      </w:pPr>
      <w:r>
        <w:rPr>
          <w:rFonts w:ascii="Times New Roman"/>
          <w:b w:val="false"/>
          <w:i w:val="false"/>
          <w:color w:val="000000"/>
          <w:sz w:val="28"/>
        </w:rPr>
        <w:t>
      7. Мемлекеттік қызмет көрсетуден бас тарту мынадай негіздер бойынша жүзеге асырылады:</w:t>
      </w:r>
    </w:p>
    <w:bookmarkEnd w:id="27"/>
    <w:bookmarkStart w:name="z31" w:id="28"/>
    <w:p>
      <w:pPr>
        <w:spacing w:after="0"/>
        <w:ind w:left="0"/>
        <w:jc w:val="both"/>
      </w:pPr>
      <w:r>
        <w:rPr>
          <w:rFonts w:ascii="Times New Roman"/>
          <w:b w:val="false"/>
          <w:i w:val="false"/>
          <w:color w:val="000000"/>
          <w:sz w:val="28"/>
        </w:rPr>
        <w:t>
      1) ұсынған құжаттарда дәйексіз ақпараттың болуы;</w:t>
      </w:r>
    </w:p>
    <w:bookmarkEnd w:id="28"/>
    <w:bookmarkStart w:name="z32" w:id="29"/>
    <w:p>
      <w:pPr>
        <w:spacing w:after="0"/>
        <w:ind w:left="0"/>
        <w:jc w:val="both"/>
      </w:pPr>
      <w:r>
        <w:rPr>
          <w:rFonts w:ascii="Times New Roman"/>
          <w:b w:val="false"/>
          <w:i w:val="false"/>
          <w:color w:val="000000"/>
          <w:sz w:val="28"/>
        </w:rPr>
        <w:t>
      2) ұсынған құжаттардың осы қағидаларда белгіленген талаптарға сәйкес келмеуі;</w:t>
      </w:r>
    </w:p>
    <w:bookmarkEnd w:id="29"/>
    <w:bookmarkStart w:name="z33" w:id="30"/>
    <w:p>
      <w:pPr>
        <w:spacing w:after="0"/>
        <w:ind w:left="0"/>
        <w:jc w:val="both"/>
      </w:pPr>
      <w:r>
        <w:rPr>
          <w:rFonts w:ascii="Times New Roman"/>
          <w:b w:val="false"/>
          <w:i w:val="false"/>
          <w:color w:val="000000"/>
          <w:sz w:val="28"/>
        </w:rPr>
        <w:t>
      3) көрсетілетін қызметті алушы персоналы біліктілігінің мәлімделген аккредиттеу саласына сәйкес келмеуі;</w:t>
      </w:r>
    </w:p>
    <w:bookmarkEnd w:id="30"/>
    <w:bookmarkStart w:name="z34" w:id="31"/>
    <w:p>
      <w:pPr>
        <w:spacing w:after="0"/>
        <w:ind w:left="0"/>
        <w:jc w:val="both"/>
      </w:pPr>
      <w:r>
        <w:rPr>
          <w:rFonts w:ascii="Times New Roman"/>
          <w:b w:val="false"/>
          <w:i w:val="false"/>
          <w:color w:val="000000"/>
          <w:sz w:val="28"/>
        </w:rPr>
        <w:t>
      4) көрсетілетін қызметті алушының есептеу әдістемелері мен бағдарламалық құралдарының мәлімделген аккредиттеу саласына сәйкес келмеуі;</w:t>
      </w:r>
    </w:p>
    <w:bookmarkEnd w:id="31"/>
    <w:bookmarkStart w:name="z35" w:id="32"/>
    <w:p>
      <w:pPr>
        <w:spacing w:after="0"/>
        <w:ind w:left="0"/>
        <w:jc w:val="both"/>
      </w:pPr>
      <w:r>
        <w:rPr>
          <w:rFonts w:ascii="Times New Roman"/>
          <w:b w:val="false"/>
          <w:i w:val="false"/>
          <w:color w:val="000000"/>
          <w:sz w:val="28"/>
        </w:rPr>
        <w:t>
      5) мәлімделген түр бойынша көрсетілетін қызметті алушының қызметпен айналысуға тыйым салу туралы сот шешімінің болуы.</w:t>
      </w:r>
    </w:p>
    <w:bookmarkEnd w:id="32"/>
    <w:bookmarkStart w:name="z36" w:id="33"/>
    <w:p>
      <w:pPr>
        <w:spacing w:after="0"/>
        <w:ind w:left="0"/>
        <w:jc w:val="both"/>
      </w:pPr>
      <w:r>
        <w:rPr>
          <w:rFonts w:ascii="Times New Roman"/>
          <w:b w:val="false"/>
          <w:i w:val="false"/>
          <w:color w:val="000000"/>
          <w:sz w:val="28"/>
        </w:rPr>
        <w:t>
      8.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33"/>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Start w:name="z37" w:id="34"/>
    <w:p>
      <w:pPr>
        <w:spacing w:after="0"/>
        <w:ind w:left="0"/>
        <w:jc w:val="left"/>
      </w:pPr>
      <w:r>
        <w:rPr>
          <w:rFonts w:ascii="Times New Roman"/>
          <w:b/>
          <w:i w:val="false"/>
          <w:color w:val="000000"/>
        </w:rPr>
        <w:t xml:space="preserve"> 3-тарау. Ядролық, радиациялық және ядролық физикалық қауіпсіздік сараптамасын жүзеге асыратын ұйымдарды аккредиттеу нәтижесіне шағымдану тәртібі</w:t>
      </w:r>
    </w:p>
    <w:bookmarkEnd w:id="34"/>
    <w:bookmarkStart w:name="z38" w:id="35"/>
    <w:p>
      <w:pPr>
        <w:spacing w:after="0"/>
        <w:ind w:left="0"/>
        <w:jc w:val="both"/>
      </w:pPr>
      <w:r>
        <w:rPr>
          <w:rFonts w:ascii="Times New Roman"/>
          <w:b w:val="false"/>
          <w:i w:val="false"/>
          <w:color w:val="000000"/>
          <w:sz w:val="28"/>
        </w:rPr>
        <w:t>
      9. Мемлекеттік қызмет көрсету мәселесі бойынша көрсетілетін қызметті беруші қызметкерлерінің және (немесе) оның лауазымды адамдарының шешімдеріне, әрекеттеріне (әрекетсіздігіне) шағым көрсетілетін қызметті беруші басшысының атына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беріледі.</w:t>
      </w:r>
    </w:p>
    <w:bookmarkEnd w:id="35"/>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39" w:id="36"/>
    <w:p>
      <w:pPr>
        <w:spacing w:after="0"/>
        <w:ind w:left="0"/>
        <w:jc w:val="both"/>
      </w:pPr>
      <w:r>
        <w:rPr>
          <w:rFonts w:ascii="Times New Roman"/>
          <w:b w:val="false"/>
          <w:i w:val="false"/>
          <w:color w:val="000000"/>
          <w:sz w:val="28"/>
        </w:rPr>
        <w:t>
      10. Мемлекеттік қызмет көрсету нәтижелерімен келіспеген жағдайда көрсетілетін қызметті алушы нәтижелерге сот тәртібімен шағымдана алады.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радиациялық</w:t>
            </w:r>
            <w:r>
              <w:br/>
            </w:r>
            <w:r>
              <w:rPr>
                <w:rFonts w:ascii="Times New Roman"/>
                <w:b w:val="false"/>
                <w:i w:val="false"/>
                <w:color w:val="000000"/>
                <w:sz w:val="20"/>
              </w:rPr>
              <w:t>және ядролық физикалық</w:t>
            </w:r>
            <w:r>
              <w:br/>
            </w:r>
            <w:r>
              <w:rPr>
                <w:rFonts w:ascii="Times New Roman"/>
                <w:b w:val="false"/>
                <w:i w:val="false"/>
                <w:color w:val="000000"/>
                <w:sz w:val="20"/>
              </w:rPr>
              <w:t>қауіпсіздік сараптамасын</w:t>
            </w:r>
            <w:r>
              <w:br/>
            </w:r>
            <w:r>
              <w:rPr>
                <w:rFonts w:ascii="Times New Roman"/>
                <w:b w:val="false"/>
                <w:i w:val="false"/>
                <w:color w:val="000000"/>
                <w:sz w:val="20"/>
              </w:rPr>
              <w:t>жүзеге асыратын ұйымдарды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(уәкілетті орган</w:t>
            </w:r>
            <w:r>
              <w:br/>
            </w:r>
            <w:r>
              <w:rPr>
                <w:rFonts w:ascii="Times New Roman"/>
                <w:b w:val="false"/>
                <w:i w:val="false"/>
                <w:color w:val="000000"/>
                <w:sz w:val="20"/>
              </w:rPr>
              <w:t>_________________________</w:t>
            </w:r>
            <w:r>
              <w:br/>
            </w:r>
            <w:r>
              <w:rPr>
                <w:rFonts w:ascii="Times New Roman"/>
                <w:b w:val="false"/>
                <w:i w:val="false"/>
                <w:color w:val="000000"/>
                <w:sz w:val="20"/>
              </w:rPr>
              <w:t>басшысының тегі, аты,</w:t>
            </w:r>
            <w:r>
              <w:br/>
            </w:r>
            <w:r>
              <w:rPr>
                <w:rFonts w:ascii="Times New Roman"/>
                <w:b w:val="false"/>
                <w:i w:val="false"/>
                <w:color w:val="000000"/>
                <w:sz w:val="20"/>
              </w:rPr>
              <w:t>___________________________</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__________________________</w:t>
            </w:r>
            <w:r>
              <w:br/>
            </w:r>
            <w:r>
              <w:rPr>
                <w:rFonts w:ascii="Times New Roman"/>
                <w:b w:val="false"/>
                <w:i w:val="false"/>
                <w:color w:val="000000"/>
                <w:sz w:val="20"/>
              </w:rPr>
              <w:t>лауазымы)</w:t>
            </w:r>
            <w:r>
              <w:br/>
            </w:r>
            <w:r>
              <w:rPr>
                <w:rFonts w:ascii="Times New Roman"/>
                <w:b w:val="false"/>
                <w:i w:val="false"/>
                <w:color w:val="000000"/>
                <w:sz w:val="20"/>
              </w:rPr>
              <w:t>Кімнен:_____________________</w:t>
            </w:r>
            <w:r>
              <w:br/>
            </w:r>
            <w:r>
              <w:rPr>
                <w:rFonts w:ascii="Times New Roman"/>
                <w:b w:val="false"/>
                <w:i w:val="false"/>
                <w:color w:val="000000"/>
                <w:sz w:val="20"/>
              </w:rPr>
              <w:t>(заңды тұлға басшысының тегі,</w:t>
            </w:r>
            <w:r>
              <w:br/>
            </w:r>
            <w:r>
              <w:rPr>
                <w:rFonts w:ascii="Times New Roman"/>
                <w:b w:val="false"/>
                <w:i w:val="false"/>
                <w:color w:val="000000"/>
                <w:sz w:val="20"/>
              </w:rPr>
              <w:t>___________________________</w:t>
            </w:r>
            <w:r>
              <w:br/>
            </w:r>
            <w:r>
              <w:rPr>
                <w:rFonts w:ascii="Times New Roman"/>
                <w:b w:val="false"/>
                <w:i w:val="false"/>
                <w:color w:val="000000"/>
                <w:sz w:val="20"/>
              </w:rPr>
              <w:t>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w:t>
            </w:r>
            <w:r>
              <w:br/>
            </w:r>
            <w:r>
              <w:rPr>
                <w:rFonts w:ascii="Times New Roman"/>
                <w:b w:val="false"/>
                <w:i w:val="false"/>
                <w:color w:val="000000"/>
                <w:sz w:val="20"/>
              </w:rPr>
              <w:t>лауазымы (болған жағдайда)</w:t>
            </w:r>
            <w:r>
              <w:br/>
            </w:r>
            <w:r>
              <w:rPr>
                <w:rFonts w:ascii="Times New Roman"/>
                <w:b w:val="false"/>
                <w:i w:val="false"/>
                <w:color w:val="000000"/>
                <w:sz w:val="20"/>
              </w:rPr>
              <w:t>Деректемелер:_______________</w:t>
            </w:r>
            <w:r>
              <w:br/>
            </w:r>
            <w:r>
              <w:rPr>
                <w:rFonts w:ascii="Times New Roman"/>
                <w:b w:val="false"/>
                <w:i w:val="false"/>
                <w:color w:val="000000"/>
                <w:sz w:val="20"/>
              </w:rPr>
              <w:t>бизнес сәйкестендіру</w:t>
            </w:r>
            <w:r>
              <w:br/>
            </w:r>
            <w:r>
              <w:rPr>
                <w:rFonts w:ascii="Times New Roman"/>
                <w:b w:val="false"/>
                <w:i w:val="false"/>
                <w:color w:val="000000"/>
                <w:sz w:val="20"/>
              </w:rPr>
              <w:t>___________________________</w:t>
            </w:r>
            <w:r>
              <w:br/>
            </w:r>
            <w:r>
              <w:rPr>
                <w:rFonts w:ascii="Times New Roman"/>
                <w:b w:val="false"/>
                <w:i w:val="false"/>
                <w:color w:val="000000"/>
                <w:sz w:val="20"/>
              </w:rPr>
              <w:t>нөмірі, мекенжайы,</w:t>
            </w:r>
            <w:r>
              <w:br/>
            </w:r>
            <w:r>
              <w:rPr>
                <w:rFonts w:ascii="Times New Roman"/>
                <w:b w:val="false"/>
                <w:i w:val="false"/>
                <w:color w:val="000000"/>
                <w:sz w:val="20"/>
              </w:rPr>
              <w:t>_____________________</w:t>
            </w:r>
            <w:r>
              <w:br/>
            </w:r>
            <w:r>
              <w:rPr>
                <w:rFonts w:ascii="Times New Roman"/>
                <w:b w:val="false"/>
                <w:i w:val="false"/>
                <w:color w:val="000000"/>
                <w:sz w:val="20"/>
              </w:rPr>
              <w:t>байланыс телефоны)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________________________________________________ қауіпсіздіктің түрі (түрлері) бойынша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 жүзеге асыру үшін </w:t>
      </w:r>
    </w:p>
    <w:p>
      <w:pPr>
        <w:spacing w:after="0"/>
        <w:ind w:left="0"/>
        <w:jc w:val="both"/>
      </w:pPr>
      <w:r>
        <w:rPr>
          <w:rFonts w:ascii="Times New Roman"/>
          <w:b w:val="false"/>
          <w:i w:val="false"/>
          <w:color w:val="000000"/>
          <w:sz w:val="28"/>
        </w:rPr>
        <w:t xml:space="preserve">
      (аккредиттеу саласындағы жұмыс түрі) </w:t>
      </w:r>
    </w:p>
    <w:p>
      <w:pPr>
        <w:spacing w:after="0"/>
        <w:ind w:left="0"/>
        <w:jc w:val="both"/>
      </w:pPr>
      <w:r>
        <w:rPr>
          <w:rFonts w:ascii="Times New Roman"/>
          <w:b w:val="false"/>
          <w:i w:val="false"/>
          <w:color w:val="000000"/>
          <w:sz w:val="28"/>
        </w:rPr>
        <w:t xml:space="preserve">
      ___________________________________________________________ аккредиттеуді сұраймын </w:t>
      </w:r>
    </w:p>
    <w:p>
      <w:pPr>
        <w:spacing w:after="0"/>
        <w:ind w:left="0"/>
        <w:jc w:val="both"/>
      </w:pPr>
      <w:r>
        <w:rPr>
          <w:rFonts w:ascii="Times New Roman"/>
          <w:b w:val="false"/>
          <w:i w:val="false"/>
          <w:color w:val="000000"/>
          <w:sz w:val="28"/>
        </w:rPr>
        <w:t xml:space="preserve">
      (заңды тұлғаның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Өтінішке мынадай құжаттар қоса беріледі: </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________________________________________________________________________</w:t>
      </w:r>
    </w:p>
    <w:p>
      <w:pPr>
        <w:spacing w:after="0"/>
        <w:ind w:left="0"/>
        <w:jc w:val="both"/>
      </w:pPr>
      <w:r>
        <w:rPr>
          <w:rFonts w:ascii="Times New Roman"/>
          <w:b w:val="false"/>
          <w:i w:val="false"/>
          <w:color w:val="000000"/>
          <w:sz w:val="28"/>
        </w:rPr>
        <w:t>
      Заңды тұлғаның басшысы____________________________________________________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Толтырылған күні 20__жылғы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радиациялық</w:t>
            </w:r>
            <w:r>
              <w:br/>
            </w:r>
            <w:r>
              <w:rPr>
                <w:rFonts w:ascii="Times New Roman"/>
                <w:b w:val="false"/>
                <w:i w:val="false"/>
                <w:color w:val="000000"/>
                <w:sz w:val="20"/>
              </w:rPr>
              <w:t>және ядролық физикалық</w:t>
            </w:r>
            <w:r>
              <w:br/>
            </w:r>
            <w:r>
              <w:rPr>
                <w:rFonts w:ascii="Times New Roman"/>
                <w:b w:val="false"/>
                <w:i w:val="false"/>
                <w:color w:val="000000"/>
                <w:sz w:val="20"/>
              </w:rPr>
              <w:t>қауіпсіздік сараптамасын</w:t>
            </w:r>
            <w:r>
              <w:br/>
            </w:r>
            <w:r>
              <w:rPr>
                <w:rFonts w:ascii="Times New Roman"/>
                <w:b w:val="false"/>
                <w:i w:val="false"/>
                <w:color w:val="000000"/>
                <w:sz w:val="20"/>
              </w:rPr>
              <w:t>жүзеге асыратын ұйымдарды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2-қосымша</w:t>
            </w:r>
          </w:p>
        </w:tc>
      </w:tr>
    </w:tbl>
    <w:bookmarkStart w:name="z42" w:id="37"/>
    <w:p>
      <w:pPr>
        <w:spacing w:after="0"/>
        <w:ind w:left="0"/>
        <w:jc w:val="left"/>
      </w:pPr>
      <w:r>
        <w:rPr>
          <w:rFonts w:ascii="Times New Roman"/>
          <w:b/>
          <w:i w:val="false"/>
          <w:color w:val="000000"/>
        </w:rPr>
        <w:t xml:space="preserve"> "Ядролық, радиациялық және ядролық физикалық қауіпсіздік сараптамасын жүзеге асыратын ұйымдарды аккредиттеу" мемлекеттік көрсетілетін қызмет стандарты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1849"/>
        <w:gridCol w:w="9830"/>
      </w:tblGrid>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министрлігінің Атомдық және энергетикалық қадағалау мен бақылау комитеті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көрсетуді ұсыну тәсілі (қол жеткізу арналары)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"электрондық үкіметтің" www.egov.kz веб-порталы (бұдан әрі - портал).</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(жиырма) жұмыс күні.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 қағаз түрінде</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радиациялық және ядролық физикалық қауіпсіздік сараптамасын жүзеге асыратын ұйымды аккредиттеу туралы куәлік не мемлекеттік қызмет көрсетуден дәлелді бас тарту.</w:t>
            </w:r>
            <w:r>
              <w:br/>
            </w:r>
            <w:r>
              <w:rPr>
                <w:rFonts w:ascii="Times New Roman"/>
                <w:b w:val="false"/>
                <w:i w:val="false"/>
                <w:color w:val="000000"/>
                <w:sz w:val="20"/>
              </w:rPr>
              <w:t>
Аккредиттеу туралы куәліктің қолданылу мерзімі үш жылды құрайды.</w:t>
            </w:r>
            <w:r>
              <w:br/>
            </w:r>
            <w:r>
              <w:rPr>
                <w:rFonts w:ascii="Times New Roman"/>
                <w:b w:val="false"/>
                <w:i w:val="false"/>
                <w:color w:val="000000"/>
                <w:sz w:val="20"/>
              </w:rPr>
              <w:t>
Мемлекеттік қызметті көрсету нәтижесін ұсыну нысаны: электрондық/қағаз түрінде.</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заңды тұлғаларға тегін көрсетіледі.</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дүйсенбіден жұмаға дейін демалыс және мереке күндерінен басқа, сағат 13.00-ден 14.30-ға дейінгі түскі үзіліспен сағат 9.00-ден 18.30-ға дейін;</w:t>
            </w:r>
            <w:r>
              <w:br/>
            </w: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 пен құжаттарды қабылдау, мемлекеттік қызмет көрсету нәтижелерін беру келесі жұмыс күні жүзеге асырылады).</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қажетті құжаттар тізбесі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w:t>
            </w:r>
            <w:r>
              <w:br/>
            </w:r>
            <w:r>
              <w:rPr>
                <w:rFonts w:ascii="Times New Roman"/>
                <w:b w:val="false"/>
                <w:i w:val="false"/>
                <w:color w:val="000000"/>
                <w:sz w:val="20"/>
              </w:rPr>
              <w:t>
өтініш;</w:t>
            </w:r>
            <w:r>
              <w:br/>
            </w:r>
            <w:r>
              <w:rPr>
                <w:rFonts w:ascii="Times New Roman"/>
                <w:b w:val="false"/>
                <w:i w:val="false"/>
                <w:color w:val="000000"/>
                <w:sz w:val="20"/>
              </w:rPr>
              <w:t>
аккредиттеу саласында немесе аккредиттеу саласымен тікелей байланысты қызмет саласында кемінде бес жыл практикалық жұмыс тәжірибесінің болуын растайтын құжаттар;</w:t>
            </w:r>
            <w:r>
              <w:br/>
            </w:r>
            <w:r>
              <w:rPr>
                <w:rFonts w:ascii="Times New Roman"/>
                <w:b w:val="false"/>
                <w:i w:val="false"/>
                <w:color w:val="000000"/>
                <w:sz w:val="20"/>
              </w:rPr>
              <w:t>
тиісті аккредиттеу саласындағы персоналдың біліктілігін растайтын құжаттар (тиісті аккредиттеу саласындағы мамандық бойынша дипломдар, сертификаттар, куәліктер, тиісті аккредиттеу саласындағы біліктілігін және теориялық және практикалық дайындықтан өткенін растайтын куәліктер болған жағдайда);</w:t>
            </w:r>
            <w:r>
              <w:br/>
            </w:r>
            <w:r>
              <w:rPr>
                <w:rFonts w:ascii="Times New Roman"/>
                <w:b w:val="false"/>
                <w:i w:val="false"/>
                <w:color w:val="000000"/>
                <w:sz w:val="20"/>
              </w:rPr>
              <w:t>
ядролық, радиациялық және ядролық физикалық қауіпсіздікті қамтамасыз етуге қатысты бағдарламалық-техникалық құралдар және (немесе) есептеу әдістемелері.</w:t>
            </w:r>
            <w:r>
              <w:br/>
            </w:r>
            <w:r>
              <w:rPr>
                <w:rFonts w:ascii="Times New Roman"/>
                <w:b w:val="false"/>
                <w:i w:val="false"/>
                <w:color w:val="000000"/>
                <w:sz w:val="20"/>
              </w:rPr>
              <w:t>
2) порталға:</w:t>
            </w:r>
            <w:r>
              <w:br/>
            </w:r>
            <w:r>
              <w:rPr>
                <w:rFonts w:ascii="Times New Roman"/>
                <w:b w:val="false"/>
                <w:i w:val="false"/>
                <w:color w:val="000000"/>
                <w:sz w:val="20"/>
              </w:rPr>
              <w:t>
электрондық құжат нысанындағы өтініш;</w:t>
            </w:r>
            <w:r>
              <w:br/>
            </w:r>
            <w:r>
              <w:rPr>
                <w:rFonts w:ascii="Times New Roman"/>
                <w:b w:val="false"/>
                <w:i w:val="false"/>
                <w:color w:val="000000"/>
                <w:sz w:val="20"/>
              </w:rPr>
              <w:t>
аккредиттеу саласында немесе аккредиттеу саласымен тікелей байланысты қызмет саласында кемінде бес жыл практикалық жұмыс тәжірибесінің болуын растайтын құжаттардың электрондық көшірмелері;</w:t>
            </w:r>
            <w:r>
              <w:br/>
            </w:r>
            <w:r>
              <w:rPr>
                <w:rFonts w:ascii="Times New Roman"/>
                <w:b w:val="false"/>
                <w:i w:val="false"/>
                <w:color w:val="000000"/>
                <w:sz w:val="20"/>
              </w:rPr>
              <w:t>
тиісті аккредиттеу саласындағы персоналдың біліктілігін растайтын құжаттардың (тиісті аккредиттеу саласындағы мамандық бойынша дипломдар, сертификаттар, куәліктер, тиісті аккредиттеу саласындағы біліктілігін және теориялық және практикалық дайындықтан өткенін растайтын куәліктер болған жағдайда) электрондық көшірмелері;</w:t>
            </w:r>
            <w:r>
              <w:br/>
            </w:r>
            <w:r>
              <w:rPr>
                <w:rFonts w:ascii="Times New Roman"/>
                <w:b w:val="false"/>
                <w:i w:val="false"/>
                <w:color w:val="000000"/>
                <w:sz w:val="20"/>
              </w:rPr>
              <w:t>
ядролық, радиациялық және ядролық физикалық қауіпсіздікті қамтамасыз етуге қатысты бағдарламалық-техникалық құралдардың және (немесе) есептеу әдістемесінің электрондық көшірмелері.</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ұсынған құжаттарда дәйексіз ақпараттың болуы;</w:t>
            </w:r>
            <w:r>
              <w:br/>
            </w:r>
            <w:r>
              <w:rPr>
                <w:rFonts w:ascii="Times New Roman"/>
                <w:b w:val="false"/>
                <w:i w:val="false"/>
                <w:color w:val="000000"/>
                <w:sz w:val="20"/>
              </w:rPr>
              <w:t>
2) ұсынған құжаттардың Ядролық, радиациялық және ядролық физикалық қауіпсіздік сараптамасын жүзеге асыратын ұйымдарды аккредиттеу қағидаларында белгіленген талаптарға сәйкес келмеуі;</w:t>
            </w:r>
            <w:r>
              <w:br/>
            </w:r>
            <w:r>
              <w:rPr>
                <w:rFonts w:ascii="Times New Roman"/>
                <w:b w:val="false"/>
                <w:i w:val="false"/>
                <w:color w:val="000000"/>
                <w:sz w:val="20"/>
              </w:rPr>
              <w:t>
3) көрсетілетін қызметті алушы персоналы біліктілігінің мәлімделген аккредиттеу саласына сәйкес келмеуі;</w:t>
            </w:r>
            <w:r>
              <w:br/>
            </w:r>
            <w:r>
              <w:rPr>
                <w:rFonts w:ascii="Times New Roman"/>
                <w:b w:val="false"/>
                <w:i w:val="false"/>
                <w:color w:val="000000"/>
                <w:sz w:val="20"/>
              </w:rPr>
              <w:t>
4) көрсетілетін қызметті алушының есептеу әдістемелері мен бағдарламалық құралдарының мәлімделген аккредиттеу саласына сәйкес келмеуі;</w:t>
            </w:r>
            <w:r>
              <w:br/>
            </w:r>
            <w:r>
              <w:rPr>
                <w:rFonts w:ascii="Times New Roman"/>
                <w:b w:val="false"/>
                <w:i w:val="false"/>
                <w:color w:val="000000"/>
                <w:sz w:val="20"/>
              </w:rPr>
              <w:t>
5) мәлімделген түр бойынша көрсетілетін қызметті алушының қызметпен айналысуға тыйым салу туралы сот шешімінің болуы.</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w:t>
            </w:r>
            <w:r>
              <w:br/>
            </w:r>
            <w:r>
              <w:rPr>
                <w:rFonts w:ascii="Times New Roman"/>
                <w:b w:val="false"/>
                <w:i w:val="false"/>
                <w:color w:val="000000"/>
                <w:sz w:val="20"/>
              </w:rPr>
              <w:t>
мемлекеттік органдар интернет-ресурстарының www.gov.kz бірыңғай платформасының "Энергетика министрлігі" деген бөліміндегі "Қызметтер" деге бөлімшесінде;</w:t>
            </w:r>
            <w:r>
              <w:br/>
            </w:r>
            <w:r>
              <w:rPr>
                <w:rFonts w:ascii="Times New Roman"/>
                <w:b w:val="false"/>
                <w:i w:val="false"/>
                <w:color w:val="000000"/>
                <w:sz w:val="20"/>
              </w:rPr>
              <w:t>
порталда орналасқан;</w:t>
            </w:r>
            <w:r>
              <w:br/>
            </w:r>
            <w:r>
              <w:rPr>
                <w:rFonts w:ascii="Times New Roman"/>
                <w:b w:val="false"/>
                <w:i w:val="false"/>
                <w:color w:val="000000"/>
                <w:sz w:val="20"/>
              </w:rPr>
              <w:t>
2)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3)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r>
              <w:br/>
            </w:r>
            <w:r>
              <w:rPr>
                <w:rFonts w:ascii="Times New Roman"/>
                <w:b w:val="false"/>
                <w:i w:val="false"/>
                <w:color w:val="000000"/>
                <w:sz w:val="20"/>
              </w:rPr>
              <w:t>
4) портал арқылы мемлекеттік қызмет көрсету кезінде нашар көретіндерге арналған нұсқа қолжетімді;</w:t>
            </w:r>
            <w:r>
              <w:br/>
            </w:r>
            <w:r>
              <w:rPr>
                <w:rFonts w:ascii="Times New Roman"/>
                <w:b w:val="false"/>
                <w:i w:val="false"/>
                <w:color w:val="000000"/>
                <w:sz w:val="20"/>
              </w:rPr>
              <w:t>
5) мемлекеттік қызмет көрсету мәселелері жөніндегі анықтамалық қызметтердің байланыс телефондары мемлекеттік органдардың www.gov.kz интернет-ресурстарының бірыңғай платформасының "Энергетика министрлігі" деген бөлімдегі "Қызметтер" деген бөлімшесінде көрсетілген. Мемлекеттік қызметтер көрсету мәселелері жөніндегі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радиациялық</w:t>
            </w:r>
            <w:r>
              <w:br/>
            </w:r>
            <w:r>
              <w:rPr>
                <w:rFonts w:ascii="Times New Roman"/>
                <w:b w:val="false"/>
                <w:i w:val="false"/>
                <w:color w:val="000000"/>
                <w:sz w:val="20"/>
              </w:rPr>
              <w:t>және ядролық физикалық</w:t>
            </w:r>
            <w:r>
              <w:br/>
            </w:r>
            <w:r>
              <w:rPr>
                <w:rFonts w:ascii="Times New Roman"/>
                <w:b w:val="false"/>
                <w:i w:val="false"/>
                <w:color w:val="000000"/>
                <w:sz w:val="20"/>
              </w:rPr>
              <w:t>қауіпсіздік сараптамасын</w:t>
            </w:r>
            <w:r>
              <w:br/>
            </w:r>
            <w:r>
              <w:rPr>
                <w:rFonts w:ascii="Times New Roman"/>
                <w:b w:val="false"/>
                <w:i w:val="false"/>
                <w:color w:val="000000"/>
                <w:sz w:val="20"/>
              </w:rPr>
              <w:t>жүзеге асыратын ұйымдарды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5"/>
              <w:gridCol w:w="5"/>
              <w:gridCol w:w="8714"/>
              <w:gridCol w:w="17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(мемлекеттік тілде)]</w:t>
                  </w:r>
                  <w:r>
                    <w:br/>
                  </w:r>
                  <w:r>
                    <w:rPr>
                      <w:rFonts w:ascii="Times New Roman"/>
                      <w:b w:val="false"/>
                      <w:i w:val="false"/>
                      <w:color w:val="000000"/>
                      <w:sz w:val="20"/>
                    </w:rPr>
                    <w:t>
МО реквизиттері мемлекеттік тілде</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(орыс тілінде)]</w:t>
                  </w:r>
                  <w:r>
                    <w:br/>
                  </w:r>
                  <w:r>
                    <w:rPr>
                      <w:rFonts w:ascii="Times New Roman"/>
                      <w:b w:val="false"/>
                      <w:i w:val="false"/>
                      <w:color w:val="000000"/>
                      <w:sz w:val="20"/>
                    </w:rPr>
                    <w:t>
МО реквизиттері орыс тілінде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одан әрі қараудан/мемлекеттік қызмет көрсетуден дәлелді бас тарту</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[РҚ нөмірі]</w:t>
                  </w:r>
                  <w:r>
                    <w:br/>
                  </w:r>
                  <w:r>
                    <w:rPr>
                      <w:rFonts w:ascii="Times New Roman"/>
                      <w:b w:val="false"/>
                      <w:i w:val="false"/>
                      <w:color w:val="000000"/>
                      <w:sz w:val="20"/>
                    </w:rPr>
                    <w:t>
Берілген күні: [РҚ берілген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Сіздің [Өтініш берген күн] № [Өтініш нөмірі], өтінішіңізді қарастырып,. ______________________________________ хабарлайды.</w:t>
                  </w:r>
                  <w:r>
                    <w:br/>
                  </w:r>
                  <w:r>
                    <w:rPr>
                      <w:rFonts w:ascii="Times New Roman"/>
                      <w:b w:val="false"/>
                      <w:i w:val="false"/>
                      <w:color w:val="000000"/>
                      <w:sz w:val="20"/>
                    </w:rPr>
                    <w:t>
[Бас тарту себебі].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(бар болған жағдайда)]</w:t>
                  </w:r>
                </w:p>
              </w:tc>
            </w:tr>
          </w:tbl>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радиациялық</w:t>
            </w:r>
            <w:r>
              <w:br/>
            </w:r>
            <w:r>
              <w:rPr>
                <w:rFonts w:ascii="Times New Roman"/>
                <w:b w:val="false"/>
                <w:i w:val="false"/>
                <w:color w:val="000000"/>
                <w:sz w:val="20"/>
              </w:rPr>
              <w:t>және ядролық физикалық</w:t>
            </w:r>
            <w:r>
              <w:br/>
            </w:r>
            <w:r>
              <w:rPr>
                <w:rFonts w:ascii="Times New Roman"/>
                <w:b w:val="false"/>
                <w:i w:val="false"/>
                <w:color w:val="000000"/>
                <w:sz w:val="20"/>
              </w:rPr>
              <w:t>қауіпсіздік сараптамасын</w:t>
            </w:r>
            <w:r>
              <w:br/>
            </w:r>
            <w:r>
              <w:rPr>
                <w:rFonts w:ascii="Times New Roman"/>
                <w:b w:val="false"/>
                <w:i w:val="false"/>
                <w:color w:val="000000"/>
                <w:sz w:val="20"/>
              </w:rPr>
              <w:t>жүзеге асыратын ұйымдарды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Елтаңба Ядролық, радиациялық және ядролық физикалық қауіпсіздік сараптамасын жүзеге асыратын ұйымды аккредиттеу туралы КУӘЛІК</w:t>
      </w:r>
    </w:p>
    <w:p>
      <w:pPr>
        <w:spacing w:after="0"/>
        <w:ind w:left="0"/>
        <w:jc w:val="both"/>
      </w:pPr>
      <w:r>
        <w:rPr>
          <w:rFonts w:ascii="Times New Roman"/>
          <w:b w:val="false"/>
          <w:i w:val="false"/>
          <w:color w:val="000000"/>
          <w:sz w:val="28"/>
        </w:rPr>
        <w:t xml:space="preserve">
      "Атом энергиясын пайдалану туралы" 2016 жылғы 12 қаңтардағы Қазақстан </w:t>
      </w:r>
    </w:p>
    <w:p>
      <w:pPr>
        <w:spacing w:after="0"/>
        <w:ind w:left="0"/>
        <w:jc w:val="both"/>
      </w:pPr>
      <w:r>
        <w:rPr>
          <w:rFonts w:ascii="Times New Roman"/>
          <w:b w:val="false"/>
          <w:i w:val="false"/>
          <w:color w:val="000000"/>
          <w:sz w:val="28"/>
        </w:rPr>
        <w:t xml:space="preserve">
      Республикасы Заңының 26-бабына сәйкес _____________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жүзеге асыру үшін аккредиттеледі (аккредиттеу саласындағы жұмыс түрі)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 қауіпсіздіктің түрі(-лері) бойынша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пайдалану (есеп айырысу әдістемесі(-лері) және (немесе) бағдарламалық - техникалық құралдары)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Куәлік 20__ жылғы "___"___________ дейін жарамды </w:t>
      </w:r>
    </w:p>
    <w:p>
      <w:pPr>
        <w:spacing w:after="0"/>
        <w:ind w:left="0"/>
        <w:jc w:val="both"/>
      </w:pPr>
      <w:r>
        <w:rPr>
          <w:rFonts w:ascii="Times New Roman"/>
          <w:b w:val="false"/>
          <w:i w:val="false"/>
          <w:color w:val="000000"/>
          <w:sz w:val="28"/>
        </w:rPr>
        <w:t xml:space="preserve">
      Атом энергиясын пайдалану саласындағы уәкілетті орган ведомствосының басшысы немесе оның орынбасары </w:t>
      </w:r>
    </w:p>
    <w:p>
      <w:pPr>
        <w:spacing w:after="0"/>
        <w:ind w:left="0"/>
        <w:jc w:val="both"/>
      </w:pPr>
      <w:r>
        <w:rPr>
          <w:rFonts w:ascii="Times New Roman"/>
          <w:b w:val="false"/>
          <w:i w:val="false"/>
          <w:color w:val="000000"/>
          <w:sz w:val="28"/>
        </w:rPr>
        <w:t>
      ________________________________________________ 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xml:space="preserve">
      Сериясы ______ № _______________ </w:t>
      </w:r>
    </w:p>
    <w:p>
      <w:pPr>
        <w:spacing w:after="0"/>
        <w:ind w:left="0"/>
        <w:jc w:val="both"/>
      </w:pPr>
      <w:r>
        <w:rPr>
          <w:rFonts w:ascii="Times New Roman"/>
          <w:b w:val="false"/>
          <w:i w:val="false"/>
          <w:color w:val="000000"/>
          <w:sz w:val="28"/>
        </w:rPr>
        <w:t>
      Берілген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