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d48d" w14:textId="5fbd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ұйымдардың және жалпы білім беретін мектептердің, лицейлер мен гимназиялардың мектепалды сыныптарының,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30.04.2025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12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тізбесі;</w:t>
      </w:r>
    </w:p>
    <w:bookmarkEnd w:id="2"/>
    <w:bookmarkStart w:name="z12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нысандары;</w:t>
      </w:r>
    </w:p>
    <w:bookmarkEnd w:id="3"/>
    <w:bookmarkStart w:name="z12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тізбесі;</w:t>
      </w:r>
    </w:p>
    <w:bookmarkEnd w:id="4"/>
    <w:bookmarkStart w:name="z12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нысандары;</w:t>
      </w:r>
    </w:p>
    <w:bookmarkEnd w:id="5"/>
    <w:bookmarkStart w:name="z12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қосымша білім беру ұйымдарының педагогтері жүргізу үшін міндетті құжаттардың тізбесі;</w:t>
      </w:r>
    </w:p>
    <w:bookmarkEnd w:id="6"/>
    <w:bookmarkStart w:name="z12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қосымша білім беру ұйымдарының педагогтері жүргізу үшін міндетті құжаттардың нысандары;</w:t>
      </w:r>
    </w:p>
    <w:bookmarkEnd w:id="7"/>
    <w:bookmarkStart w:name="z12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тізбесі;</w:t>
      </w:r>
    </w:p>
    <w:bookmarkEnd w:id="8"/>
    <w:bookmarkStart w:name="z12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27.08.2022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 w:id="10"/>
    <w:p>
      <w:pPr>
        <w:spacing w:after="0"/>
        <w:ind w:left="0"/>
        <w:jc w:val="both"/>
      </w:pPr>
      <w:r>
        <w:rPr>
          <w:rFonts w:ascii="Times New Roman"/>
          <w:b w:val="false"/>
          <w:i w:val="false"/>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кесімдердегі мемлекеттік тіркеу тізілімінде № 4991 болып тіркелген) мынадай өзгерістер енгізілсін:</w:t>
      </w:r>
    </w:p>
    <w:bookmarkEnd w:id="10"/>
    <w:bookmarkStart w:name="z53" w:id="11"/>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11"/>
    <w:p>
      <w:pPr>
        <w:spacing w:after="0"/>
        <w:ind w:left="0"/>
        <w:jc w:val="both"/>
      </w:pPr>
      <w:r>
        <w:rPr>
          <w:rFonts w:ascii="Times New Roman"/>
          <w:b w:val="false"/>
          <w:i w:val="false"/>
          <w:color w:val="000000"/>
          <w:sz w:val="28"/>
        </w:rPr>
        <w:t>
      1-4 сыныптарға арналған сынып журналының,</w:t>
      </w:r>
    </w:p>
    <w:p>
      <w:pPr>
        <w:spacing w:after="0"/>
        <w:ind w:left="0"/>
        <w:jc w:val="both"/>
      </w:pPr>
      <w:r>
        <w:rPr>
          <w:rFonts w:ascii="Times New Roman"/>
          <w:b w:val="false"/>
          <w:i w:val="false"/>
          <w:color w:val="000000"/>
          <w:sz w:val="28"/>
        </w:rPr>
        <w:t>
      5-11 сыныптарға арналған сынып журналының,</w:t>
      </w:r>
    </w:p>
    <w:p>
      <w:pPr>
        <w:spacing w:after="0"/>
        <w:ind w:left="0"/>
        <w:jc w:val="both"/>
      </w:pPr>
      <w:r>
        <w:rPr>
          <w:rFonts w:ascii="Times New Roman"/>
          <w:b w:val="false"/>
          <w:i w:val="false"/>
          <w:color w:val="000000"/>
          <w:sz w:val="28"/>
        </w:rPr>
        <w:t>
      мектепалды сыныптардың журналының;</w:t>
      </w:r>
    </w:p>
    <w:p>
      <w:pPr>
        <w:spacing w:after="0"/>
        <w:ind w:left="0"/>
        <w:jc w:val="both"/>
      </w:pPr>
      <w:r>
        <w:rPr>
          <w:rFonts w:ascii="Times New Roman"/>
          <w:b w:val="false"/>
          <w:i w:val="false"/>
          <w:color w:val="000000"/>
          <w:sz w:val="28"/>
        </w:rPr>
        <w:t>
      факультативтік сабақтардың немесе үйде оқыту журналының,</w:t>
      </w:r>
    </w:p>
    <w:p>
      <w:pPr>
        <w:spacing w:after="0"/>
        <w:ind w:left="0"/>
        <w:jc w:val="both"/>
      </w:pPr>
      <w:r>
        <w:rPr>
          <w:rFonts w:ascii="Times New Roman"/>
          <w:b w:val="false"/>
          <w:i w:val="false"/>
          <w:color w:val="000000"/>
          <w:sz w:val="28"/>
        </w:rPr>
        <w:t>
      білім алушының жеке іс қағазының,</w:t>
      </w:r>
    </w:p>
    <w:p>
      <w:pPr>
        <w:spacing w:after="0"/>
        <w:ind w:left="0"/>
        <w:jc w:val="both"/>
      </w:pPr>
      <w:r>
        <w:rPr>
          <w:rFonts w:ascii="Times New Roman"/>
          <w:b w:val="false"/>
          <w:i w:val="false"/>
          <w:color w:val="000000"/>
          <w:sz w:val="28"/>
        </w:rPr>
        <w:t>
      1-4 сынып білім алушыларының үлгерімі туралы табельдердің,</w:t>
      </w:r>
    </w:p>
    <w:p>
      <w:pPr>
        <w:spacing w:after="0"/>
        <w:ind w:left="0"/>
        <w:jc w:val="both"/>
      </w:pPr>
      <w:r>
        <w:rPr>
          <w:rFonts w:ascii="Times New Roman"/>
          <w:b w:val="false"/>
          <w:i w:val="false"/>
          <w:color w:val="000000"/>
          <w:sz w:val="28"/>
        </w:rPr>
        <w:t>
      5-11 (12) сынып білім алушыларының сабақ үлгерімі туралы табелдердің,</w:t>
      </w:r>
    </w:p>
    <w:p>
      <w:pPr>
        <w:spacing w:after="0"/>
        <w:ind w:left="0"/>
        <w:jc w:val="both"/>
      </w:pPr>
      <w:r>
        <w:rPr>
          <w:rFonts w:ascii="Times New Roman"/>
          <w:b w:val="false"/>
          <w:i w:val="false"/>
          <w:color w:val="000000"/>
          <w:sz w:val="28"/>
        </w:rPr>
        <w:t>
      бұйрықтарды тіркеу кітабының (негізгі қызметке, жеке құрам бойынша, білім алушылардың қозғалысы бойынша),</w:t>
      </w:r>
    </w:p>
    <w:p>
      <w:pPr>
        <w:spacing w:after="0"/>
        <w:ind w:left="0"/>
        <w:jc w:val="both"/>
      </w:pPr>
      <w:r>
        <w:rPr>
          <w:rFonts w:ascii="Times New Roman"/>
          <w:b w:val="false"/>
          <w:i w:val="false"/>
          <w:color w:val="000000"/>
          <w:sz w:val="28"/>
        </w:rPr>
        <w:t>
      педагогикалық кеңес хаттамалары кітабының,</w:t>
      </w:r>
    </w:p>
    <w:p>
      <w:pPr>
        <w:spacing w:after="0"/>
        <w:ind w:left="0"/>
        <w:jc w:val="both"/>
      </w:pPr>
      <w:r>
        <w:rPr>
          <w:rFonts w:ascii="Times New Roman"/>
          <w:b w:val="false"/>
          <w:i w:val="false"/>
          <w:color w:val="000000"/>
          <w:sz w:val="28"/>
        </w:rPr>
        <w:t>
      педагог қызметкерлердің жеке құрамын есепке алу кітабының,</w:t>
      </w:r>
    </w:p>
    <w:p>
      <w:pPr>
        <w:spacing w:after="0"/>
        <w:ind w:left="0"/>
        <w:jc w:val="both"/>
      </w:pPr>
      <w:r>
        <w:rPr>
          <w:rFonts w:ascii="Times New Roman"/>
          <w:b w:val="false"/>
          <w:i w:val="false"/>
          <w:color w:val="000000"/>
          <w:sz w:val="28"/>
        </w:rPr>
        <w:t>
      білім алушыларды жазатын алфавиттік кітаптың,</w:t>
      </w:r>
    </w:p>
    <w:p>
      <w:pPr>
        <w:spacing w:after="0"/>
        <w:ind w:left="0"/>
        <w:jc w:val="both"/>
      </w:pPr>
      <w:r>
        <w:rPr>
          <w:rFonts w:ascii="Times New Roman"/>
          <w:b w:val="false"/>
          <w:i w:val="false"/>
          <w:color w:val="000000"/>
          <w:sz w:val="28"/>
        </w:rPr>
        <w:t>
      кеткен білім алушыларды есепке алу кітабының,</w:t>
      </w:r>
    </w:p>
    <w:p>
      <w:pPr>
        <w:spacing w:after="0"/>
        <w:ind w:left="0"/>
        <w:jc w:val="both"/>
      </w:pPr>
      <w:r>
        <w:rPr>
          <w:rFonts w:ascii="Times New Roman"/>
          <w:b w:val="false"/>
          <w:i w:val="false"/>
          <w:color w:val="000000"/>
          <w:sz w:val="28"/>
        </w:rPr>
        <w:t>
      келген білім алушыларды есепке алу кітабының,</w:t>
      </w:r>
    </w:p>
    <w:p>
      <w:pPr>
        <w:spacing w:after="0"/>
        <w:ind w:left="0"/>
        <w:jc w:val="both"/>
      </w:pPr>
      <w:r>
        <w:rPr>
          <w:rFonts w:ascii="Times New Roman"/>
          <w:b w:val="false"/>
          <w:i w:val="false"/>
          <w:color w:val="000000"/>
          <w:sz w:val="28"/>
        </w:rPr>
        <w:t>
      босатылған және ауыстырылған сабақтарды есепке алу журналының,</w:t>
      </w:r>
    </w:p>
    <w:p>
      <w:pPr>
        <w:spacing w:after="0"/>
        <w:ind w:left="0"/>
        <w:jc w:val="both"/>
      </w:pPr>
      <w:r>
        <w:rPr>
          <w:rFonts w:ascii="Times New Roman"/>
          <w:b w:val="false"/>
          <w:i w:val="false"/>
          <w:color w:val="000000"/>
          <w:sz w:val="28"/>
        </w:rPr>
        <w:t>
      білім алушылардың үлгерімі туралы табельдерді есепке алу кітабының,</w:t>
      </w:r>
    </w:p>
    <w:p>
      <w:pPr>
        <w:spacing w:after="0"/>
        <w:ind w:left="0"/>
        <w:jc w:val="both"/>
      </w:pPr>
      <w:r>
        <w:rPr>
          <w:rFonts w:ascii="Times New Roman"/>
          <w:b w:val="false"/>
          <w:i w:val="false"/>
          <w:color w:val="000000"/>
          <w:sz w:val="28"/>
        </w:rPr>
        <w:t>
      негізгі орта білім беру ұйымын бітіргендігі туралы аттестатты беру және есепке алу кітабының,</w:t>
      </w:r>
    </w:p>
    <w:p>
      <w:pPr>
        <w:spacing w:after="0"/>
        <w:ind w:left="0"/>
        <w:jc w:val="both"/>
      </w:pPr>
      <w:r>
        <w:rPr>
          <w:rFonts w:ascii="Times New Roman"/>
          <w:b w:val="false"/>
          <w:i w:val="false"/>
          <w:color w:val="000000"/>
          <w:sz w:val="28"/>
        </w:rPr>
        <w:t>
      жалпы орта білім беру туралы атестатты есепке алу және беру кітабының,</w:t>
      </w:r>
    </w:p>
    <w:p>
      <w:pPr>
        <w:spacing w:after="0"/>
        <w:ind w:left="0"/>
        <w:jc w:val="both"/>
      </w:pPr>
      <w:r>
        <w:rPr>
          <w:rFonts w:ascii="Times New Roman"/>
          <w:b w:val="false"/>
          <w:i w:val="false"/>
          <w:color w:val="000000"/>
          <w:sz w:val="28"/>
        </w:rPr>
        <w:t>
      мақтау грамоталарын және мақтау қағаздарын беруді есепке алу кітабының,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теориялық оқытуды есепке алу журналының,</w:t>
      </w:r>
    </w:p>
    <w:p>
      <w:pPr>
        <w:spacing w:after="0"/>
        <w:ind w:left="0"/>
        <w:jc w:val="both"/>
      </w:pPr>
      <w:r>
        <w:rPr>
          <w:rFonts w:ascii="Times New Roman"/>
          <w:b w:val="false"/>
          <w:i w:val="false"/>
          <w:color w:val="000000"/>
          <w:sz w:val="28"/>
        </w:rPr>
        <w:t>
      жеке сабақтарды есепке алу журналының,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өндірістік оқытуды есепке алу журналының,</w:t>
      </w:r>
    </w:p>
    <w:p>
      <w:pPr>
        <w:spacing w:after="0"/>
        <w:ind w:left="0"/>
        <w:jc w:val="both"/>
      </w:pPr>
      <w:r>
        <w:rPr>
          <w:rFonts w:ascii="Times New Roman"/>
          <w:b w:val="false"/>
          <w:i w:val="false"/>
          <w:color w:val="000000"/>
          <w:sz w:val="28"/>
        </w:rPr>
        <w:t>
      білім алушының үлгерімі кітабының,</w:t>
      </w:r>
    </w:p>
    <w:p>
      <w:pPr>
        <w:spacing w:after="0"/>
        <w:ind w:left="0"/>
        <w:jc w:val="both"/>
      </w:pPr>
      <w:r>
        <w:rPr>
          <w:rFonts w:ascii="Times New Roman"/>
          <w:b w:val="false"/>
          <w:i w:val="false"/>
          <w:color w:val="000000"/>
          <w:sz w:val="28"/>
        </w:rPr>
        <w:t>
      диплом беру кітабының,</w:t>
      </w:r>
    </w:p>
    <w:p>
      <w:pPr>
        <w:spacing w:after="0"/>
        <w:ind w:left="0"/>
        <w:jc w:val="both"/>
      </w:pPr>
      <w:r>
        <w:rPr>
          <w:rFonts w:ascii="Times New Roman"/>
          <w:b w:val="false"/>
          <w:i w:val="false"/>
          <w:color w:val="000000"/>
          <w:sz w:val="28"/>
        </w:rPr>
        <w:t>
      дипломдардың телнұсқасын беру кітабының,</w:t>
      </w:r>
    </w:p>
    <w:p>
      <w:pPr>
        <w:spacing w:after="0"/>
        <w:ind w:left="0"/>
        <w:jc w:val="both"/>
      </w:pPr>
      <w:r>
        <w:rPr>
          <w:rFonts w:ascii="Times New Roman"/>
          <w:b w:val="false"/>
          <w:i w:val="false"/>
          <w:color w:val="000000"/>
          <w:sz w:val="28"/>
        </w:rPr>
        <w:t>
      академиялық анықтама беру кітабының,</w:t>
      </w:r>
    </w:p>
    <w:p>
      <w:pPr>
        <w:spacing w:after="0"/>
        <w:ind w:left="0"/>
        <w:jc w:val="both"/>
      </w:pPr>
      <w:r>
        <w:rPr>
          <w:rFonts w:ascii="Times New Roman"/>
          <w:b w:val="false"/>
          <w:i w:val="false"/>
          <w:color w:val="000000"/>
          <w:sz w:val="28"/>
        </w:rPr>
        <w:t>
      білім алушылардың атаулы кітабының нысандары алынып тасталсын.</w:t>
      </w:r>
    </w:p>
    <w:bookmarkStart w:name="z54" w:id="12"/>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bookmarkEnd w:id="12"/>
    <w:bookmarkStart w:name="z55" w:id="1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13"/>
    <w:bookmarkStart w:name="z56"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14"/>
    <w:bookmarkStart w:name="z57" w:id="1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bookmarkEnd w:id="15"/>
    <w:bookmarkStart w:name="z5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6"/>
    <w:bookmarkStart w:name="z5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bookmarkStart w:name="z61" w:id="18"/>
    <w:p>
      <w:pPr>
        <w:spacing w:after="0"/>
        <w:ind w:left="0"/>
        <w:jc w:val="left"/>
      </w:pPr>
      <w:r>
        <w:rPr>
          <w:rFonts w:ascii="Times New Roman"/>
          <w:b/>
          <w:i w:val="false"/>
          <w:color w:val="000000"/>
        </w:rPr>
        <w:t xml:space="preserve"> Мектепке дейінгі тәрбие және оқыту ұйымдарының педагогтері жүргізу үшін міндетті құжаттардың тізбесі</w:t>
      </w:r>
    </w:p>
    <w:bookmarkEnd w:id="18"/>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4" w:id="19"/>
    <w:p>
      <w:pPr>
        <w:spacing w:after="0"/>
        <w:ind w:left="0"/>
        <w:jc w:val="both"/>
      </w:pPr>
      <w:r>
        <w:rPr>
          <w:rFonts w:ascii="Times New Roman"/>
          <w:b w:val="false"/>
          <w:i w:val="false"/>
          <w:color w:val="000000"/>
          <w:sz w:val="28"/>
        </w:rPr>
        <w:t xml:space="preserve">
      Педагогтер құжаттарды қағаз немесе электрондық форматта толтырады. Құжаттарды электрондық форматта толтыру кезінде қағаз форматы талап етілмейді. Құжаттарды қағаз форматта толтыру кезінде электрондық форматы талап етілмейді. </w:t>
      </w:r>
    </w:p>
    <w:bookmarkEnd w:id="19"/>
    <w:p>
      <w:pPr>
        <w:spacing w:after="0"/>
        <w:ind w:left="0"/>
        <w:jc w:val="both"/>
      </w:pPr>
      <w:r>
        <w:rPr>
          <w:rFonts w:ascii="Times New Roman"/>
          <w:b w:val="false"/>
          <w:i w:val="false"/>
          <w:color w:val="000000"/>
          <w:sz w:val="28"/>
        </w:rPr>
        <w:t xml:space="preserve">
      Мектепке дейінгі ұйымдардың және жалпы білім беретін мектептердің, лицейлердің және гимназиялардың мектепалды сыныптарының (бұдан әрі – мектепалды сыныптар) педагогтері осы бұйрыққа </w:t>
      </w:r>
      <w:r>
        <w:rPr>
          <w:rFonts w:ascii="Times New Roman"/>
          <w:b w:val="false"/>
          <w:i w:val="false"/>
          <w:color w:val="000000"/>
          <w:sz w:val="28"/>
        </w:rPr>
        <w:t>2-қосымшаның</w:t>
      </w:r>
      <w:r>
        <w:rPr>
          <w:rFonts w:ascii="Times New Roman"/>
          <w:b w:val="false"/>
          <w:i w:val="false"/>
          <w:color w:val="000000"/>
          <w:sz w:val="28"/>
        </w:rPr>
        <w:t xml:space="preserve"> белгіленген нысаны бойынша (қағаз немесе электрондық нұсқада word (ворд) немесе pdf (пдф) форматында):</w:t>
      </w:r>
    </w:p>
    <w:bookmarkStart w:name="z245" w:id="20"/>
    <w:p>
      <w:pPr>
        <w:spacing w:after="0"/>
        <w:ind w:left="0"/>
        <w:jc w:val="both"/>
      </w:pPr>
      <w:r>
        <w:rPr>
          <w:rFonts w:ascii="Times New Roman"/>
          <w:b w:val="false"/>
          <w:i w:val="false"/>
          <w:color w:val="000000"/>
          <w:sz w:val="28"/>
        </w:rPr>
        <w:t xml:space="preserve">
      1 жылына бір рет оқу жылы басталғанға дейін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жоспарларының (бұдан әрі – Үлгілік оқу жоспарлары) және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бағдарламасының (бұдан әрі – Үлгілік оқу бағдарламасы) негізінде оқу жылына арналған жас тобындағы ұйымдастырылған іс-әрекеттің перспективалық жоспарын әзірлейді;</w:t>
      </w:r>
    </w:p>
    <w:bookmarkEnd w:id="20"/>
    <w:bookmarkStart w:name="z246" w:id="21"/>
    <w:p>
      <w:pPr>
        <w:spacing w:after="0"/>
        <w:ind w:left="0"/>
        <w:jc w:val="both"/>
      </w:pPr>
      <w:r>
        <w:rPr>
          <w:rFonts w:ascii="Times New Roman"/>
          <w:b w:val="false"/>
          <w:i w:val="false"/>
          <w:color w:val="000000"/>
          <w:sz w:val="28"/>
        </w:rPr>
        <w:t>
      2) апта сайын тәрбиелеу-білім беру процесінің циклограммасын құрастырады;</w:t>
      </w:r>
    </w:p>
    <w:bookmarkEnd w:id="21"/>
    <w:bookmarkStart w:name="z247" w:id="22"/>
    <w:p>
      <w:pPr>
        <w:spacing w:after="0"/>
        <w:ind w:left="0"/>
        <w:jc w:val="both"/>
      </w:pPr>
      <w:r>
        <w:rPr>
          <w:rFonts w:ascii="Times New Roman"/>
          <w:b w:val="false"/>
          <w:i w:val="false"/>
          <w:color w:val="000000"/>
          <w:sz w:val="28"/>
        </w:rPr>
        <w:t>
      3) оқу жылында баланың жеке даму картасына Үлгілік оқу бағдарламасының мазмұнын меңгеру бойынша бастапқы, аралық және қорытынды бақылау нәтижелерін ескере отырып, дамыту, түзету іс-шараларын енгізеді және оқу жылының аяғында қорытынды бақылау нәтижелерін ескеріп, баланың даму деңгейін айқындайды;</w:t>
      </w:r>
    </w:p>
    <w:bookmarkEnd w:id="22"/>
    <w:bookmarkStart w:name="z248" w:id="23"/>
    <w:p>
      <w:pPr>
        <w:spacing w:after="0"/>
        <w:ind w:left="0"/>
        <w:jc w:val="both"/>
      </w:pPr>
      <w:r>
        <w:rPr>
          <w:rFonts w:ascii="Times New Roman"/>
          <w:b w:val="false"/>
          <w:i w:val="false"/>
          <w:color w:val="000000"/>
          <w:sz w:val="28"/>
        </w:rPr>
        <w:t>
      3-1) оқу жылының аяғында Үлгілік оқу бағдарламасының мазмұнын меңгеру бойынша қорытынды бақылау нәтижелерін ескере отырып, Үлгілік оқу бағдарламасында айқындалған күтілетін нәтижелерге сәйкес мектепке дейінгі ұйымдардың мектепалды топтарындағы/мектепалды сыныптардағы балалардың біліктері мен дағдыларының деңгейін анықтайды және "Ұлттық білім беру деректер қоры" ақпараттық жүйесінде (бұдан әрі – ҰБДҚ АЖ) Мектепалды жасындағы баланың жеке даму картасын толтырады.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7" w:id="24"/>
    <w:p>
      <w:pPr>
        <w:spacing w:after="0"/>
        <w:ind w:left="0"/>
        <w:jc w:val="left"/>
      </w:pPr>
      <w:r>
        <w:rPr>
          <w:rFonts w:ascii="Times New Roman"/>
          <w:b/>
          <w:i w:val="false"/>
          <w:color w:val="000000"/>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ұйымдастырылған іс-әрекеттің перспективалық жоспары</w:t>
      </w:r>
    </w:p>
    <w:bookmarkEnd w:id="24"/>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Мектепке дейінгі ұйым (білім беру ұйымының атауы) 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Мектепалды сынып (білім беру ұйымының атауы) 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Қандай кезеңге жасалды (айды, жылды көрсету)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іс-әрекеттің міндеттері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(ерекше білім беруді қажет ететін балалар (бұдан әрі – ерекше балалар) үшін бейімделген дене тәрбиесі)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(жүзу бассейні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Математика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ұйымдастырылған іс-әрекеттің перспективалық жоспарын мектепке дейінгі ұйымның педагогтері: тәрбиеші қазақ тілінің педагогімен, дене шынықтыру (жүзу) нұсқаушысымен, музыка жетекшісімен, арнайы педагогпен (ерекше балалар бар болғанда) бірлесіп құрастырады және мектепалды сыныптың педагогі құрастырады.</w:t>
      </w:r>
    </w:p>
    <w:bookmarkStart w:name="z249" w:id="25"/>
    <w:p>
      <w:pPr>
        <w:spacing w:after="0"/>
        <w:ind w:left="0"/>
        <w:jc w:val="both"/>
      </w:pPr>
      <w:r>
        <w:rPr>
          <w:rFonts w:ascii="Times New Roman"/>
          <w:b w:val="false"/>
          <w:i w:val="false"/>
          <w:color w:val="000000"/>
          <w:sz w:val="28"/>
        </w:rPr>
        <w:t>
      Нысан</w:t>
      </w:r>
    </w:p>
    <w:bookmarkEnd w:id="25"/>
    <w:p>
      <w:pPr>
        <w:spacing w:after="0"/>
        <w:ind w:left="0"/>
        <w:jc w:val="left"/>
      </w:pPr>
      <w:r>
        <w:rPr>
          <w:rFonts w:ascii="Times New Roman"/>
          <w:b/>
          <w:i w:val="false"/>
          <w:color w:val="000000"/>
        </w:rPr>
        <w:t xml:space="preserve"> Тәрбиелеу-білім беру процесінің циклограммасы</w:t>
      </w:r>
    </w:p>
    <w:p>
      <w:pPr>
        <w:spacing w:after="0"/>
        <w:ind w:left="0"/>
        <w:jc w:val="both"/>
      </w:pPr>
      <w:r>
        <w:rPr>
          <w:rFonts w:ascii="Times New Roman"/>
          <w:b w:val="false"/>
          <w:i w:val="false"/>
          <w:color w:val="000000"/>
          <w:sz w:val="28"/>
        </w:rPr>
        <w:t>
      Мектепке дейінгі ұйым (білім беру ұйымының атауы)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Қандай кезеңге жасалды (апта күндерін, айды, жылды көрсету)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баланың басқа заңды өкілдерімен әңгімелесу, кеңес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іс-әрекеті</w:t>
            </w:r>
          </w:p>
          <w:p>
            <w:pPr>
              <w:spacing w:after="20"/>
              <w:ind w:left="20"/>
              <w:jc w:val="both"/>
            </w:pPr>
            <w:r>
              <w:rPr>
                <w:rFonts w:ascii="Times New Roman"/>
                <w:b w:val="false"/>
                <w:i w:val="false"/>
                <w:color w:val="000000"/>
                <w:sz w:val="20"/>
              </w:rPr>
              <w:t>
(ойын, танымдық, коммуникативтік, шығармашылық, эксперименталдық, еңбек, қимыл, бейнелеу, дербес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 өткізуге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Кестеге сәйкес ҰІӘ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ұйқы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біртіндеп ояту, сауықтыру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ҰІӘ кестеге сәйкес күннің бірінші және екінші жартысында жоспарланады. Тәрбиелеу-білім беру процесінің циклограммасын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құрастырады.</w:t>
      </w:r>
    </w:p>
    <w:bookmarkStart w:name="z250" w:id="26"/>
    <w:p>
      <w:pPr>
        <w:spacing w:after="0"/>
        <w:ind w:left="0"/>
        <w:jc w:val="both"/>
      </w:pPr>
      <w:r>
        <w:rPr>
          <w:rFonts w:ascii="Times New Roman"/>
          <w:b w:val="false"/>
          <w:i w:val="false"/>
          <w:color w:val="000000"/>
          <w:sz w:val="28"/>
        </w:rPr>
        <w:t>
      Нысан</w:t>
      </w:r>
    </w:p>
    <w:bookmarkEnd w:id="26"/>
    <w:p>
      <w:pPr>
        <w:spacing w:after="0"/>
        <w:ind w:left="0"/>
        <w:jc w:val="left"/>
      </w:pPr>
      <w:r>
        <w:rPr>
          <w:rFonts w:ascii="Times New Roman"/>
          <w:b/>
          <w:i w:val="false"/>
          <w:color w:val="000000"/>
        </w:rPr>
        <w:t xml:space="preserve"> Тәрбиелеу-білім беру процесінің циклограммасы</w:t>
      </w:r>
    </w:p>
    <w:p>
      <w:pPr>
        <w:spacing w:after="0"/>
        <w:ind w:left="0"/>
        <w:jc w:val="both"/>
      </w:pPr>
      <w:r>
        <w:rPr>
          <w:rFonts w:ascii="Times New Roman"/>
          <w:b w:val="false"/>
          <w:i w:val="false"/>
          <w:color w:val="000000"/>
          <w:sz w:val="28"/>
        </w:rPr>
        <w:t>
      Мектепалды сынып (білім беру ұйымының атауы)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w:t>
      </w:r>
    </w:p>
    <w:p>
      <w:pPr>
        <w:spacing w:after="0"/>
        <w:ind w:left="0"/>
        <w:jc w:val="both"/>
      </w:pPr>
      <w:r>
        <w:rPr>
          <w:rFonts w:ascii="Times New Roman"/>
          <w:b w:val="false"/>
          <w:i w:val="false"/>
          <w:color w:val="000000"/>
          <w:sz w:val="28"/>
        </w:rPr>
        <w:t>
      Қандай кезеңге жасалды (апта күндерін, айды, жылды көрсету)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баланың басқа заңды өкілдерімен әңгімелесу, кеңес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кітаптарды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 өткізуге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Кестеге сәйкес ҰІӘ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іс-әрекеті (ойын, танымдық, коммуникативтік, шығармашылық, эксперименталдық, еңбек,</w:t>
            </w:r>
          </w:p>
          <w:p>
            <w:pPr>
              <w:spacing w:after="20"/>
              <w:ind w:left="20"/>
              <w:jc w:val="both"/>
            </w:pPr>
            <w:r>
              <w:rPr>
                <w:rFonts w:ascii="Times New Roman"/>
                <w:b w:val="false"/>
                <w:i w:val="false"/>
                <w:color w:val="000000"/>
                <w:sz w:val="20"/>
              </w:rPr>
              <w:t>
қимыл, бейнелеу, дербес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Тәрбиелеу-білім беру процесінің циклограммасын мектепалды сыныптың педагогі педагог-психологпен бірлесіп құрастырады.</w:t>
      </w:r>
    </w:p>
    <w:p>
      <w:pPr>
        <w:spacing w:after="0"/>
        <w:ind w:left="0"/>
        <w:jc w:val="both"/>
      </w:pPr>
      <w:r>
        <w:rPr>
          <w:rFonts w:ascii="Times New Roman"/>
          <w:b w:val="false"/>
          <w:i w:val="false"/>
          <w:color w:val="000000"/>
          <w:sz w:val="28"/>
        </w:rPr>
        <w:t>
      *Балалардың қызығушылықтарын және қажеттіліктерін ескере отырып, олардың іс-әрекетінің бір немесе бірнеше түрі ұйымдастырылады және жеке баламен, шағын топпен немесе топпен өткізіледі.</w:t>
      </w:r>
    </w:p>
    <w:bookmarkStart w:name="z251" w:id="27"/>
    <w:p>
      <w:pPr>
        <w:spacing w:after="0"/>
        <w:ind w:left="0"/>
        <w:jc w:val="both"/>
      </w:pPr>
      <w:r>
        <w:rPr>
          <w:rFonts w:ascii="Times New Roman"/>
          <w:b w:val="false"/>
          <w:i w:val="false"/>
          <w:color w:val="000000"/>
          <w:sz w:val="28"/>
        </w:rPr>
        <w:t>
      Нысан</w:t>
      </w:r>
    </w:p>
    <w:bookmarkEnd w:id="27"/>
    <w:p>
      <w:pPr>
        <w:spacing w:after="0"/>
        <w:ind w:left="0"/>
        <w:jc w:val="left"/>
      </w:pPr>
      <w:r>
        <w:rPr>
          <w:rFonts w:ascii="Times New Roman"/>
          <w:b/>
          <w:i w:val="false"/>
          <w:color w:val="000000"/>
        </w:rPr>
        <w:t xml:space="preserve"> 202 __ - 202 __ оқу жылындағы бала дамуының жеке картасы</w:t>
      </w:r>
    </w:p>
    <w:p>
      <w:pPr>
        <w:spacing w:after="0"/>
        <w:ind w:left="0"/>
        <w:jc w:val="both"/>
      </w:pPr>
      <w:r>
        <w:rPr>
          <w:rFonts w:ascii="Times New Roman"/>
          <w:b w:val="false"/>
          <w:i w:val="false"/>
          <w:color w:val="000000"/>
          <w:sz w:val="28"/>
        </w:rPr>
        <w:t>
      Баланың аты-жөні (бар болғанда) ___________________________________</w:t>
      </w:r>
    </w:p>
    <w:p>
      <w:pPr>
        <w:spacing w:after="0"/>
        <w:ind w:left="0"/>
        <w:jc w:val="both"/>
      </w:pPr>
      <w:r>
        <w:rPr>
          <w:rFonts w:ascii="Times New Roman"/>
          <w:b w:val="false"/>
          <w:i w:val="false"/>
          <w:color w:val="000000"/>
          <w:sz w:val="28"/>
        </w:rPr>
        <w:t>
      Баланың туған жылы, айы, күні _____________________________________</w:t>
      </w:r>
    </w:p>
    <w:p>
      <w:pPr>
        <w:spacing w:after="0"/>
        <w:ind w:left="0"/>
        <w:jc w:val="both"/>
      </w:pPr>
      <w:r>
        <w:rPr>
          <w:rFonts w:ascii="Times New Roman"/>
          <w:b w:val="false"/>
          <w:i w:val="false"/>
          <w:color w:val="000000"/>
          <w:sz w:val="28"/>
        </w:rPr>
        <w:t>
      Мектепке дейінгі ұйым (білім беру ұйымының атауы)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Мектепалды сынып (білім беру ұйымының атауы) 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бақылау нәтижесіндегі іс-шаралар (дамытушы, түзету) (қазан-желтоқсан)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бақылау нәтижесіндегі іс-шаралар (дамытушы, түзету) (ақпан-сәуір)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нәтижесіндегі іс-шаралар (дамытушы, түзету) (маусым-шілде)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(Үлгілік оқу бағдарламасында белгіленген күтілетін нәтижелерге сәйкес баланың даму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 зерттеу іс-әрекеті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Бала дамуының жеке картасын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және мектепалды сыныптың педагогі педагог-психологпен бірлесіп толтырады.</w:t>
      </w:r>
    </w:p>
    <w:bookmarkStart w:name="z252" w:id="28"/>
    <w:p>
      <w:pPr>
        <w:spacing w:after="0"/>
        <w:ind w:left="0"/>
        <w:jc w:val="both"/>
      </w:pPr>
      <w:r>
        <w:rPr>
          <w:rFonts w:ascii="Times New Roman"/>
          <w:b w:val="false"/>
          <w:i w:val="false"/>
          <w:color w:val="000000"/>
          <w:sz w:val="28"/>
        </w:rPr>
        <w:t xml:space="preserve">
      Нысан </w:t>
      </w:r>
    </w:p>
    <w:bookmarkEnd w:id="28"/>
    <w:p>
      <w:pPr>
        <w:spacing w:after="0"/>
        <w:ind w:left="0"/>
        <w:jc w:val="left"/>
      </w:pPr>
      <w:r>
        <w:rPr>
          <w:rFonts w:ascii="Times New Roman"/>
          <w:b/>
          <w:i w:val="false"/>
          <w:color w:val="000000"/>
        </w:rPr>
        <w:t xml:space="preserve"> "Ұлттық білім беру деректер қоры" ақпараттық жүйесінде толтыру үшін мектепалды жасындағы бала дамуының жеке картасы</w:t>
      </w:r>
    </w:p>
    <w:p>
      <w:pPr>
        <w:spacing w:after="0"/>
        <w:ind w:left="0"/>
        <w:jc w:val="both"/>
      </w:pPr>
      <w:r>
        <w:rPr>
          <w:rFonts w:ascii="Times New Roman"/>
          <w:b w:val="false"/>
          <w:i w:val="false"/>
          <w:color w:val="000000"/>
          <w:sz w:val="28"/>
        </w:rPr>
        <w:t>
      Баланың аты-жөні (бар болғанда) ____________________________________</w:t>
      </w:r>
    </w:p>
    <w:p>
      <w:pPr>
        <w:spacing w:after="0"/>
        <w:ind w:left="0"/>
        <w:jc w:val="both"/>
      </w:pPr>
      <w:r>
        <w:rPr>
          <w:rFonts w:ascii="Times New Roman"/>
          <w:b w:val="false"/>
          <w:i w:val="false"/>
          <w:color w:val="000000"/>
          <w:sz w:val="28"/>
        </w:rPr>
        <w:t>
      Баланың туған жылы, айы, күні _____________________________________</w:t>
      </w:r>
    </w:p>
    <w:p>
      <w:pPr>
        <w:spacing w:after="0"/>
        <w:ind w:left="0"/>
        <w:jc w:val="both"/>
      </w:pPr>
      <w:r>
        <w:rPr>
          <w:rFonts w:ascii="Times New Roman"/>
          <w:b w:val="false"/>
          <w:i w:val="false"/>
          <w:color w:val="000000"/>
          <w:sz w:val="28"/>
        </w:rPr>
        <w:t>
      Мектепалды топ/мектепалды сынып (білім беру ұйымының атауы) 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p>
            <w:pPr>
              <w:spacing w:after="20"/>
              <w:ind w:left="20"/>
              <w:jc w:val="both"/>
            </w:pPr>
            <w:r>
              <w:rPr>
                <w:rFonts w:ascii="Times New Roman"/>
                <w:b w:val="false"/>
                <w:i w:val="false"/>
                <w:color w:val="000000"/>
                <w:sz w:val="20"/>
              </w:rPr>
              <w:t>
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қалыптасу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қалыптасқан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Қалыптаспаған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дағдыларын меңгерген, жеке гигиенаны сақтайды (киімі мен аяқ киімін қадағалайды, өз бетінше киінеді/шешінеді), тамақтану мәдениетінің ережелерін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(жүру, жүгіру, секіру, лақтыру, өрмелеу, еңбектеу, тепе-теңдікті сақтау) меңгерген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Құрдастарымен қимылды ойындарды ұйымдастыруда бастамашы, ойын ережелерін сақтайды, ептілік, жылдамдық, төзімділік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дыбыстарын дұрыс айтады, сөйлеуде жай және құрмалас сөйлемдерді қолданады, ересек адамды түсінеді және толық жауап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әңгімелер құрастырады, мәтіннің мазмұнын қайталайды, өлеңдерді жатқа айтады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дауыссыз дыбыстарды ажыратады, сөздерді буындарға бөледі, сөзге дыбыстық талдау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бетінде бағдарланады, қарындашты дұрыс ұстайды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тән дыбыстарды дұрыс айтады, қоршаған ортадағы заттарды және қарапайым әрекеттерді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 тура және кері санайды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әртүрлі белгілері (түсі, пішіні, мөлшері, саны, көлемі, өлшемі, материалы) бойынша салыстырады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Уақытта, кеңістікте, жазықтықта бағдарланады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(шеңбер, сопақ, үшбұрыш, шаршы, тіктөртбұрыш) және денелерді (шар, текше, цилиндр) ажыратады және дұрыс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ойын тапсырмаларын орындайды, қызығушылық танытады, қойылған міндетті шешудің жолдарын таба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дағдыларын, зерттеу</w:t>
            </w:r>
          </w:p>
          <w:p>
            <w:pPr>
              <w:spacing w:after="20"/>
              <w:ind w:left="20"/>
              <w:jc w:val="both"/>
            </w:pPr>
            <w:r>
              <w:rPr>
                <w:rFonts w:ascii="Times New Roman"/>
                <w:b w:val="false"/>
                <w:i w:val="false"/>
                <w:color w:val="000000"/>
                <w:sz w:val="20"/>
              </w:rPr>
              <w:t>
іс-әрекетін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Натураға қарап және көз алдына елестете отырып мүсіндейді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алдына елестетіп, ауызша сипаттап, ұсынылған тақырып бойынша, өз бетінше, құрдастарымен бірлесіп түрлі материалдардан құрастырады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және қарындаштармен сурет салады, жиектен шықпай бояйды, негізгі түстерді және олардың реңктерін ажыратады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Қайшыны қолдануды біледі, пішіндерді қия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жанрларды, балалар музыкалық аспаптарын ажыратады, би қимылдарын, таныс әндерді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мемлекеттік рәміздер, мерекелер, ұлттық дәстүрлер мен әдет-ғұрыптар туралы түсініктері бар, патриоттық сезімдері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байланыстарды, отбасылық дәстүрлерді біледі, үлкендерге құрмет көрсетеді және кішілерге қамқорлық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мезгілдерін, табиғат құбылыстарын, жануарлар мен өсімдіктерді біледі, туған өлкенің табиғатына қамқорлық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мамандықтарды біледі және ересектердің жұмысын құрметтейді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іс-әрекет түрлеріне қатысады, тапсырмаларды орындайды, жұмыс нәтижелерін бағалайды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қоғамдық орындарда, жолда, табиғатта және төтенше жағдайларда қауіпсіз мінез-құлық дағдыларын меңгерген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сәйкестендіру нөмірлері______________________________________</w:t>
      </w:r>
    </w:p>
    <w:p>
      <w:pPr>
        <w:spacing w:after="0"/>
        <w:ind w:left="0"/>
        <w:jc w:val="both"/>
      </w:pPr>
      <w:r>
        <w:rPr>
          <w:rFonts w:ascii="Times New Roman"/>
          <w:b w:val="false"/>
          <w:i w:val="false"/>
          <w:color w:val="000000"/>
          <w:sz w:val="28"/>
        </w:rPr>
        <w:t>
      Картаны толтырған педагогтердің аты-жөні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Мектепалды жасындағы бала дамуының жеке картасын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және мектепалды сыныптың педагогі педагог-психологпен бірлесіп толтырады.</w:t>
      </w:r>
    </w:p>
    <w:p>
      <w:pPr>
        <w:spacing w:after="0"/>
        <w:ind w:left="0"/>
        <w:jc w:val="both"/>
      </w:pPr>
      <w:r>
        <w:rPr>
          <w:rFonts w:ascii="Times New Roman"/>
          <w:b w:val="false"/>
          <w:i w:val="false"/>
          <w:color w:val="000000"/>
          <w:sz w:val="28"/>
        </w:rPr>
        <w:t>
      Мектепалды жасындағы бала дамуының жеке картасында педагог тиісті тор көзде тәрбиеленушінің біліктері мен дағдыларының "қалыптасқан" немесе "жеткіліксіз қалыптасқан", не "қалыптаспаған" деген көрсеткіштерінің біреуін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3-қосымша</w:t>
            </w:r>
          </w:p>
        </w:tc>
      </w:tr>
    </w:tbl>
    <w:bookmarkStart w:name="z141" w:id="29"/>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тізбесі</w:t>
      </w:r>
    </w:p>
    <w:bookmarkEnd w:id="29"/>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42" w:id="30"/>
    <w:p>
      <w:pPr>
        <w:spacing w:after="0"/>
        <w:ind w:left="0"/>
        <w:jc w:val="both"/>
      </w:pPr>
      <w:r>
        <w:rPr>
          <w:rFonts w:ascii="Times New Roman"/>
          <w:b w:val="false"/>
          <w:i w:val="false"/>
          <w:color w:val="000000"/>
          <w:sz w:val="28"/>
        </w:rPr>
        <w:t>
      Құжаттарды педагогтер қағаз немесе (білім беру ұйымы электрондық жүйеге қосылған жағдайда) электрондық форматта толтырады. Электрондық форматта толтыратын жағдайда қағаз нұсқа талап етілмейді.</w:t>
      </w:r>
    </w:p>
    <w:bookmarkEnd w:id="30"/>
    <w:bookmarkStart w:name="z143" w:id="31"/>
    <w:p>
      <w:pPr>
        <w:spacing w:after="0"/>
        <w:ind w:left="0"/>
        <w:jc w:val="both"/>
      </w:pPr>
      <w:r>
        <w:rPr>
          <w:rFonts w:ascii="Times New Roman"/>
          <w:b w:val="false"/>
          <w:i w:val="false"/>
          <w:color w:val="000000"/>
          <w:sz w:val="28"/>
        </w:rPr>
        <w:t>
      Электрондық цифрлық қол электрондық жүйеге қосылған және құжаттар электрондық форматта жүргізілген жағдайда, мөр мен қолға теңестіріледі.</w:t>
      </w:r>
    </w:p>
    <w:bookmarkEnd w:id="31"/>
    <w:bookmarkStart w:name="z144" w:id="32"/>
    <w:p>
      <w:pPr>
        <w:spacing w:after="0"/>
        <w:ind w:left="0"/>
        <w:jc w:val="both"/>
      </w:pPr>
      <w:r>
        <w:rPr>
          <w:rFonts w:ascii="Times New Roman"/>
          <w:b w:val="false"/>
          <w:i w:val="false"/>
          <w:color w:val="000000"/>
          <w:sz w:val="28"/>
        </w:rPr>
        <w:t>
      1. Барлық оқу пәндерінің педагогтері:</w:t>
      </w:r>
    </w:p>
    <w:bookmarkEnd w:id="32"/>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1-4 сыныптарға арналған cынып журналын, 5-11 (12) сыныптарға арналған сынып журналын, факультативтік сабақтар, үйде оқыту журналын (қағаз немесе электрондық форматта);</w:t>
      </w:r>
    </w:p>
    <w:p>
      <w:pPr>
        <w:spacing w:after="0"/>
        <w:ind w:left="0"/>
        <w:jc w:val="both"/>
      </w:pPr>
      <w:r>
        <w:rPr>
          <w:rFonts w:ascii="Times New Roman"/>
          <w:b w:val="false"/>
          <w:i w:val="false"/>
          <w:color w:val="000000"/>
          <w:sz w:val="28"/>
        </w:rPr>
        <w:t>
      2) қысқа мерзімді (сабақ) жоспарды (қағаз немесе электрондық word (ворд) немесе pdf (пдф) форматында) жүргізеді;</w:t>
      </w:r>
    </w:p>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1) пәндер бойынша орта мерзімді (күнтізбелік-тақырыптық) жоспарды (қағаз немесе электрондық word (ворд) немесе pdf (пдф) форматында);</w:t>
      </w:r>
    </w:p>
    <w:p>
      <w:pPr>
        <w:spacing w:after="0"/>
        <w:ind w:left="0"/>
        <w:jc w:val="both"/>
      </w:pPr>
      <w:r>
        <w:rPr>
          <w:rFonts w:ascii="Times New Roman"/>
          <w:b w:val="false"/>
          <w:i w:val="false"/>
          <w:color w:val="000000"/>
          <w:sz w:val="28"/>
        </w:rPr>
        <w:t>
      2) тәлімгерлік жоспарды (қағаз немесе электрондық word (ворд) немесе pdf (пдф) форматында) әзірлейді;</w:t>
      </w:r>
    </w:p>
    <w:p>
      <w:pPr>
        <w:spacing w:after="0"/>
        <w:ind w:left="0"/>
        <w:jc w:val="both"/>
      </w:pPr>
      <w:r>
        <w:rPr>
          <w:rFonts w:ascii="Times New Roman"/>
          <w:b w:val="false"/>
          <w:i w:val="false"/>
          <w:color w:val="000000"/>
          <w:sz w:val="28"/>
        </w:rPr>
        <w:t>
      тоқсандық қорытынды бойынша:</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бөлім бойынша жиынтық бағалау және тоқсан бойынша жиынтық бағалау нәтижелеріне сәйкес талдау жүргізеді (қағаз немесе электрондық word (ворд) немесе pdf (пдф) форматында);</w:t>
      </w:r>
    </w:p>
    <w:p>
      <w:pPr>
        <w:spacing w:after="0"/>
        <w:ind w:left="0"/>
        <w:jc w:val="both"/>
      </w:pPr>
      <w:r>
        <w:rPr>
          <w:rFonts w:ascii="Times New Roman"/>
          <w:b w:val="false"/>
          <w:i w:val="false"/>
          <w:color w:val="000000"/>
          <w:sz w:val="28"/>
        </w:rPr>
        <w:t>
      оқу жылының қорытындысы бойынша бір рет:</w:t>
      </w:r>
    </w:p>
    <w:p>
      <w:pPr>
        <w:spacing w:after="0"/>
        <w:ind w:left="0"/>
        <w:jc w:val="both"/>
      </w:pPr>
      <w:r>
        <w:rPr>
          <w:rFonts w:ascii="Times New Roman"/>
          <w:b w:val="false"/>
          <w:i w:val="false"/>
          <w:color w:val="000000"/>
          <w:sz w:val="28"/>
        </w:rPr>
        <w:t>
      негізгі орта және жалпы орта білім беру деңгейіндегі оқыту курсы үшін емтихан хаттамасын (қағаз немесе электрондық word (ворд) немесе pdf (пдф) форматында);</w:t>
      </w:r>
    </w:p>
    <w:p>
      <w:pPr>
        <w:spacing w:after="0"/>
        <w:ind w:left="0"/>
        <w:jc w:val="both"/>
      </w:pPr>
      <w:r>
        <w:rPr>
          <w:rFonts w:ascii="Times New Roman"/>
          <w:b w:val="false"/>
          <w:i w:val="false"/>
          <w:color w:val="000000"/>
          <w:sz w:val="28"/>
        </w:rPr>
        <w:t>
      9 (10), 11 (12) сынып білім алушыларын қорытынды аттестаттау хаттамаларын (қағаз немесе электрондық word (ворд) немесе pdf (пдф) форматында)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29.10.2024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33"/>
    <w:p>
      <w:pPr>
        <w:spacing w:after="0"/>
        <w:ind w:left="0"/>
        <w:jc w:val="both"/>
      </w:pPr>
      <w:r>
        <w:rPr>
          <w:rFonts w:ascii="Times New Roman"/>
          <w:b w:val="false"/>
          <w:i w:val="false"/>
          <w:color w:val="000000"/>
          <w:sz w:val="28"/>
        </w:rPr>
        <w:t>
      2. Сынып жетекшісі:</w:t>
      </w:r>
    </w:p>
    <w:bookmarkEnd w:id="33"/>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сынып жеткшісінің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тоқсандық және оқу жылының қорытындысы бойынша:</w:t>
      </w:r>
    </w:p>
    <w:bookmarkStart w:name="z152" w:id="34"/>
    <w:p>
      <w:pPr>
        <w:spacing w:after="0"/>
        <w:ind w:left="0"/>
        <w:jc w:val="both"/>
      </w:pPr>
      <w:r>
        <w:rPr>
          <w:rFonts w:ascii="Times New Roman"/>
          <w:b w:val="false"/>
          <w:i w:val="false"/>
          <w:color w:val="000000"/>
          <w:sz w:val="28"/>
        </w:rPr>
        <w:t>
      1) 1-4 сынып білім алушысының үлгерім табелін, 5-11 (12) сынып білім алушысының үлгерім табелін (қағаз немесе электрондық word (ворд) немесе pdf (пдф) форматында);</w:t>
      </w:r>
    </w:p>
    <w:bookmarkEnd w:id="34"/>
    <w:bookmarkStart w:name="z153" w:id="35"/>
    <w:p>
      <w:pPr>
        <w:spacing w:after="0"/>
        <w:ind w:left="0"/>
        <w:jc w:val="both"/>
      </w:pPr>
      <w:r>
        <w:rPr>
          <w:rFonts w:ascii="Times New Roman"/>
          <w:b w:val="false"/>
          <w:i w:val="false"/>
          <w:color w:val="000000"/>
          <w:sz w:val="28"/>
        </w:rPr>
        <w:t>
      2) білім алушының жеке іс қағазын (қағаз немесе электрондық форматында) жүргізеді.</w:t>
      </w:r>
    </w:p>
    <w:bookmarkEnd w:id="35"/>
    <w:bookmarkStart w:name="z154" w:id="36"/>
    <w:p>
      <w:pPr>
        <w:spacing w:after="0"/>
        <w:ind w:left="0"/>
        <w:jc w:val="both"/>
      </w:pPr>
      <w:r>
        <w:rPr>
          <w:rFonts w:ascii="Times New Roman"/>
          <w:b w:val="false"/>
          <w:i w:val="false"/>
          <w:color w:val="000000"/>
          <w:sz w:val="28"/>
        </w:rPr>
        <w:t>
      3. Әлеуметтік педагог:</w:t>
      </w:r>
    </w:p>
    <w:bookmarkEnd w:id="36"/>
    <w:p>
      <w:pPr>
        <w:spacing w:after="0"/>
        <w:ind w:left="0"/>
        <w:jc w:val="both"/>
      </w:pPr>
      <w:r>
        <w:rPr>
          <w:rFonts w:ascii="Times New Roman"/>
          <w:b w:val="false"/>
          <w:i w:val="false"/>
          <w:color w:val="000000"/>
          <w:sz w:val="28"/>
        </w:rPr>
        <w:t>
      оқу жылы басталғанға дейін:</w:t>
      </w:r>
    </w:p>
    <w:p>
      <w:pPr>
        <w:spacing w:after="0"/>
        <w:ind w:left="0"/>
        <w:jc w:val="both"/>
      </w:pPr>
      <w:r>
        <w:rPr>
          <w:rFonts w:ascii="Times New Roman"/>
          <w:b w:val="false"/>
          <w:i w:val="false"/>
          <w:color w:val="000000"/>
          <w:sz w:val="28"/>
        </w:rPr>
        <w:t>
      әлеуметтік педагогтің оқу жылына арналған жұмыс жоспарын (қағаз немесе электрондық форматта word (ворд) немесе pdf (пдф) бір рет әзірлейді және оқу жылы ішінде жүзеге асырады;</w:t>
      </w:r>
    </w:p>
    <w:bookmarkStart w:name="z155" w:id="37"/>
    <w:p>
      <w:pPr>
        <w:spacing w:after="0"/>
        <w:ind w:left="0"/>
        <w:jc w:val="both"/>
      </w:pPr>
      <w:r>
        <w:rPr>
          <w:rFonts w:ascii="Times New Roman"/>
          <w:b w:val="false"/>
          <w:i w:val="false"/>
          <w:color w:val="000000"/>
          <w:sz w:val="28"/>
        </w:rPr>
        <w:t>
      оқу жылы ішінде:</w:t>
      </w:r>
    </w:p>
    <w:bookmarkEnd w:id="37"/>
    <w:bookmarkStart w:name="z156" w:id="38"/>
    <w:p>
      <w:pPr>
        <w:spacing w:after="0"/>
        <w:ind w:left="0"/>
        <w:jc w:val="both"/>
      </w:pPr>
      <w:r>
        <w:rPr>
          <w:rFonts w:ascii="Times New Roman"/>
          <w:b w:val="false"/>
          <w:i w:val="false"/>
          <w:color w:val="000000"/>
          <w:sz w:val="28"/>
        </w:rPr>
        <w:t>
      1) мектептің әлеуметтік паспортын "Ұлттық білім беру деректер қоры" ақпараттық жүйесінде (электронды форматта);</w:t>
      </w:r>
    </w:p>
    <w:bookmarkEnd w:id="38"/>
    <w:bookmarkStart w:name="z157" w:id="39"/>
    <w:p>
      <w:pPr>
        <w:spacing w:after="0"/>
        <w:ind w:left="0"/>
        <w:jc w:val="both"/>
      </w:pPr>
      <w:r>
        <w:rPr>
          <w:rFonts w:ascii="Times New Roman"/>
          <w:b w:val="false"/>
          <w:i w:val="false"/>
          <w:color w:val="000000"/>
          <w:sz w:val="28"/>
        </w:rPr>
        <w:t>
      2) мектептегі білім алушылар туралы мәліметті "Ұлттық білім беру деректер қоры" ақпараттық жүйесінде (электронды форматта) жүргізеді.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17.03.2023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40"/>
    <w:p>
      <w:pPr>
        <w:spacing w:after="0"/>
        <w:ind w:left="0"/>
        <w:jc w:val="both"/>
      </w:pPr>
      <w:r>
        <w:rPr>
          <w:rFonts w:ascii="Times New Roman"/>
          <w:b w:val="false"/>
          <w:i w:val="false"/>
          <w:color w:val="000000"/>
          <w:sz w:val="28"/>
        </w:rPr>
        <w:t>
      4. Педагог-психолог:</w:t>
      </w:r>
    </w:p>
    <w:bookmarkEnd w:id="40"/>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педагог-психологтің оқу жылына арналған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оқу жылы ішінде педагог-психологтің консультацияларын есепке алу журналын (қағаз немесе электрондық форматта word (ворд) немесе pdf (пдф) форматында)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17.03.2023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41"/>
    <w:p>
      <w:pPr>
        <w:spacing w:after="0"/>
        <w:ind w:left="0"/>
        <w:jc w:val="both"/>
      </w:pPr>
      <w:r>
        <w:rPr>
          <w:rFonts w:ascii="Times New Roman"/>
          <w:b w:val="false"/>
          <w:i w:val="false"/>
          <w:color w:val="000000"/>
          <w:sz w:val="28"/>
        </w:rPr>
        <w:t>
      5. Басшының (директордың) қызмет бағыттары бойынша (оқу, тәрбие жұмысы, бейіндік оқыту, ақпараттық технологиялар жөніндегі) орынбасары:</w:t>
      </w:r>
    </w:p>
    <w:bookmarkEnd w:id="41"/>
    <w:bookmarkStart w:name="z160" w:id="42"/>
    <w:p>
      <w:pPr>
        <w:spacing w:after="0"/>
        <w:ind w:left="0"/>
        <w:jc w:val="both"/>
      </w:pPr>
      <w:r>
        <w:rPr>
          <w:rFonts w:ascii="Times New Roman"/>
          <w:b w:val="false"/>
          <w:i w:val="false"/>
          <w:color w:val="000000"/>
          <w:sz w:val="28"/>
        </w:rPr>
        <w:t>
      оқу жылы басталғанға дейін бір рет:</w:t>
      </w:r>
    </w:p>
    <w:bookmarkEnd w:id="42"/>
    <w:bookmarkStart w:name="z161" w:id="43"/>
    <w:p>
      <w:pPr>
        <w:spacing w:after="0"/>
        <w:ind w:left="0"/>
        <w:jc w:val="both"/>
      </w:pPr>
      <w:r>
        <w:rPr>
          <w:rFonts w:ascii="Times New Roman"/>
          <w:b w:val="false"/>
          <w:i w:val="false"/>
          <w:color w:val="000000"/>
          <w:sz w:val="28"/>
        </w:rPr>
        <w:t>
      1) тәрбие жұмысы жоспарын (қағаз немесе электрондық word (ворд) немесе pdf (пдф) форматында);</w:t>
      </w:r>
    </w:p>
    <w:bookmarkEnd w:id="43"/>
    <w:bookmarkStart w:name="z162" w:id="44"/>
    <w:p>
      <w:pPr>
        <w:spacing w:after="0"/>
        <w:ind w:left="0"/>
        <w:jc w:val="both"/>
      </w:pPr>
      <w:r>
        <w:rPr>
          <w:rFonts w:ascii="Times New Roman"/>
          <w:b w:val="false"/>
          <w:i w:val="false"/>
          <w:color w:val="000000"/>
          <w:sz w:val="28"/>
        </w:rPr>
        <w:t>
      2) Мектептің даму бағдарламасы (қағаз немесе электрондық word (ворд) немесе pdf (пдф) форматында);</w:t>
      </w:r>
    </w:p>
    <w:bookmarkEnd w:id="44"/>
    <w:bookmarkStart w:name="z163" w:id="45"/>
    <w:p>
      <w:pPr>
        <w:spacing w:after="0"/>
        <w:ind w:left="0"/>
        <w:jc w:val="both"/>
      </w:pPr>
      <w:r>
        <w:rPr>
          <w:rFonts w:ascii="Times New Roman"/>
          <w:b w:val="false"/>
          <w:i w:val="false"/>
          <w:color w:val="000000"/>
          <w:sz w:val="28"/>
        </w:rPr>
        <w:t>
      3) педагогтердің оқу жүктемесі (тарифтеу) туралы мәліметтерді (қағаз немесе электрондық word (ворд) немесе pdf (пдф) форматында);</w:t>
      </w:r>
    </w:p>
    <w:bookmarkEnd w:id="45"/>
    <w:bookmarkStart w:name="z164" w:id="46"/>
    <w:p>
      <w:pPr>
        <w:spacing w:after="0"/>
        <w:ind w:left="0"/>
        <w:jc w:val="both"/>
      </w:pPr>
      <w:r>
        <w:rPr>
          <w:rFonts w:ascii="Times New Roman"/>
          <w:b w:val="false"/>
          <w:i w:val="false"/>
          <w:color w:val="000000"/>
          <w:sz w:val="28"/>
        </w:rPr>
        <w:t>
      4) мектепішілік бақылау жоспарын (қағаз немесе электрондық word (ворд) немесе pdf (пдф) форматында);</w:t>
      </w:r>
    </w:p>
    <w:bookmarkEnd w:id="46"/>
    <w:bookmarkStart w:name="z165" w:id="47"/>
    <w:p>
      <w:pPr>
        <w:spacing w:after="0"/>
        <w:ind w:left="0"/>
        <w:jc w:val="both"/>
      </w:pPr>
      <w:r>
        <w:rPr>
          <w:rFonts w:ascii="Times New Roman"/>
          <w:b w:val="false"/>
          <w:i w:val="false"/>
          <w:color w:val="000000"/>
          <w:sz w:val="28"/>
        </w:rPr>
        <w:t>
      5) оқу жұмыс жоспарын (қағаз немесе электрондық word (ворд) немесе pdf (пдф) форматында);</w:t>
      </w:r>
    </w:p>
    <w:bookmarkEnd w:id="47"/>
    <w:bookmarkStart w:name="z166" w:id="48"/>
    <w:p>
      <w:pPr>
        <w:spacing w:after="0"/>
        <w:ind w:left="0"/>
        <w:jc w:val="both"/>
      </w:pPr>
      <w:r>
        <w:rPr>
          <w:rFonts w:ascii="Times New Roman"/>
          <w:b w:val="false"/>
          <w:i w:val="false"/>
          <w:color w:val="000000"/>
          <w:sz w:val="28"/>
        </w:rPr>
        <w:t>
      6) педагогтердің жеке құрамын есепке алу кітабын (қағаз немесе электрондық word (ворд) немесе pdf (пдф) форматында);</w:t>
      </w:r>
    </w:p>
    <w:bookmarkEnd w:id="48"/>
    <w:bookmarkStart w:name="z167" w:id="49"/>
    <w:p>
      <w:pPr>
        <w:spacing w:after="0"/>
        <w:ind w:left="0"/>
        <w:jc w:val="both"/>
      </w:pPr>
      <w:r>
        <w:rPr>
          <w:rFonts w:ascii="Times New Roman"/>
          <w:b w:val="false"/>
          <w:i w:val="false"/>
          <w:color w:val="000000"/>
          <w:sz w:val="28"/>
        </w:rPr>
        <w:t>
      7) оқу-тәрбие жұмысы жоспарын (қағаз немесе электрондық (ворд) немесе pdf (пдф) форматында) әзірлейді/толтырады.</w:t>
      </w:r>
    </w:p>
    <w:bookmarkEnd w:id="49"/>
    <w:bookmarkStart w:name="z168" w:id="50"/>
    <w:p>
      <w:pPr>
        <w:spacing w:after="0"/>
        <w:ind w:left="0"/>
        <w:jc w:val="both"/>
      </w:pPr>
      <w:r>
        <w:rPr>
          <w:rFonts w:ascii="Times New Roman"/>
          <w:b w:val="false"/>
          <w:i w:val="false"/>
          <w:color w:val="000000"/>
          <w:sz w:val="28"/>
        </w:rPr>
        <w:t>
      оқу жылының ішінде қажеттілігіне қарай:</w:t>
      </w:r>
    </w:p>
    <w:bookmarkEnd w:id="50"/>
    <w:bookmarkStart w:name="z169" w:id="51"/>
    <w:p>
      <w:pPr>
        <w:spacing w:after="0"/>
        <w:ind w:left="0"/>
        <w:jc w:val="both"/>
      </w:pPr>
      <w:r>
        <w:rPr>
          <w:rFonts w:ascii="Times New Roman"/>
          <w:b w:val="false"/>
          <w:i w:val="false"/>
          <w:color w:val="000000"/>
          <w:sz w:val="28"/>
        </w:rPr>
        <w:t>
      1) ауыстырылған сабақтарды есепке алу журналын (қағаз немесе электрондық форматта);</w:t>
      </w:r>
    </w:p>
    <w:bookmarkEnd w:id="51"/>
    <w:bookmarkStart w:name="z170" w:id="52"/>
    <w:p>
      <w:pPr>
        <w:spacing w:after="0"/>
        <w:ind w:left="0"/>
        <w:jc w:val="both"/>
      </w:pPr>
      <w:r>
        <w:rPr>
          <w:rFonts w:ascii="Times New Roman"/>
          <w:b w:val="false"/>
          <w:i w:val="false"/>
          <w:color w:val="000000"/>
          <w:sz w:val="28"/>
        </w:rPr>
        <w:t>
      2) білім алушыларды жазатын алфавиттік кітапты (қағаз немесе электрондық форматында);</w:t>
      </w:r>
    </w:p>
    <w:bookmarkEnd w:id="52"/>
    <w:bookmarkStart w:name="z171" w:id="53"/>
    <w:p>
      <w:pPr>
        <w:spacing w:after="0"/>
        <w:ind w:left="0"/>
        <w:jc w:val="both"/>
      </w:pPr>
      <w:r>
        <w:rPr>
          <w:rFonts w:ascii="Times New Roman"/>
          <w:b w:val="false"/>
          <w:i w:val="false"/>
          <w:color w:val="000000"/>
          <w:sz w:val="28"/>
        </w:rPr>
        <w:t>
      3) кеткен және келген білім алушыларды есепке алу кітабын (қағаз немесе электрондық форматында);</w:t>
      </w:r>
    </w:p>
    <w:bookmarkEnd w:id="53"/>
    <w:bookmarkStart w:name="z172" w:id="54"/>
    <w:p>
      <w:pPr>
        <w:spacing w:after="0"/>
        <w:ind w:left="0"/>
        <w:jc w:val="both"/>
      </w:pPr>
      <w:r>
        <w:rPr>
          <w:rFonts w:ascii="Times New Roman"/>
          <w:b w:val="false"/>
          <w:i w:val="false"/>
          <w:color w:val="000000"/>
          <w:sz w:val="28"/>
        </w:rPr>
        <w:t>
      4) бұйрықтарды тіркеу кітабын (негізгі қызмет, жеке құрам, оқушылар қозғалысы бойынша) (қағаз немесе электрондық word (ворд) немесе pdf (пдф) форматында);</w:t>
      </w:r>
    </w:p>
    <w:bookmarkEnd w:id="54"/>
    <w:bookmarkStart w:name="z173" w:id="55"/>
    <w:p>
      <w:pPr>
        <w:spacing w:after="0"/>
        <w:ind w:left="0"/>
        <w:jc w:val="both"/>
      </w:pPr>
      <w:r>
        <w:rPr>
          <w:rFonts w:ascii="Times New Roman"/>
          <w:b w:val="false"/>
          <w:i w:val="false"/>
          <w:color w:val="000000"/>
          <w:sz w:val="28"/>
        </w:rPr>
        <w:t>
      5) педагогикалық және ғылыми-әдістемелік кеңес хаттамаларын әзірлейді/жүргізілуін қадағалайды.</w:t>
      </w:r>
    </w:p>
    <w:bookmarkEnd w:id="55"/>
    <w:bookmarkStart w:name="z174" w:id="56"/>
    <w:p>
      <w:pPr>
        <w:spacing w:after="0"/>
        <w:ind w:left="0"/>
        <w:jc w:val="both"/>
      </w:pPr>
      <w:r>
        <w:rPr>
          <w:rFonts w:ascii="Times New Roman"/>
          <w:b w:val="false"/>
          <w:i w:val="false"/>
          <w:color w:val="000000"/>
          <w:sz w:val="28"/>
        </w:rPr>
        <w:t>
      оқу жылының соңында бір рет:</w:t>
      </w:r>
    </w:p>
    <w:bookmarkEnd w:id="56"/>
    <w:bookmarkStart w:name="z175" w:id="57"/>
    <w:p>
      <w:pPr>
        <w:spacing w:after="0"/>
        <w:ind w:left="0"/>
        <w:jc w:val="both"/>
      </w:pPr>
      <w:r>
        <w:rPr>
          <w:rFonts w:ascii="Times New Roman"/>
          <w:b w:val="false"/>
          <w:i w:val="false"/>
          <w:color w:val="000000"/>
          <w:sz w:val="28"/>
        </w:rPr>
        <w:t>
      1) негізгі орта мектепті бітіргендігі туралы аттестатты есепке алу және беру кітабын (қағаз немесе электрондық форматында);</w:t>
      </w:r>
    </w:p>
    <w:bookmarkEnd w:id="57"/>
    <w:bookmarkStart w:name="z176" w:id="58"/>
    <w:p>
      <w:pPr>
        <w:spacing w:after="0"/>
        <w:ind w:left="0"/>
        <w:jc w:val="both"/>
      </w:pPr>
      <w:r>
        <w:rPr>
          <w:rFonts w:ascii="Times New Roman"/>
          <w:b w:val="false"/>
          <w:i w:val="false"/>
          <w:color w:val="000000"/>
          <w:sz w:val="28"/>
        </w:rPr>
        <w:t>
      2) жалпы орта білім туралы аттестатты есепке алу және беру кітабын (қағаз немесе электрондық форматында);</w:t>
      </w:r>
    </w:p>
    <w:bookmarkEnd w:id="58"/>
    <w:bookmarkStart w:name="z177" w:id="59"/>
    <w:p>
      <w:pPr>
        <w:spacing w:after="0"/>
        <w:ind w:left="0"/>
        <w:jc w:val="both"/>
      </w:pPr>
      <w:r>
        <w:rPr>
          <w:rFonts w:ascii="Times New Roman"/>
          <w:b w:val="false"/>
          <w:i w:val="false"/>
          <w:color w:val="000000"/>
          <w:sz w:val="28"/>
        </w:rPr>
        <w:t>
      3) білім алушылардың үлгерім табельдерін есепке алу кітабын (қағаз немесе электрондық форматында);</w:t>
      </w:r>
    </w:p>
    <w:bookmarkEnd w:id="59"/>
    <w:bookmarkStart w:name="z178" w:id="60"/>
    <w:p>
      <w:pPr>
        <w:spacing w:after="0"/>
        <w:ind w:left="0"/>
        <w:jc w:val="both"/>
      </w:pPr>
      <w:r>
        <w:rPr>
          <w:rFonts w:ascii="Times New Roman"/>
          <w:b w:val="false"/>
          <w:i w:val="false"/>
          <w:color w:val="000000"/>
          <w:sz w:val="28"/>
        </w:rPr>
        <w:t>
      4) мақтау қағаздарын және мақтау грамоталарын беруді есепке алу кітабын (қағаз немесе электрондық форматында) толтырады.</w:t>
      </w:r>
    </w:p>
    <w:bookmarkEnd w:id="60"/>
    <w:bookmarkStart w:name="z179" w:id="61"/>
    <w:p>
      <w:pPr>
        <w:spacing w:after="0"/>
        <w:ind w:left="0"/>
        <w:jc w:val="both"/>
      </w:pPr>
      <w:r>
        <w:rPr>
          <w:rFonts w:ascii="Times New Roman"/>
          <w:b w:val="false"/>
          <w:i w:val="false"/>
          <w:color w:val="000000"/>
          <w:sz w:val="28"/>
        </w:rPr>
        <w:t>
      6. Басшы (директор):</w:t>
      </w:r>
    </w:p>
    <w:bookmarkEnd w:id="61"/>
    <w:p>
      <w:pPr>
        <w:spacing w:after="0"/>
        <w:ind w:left="0"/>
        <w:jc w:val="both"/>
      </w:pPr>
      <w:r>
        <w:rPr>
          <w:rFonts w:ascii="Times New Roman"/>
          <w:b w:val="false"/>
          <w:i w:val="false"/>
          <w:color w:val="000000"/>
          <w:sz w:val="28"/>
        </w:rPr>
        <w:t xml:space="preserve">
      оқу жылы басталғанға дейін бір рет: </w:t>
      </w:r>
    </w:p>
    <w:p>
      <w:pPr>
        <w:spacing w:after="0"/>
        <w:ind w:left="0"/>
        <w:jc w:val="both"/>
      </w:pPr>
      <w:r>
        <w:rPr>
          <w:rFonts w:ascii="Times New Roman"/>
          <w:b w:val="false"/>
          <w:i w:val="false"/>
          <w:color w:val="000000"/>
          <w:sz w:val="28"/>
        </w:rPr>
        <w:t>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электрондық word (ворд) немесе pdf (пдф) форматта);</w:t>
      </w:r>
    </w:p>
    <w:p>
      <w:pPr>
        <w:spacing w:after="0"/>
        <w:ind w:left="0"/>
        <w:jc w:val="both"/>
      </w:pPr>
      <w:r>
        <w:rPr>
          <w:rFonts w:ascii="Times New Roman"/>
          <w:b w:val="false"/>
          <w:i w:val="false"/>
          <w:color w:val="000000"/>
          <w:sz w:val="28"/>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20486 болып тіркелген) сәйкес қосымша ақы алатын педагог толтырады.</w:t>
      </w:r>
    </w:p>
    <w:p>
      <w:pPr>
        <w:spacing w:after="0"/>
        <w:ind w:left="0"/>
        <w:jc w:val="both"/>
      </w:pPr>
      <w:r>
        <w:rPr>
          <w:rFonts w:ascii="Times New Roman"/>
          <w:b w:val="false"/>
          <w:i w:val="false"/>
          <w:color w:val="000000"/>
          <w:sz w:val="28"/>
        </w:rPr>
        <w:t xml:space="preserve">
      Ата-аналар жиналысының, педагогтік және ғылыми-әдістемелік кеңестің хаттамалары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(қағаз немесе электрондық word (ворд) немесе pdf (пдф) форматында) жүргізіледі.</w:t>
      </w:r>
    </w:p>
    <w:p>
      <w:pPr>
        <w:spacing w:after="0"/>
        <w:ind w:left="0"/>
        <w:jc w:val="both"/>
      </w:pPr>
      <w:r>
        <w:rPr>
          <w:rFonts w:ascii="Times New Roman"/>
          <w:b w:val="false"/>
          <w:i w:val="false"/>
          <w:color w:val="000000"/>
          <w:sz w:val="28"/>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3-қосымша нысанына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29.10.2024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62"/>
    <w:p>
      <w:pPr>
        <w:spacing w:after="0"/>
        <w:ind w:left="0"/>
        <w:jc w:val="both"/>
      </w:pPr>
      <w:r>
        <w:rPr>
          <w:rFonts w:ascii="Times New Roman"/>
          <w:b w:val="false"/>
          <w:i w:val="false"/>
          <w:color w:val="000000"/>
          <w:sz w:val="28"/>
        </w:rPr>
        <w:t>
      7. Психологиялық-медициналық-педагогикалық консультацияда:</w:t>
      </w:r>
    </w:p>
    <w:bookmarkEnd w:id="62"/>
    <w:p>
      <w:pPr>
        <w:spacing w:after="0"/>
        <w:ind w:left="0"/>
        <w:jc w:val="both"/>
      </w:pPr>
      <w:r>
        <w:rPr>
          <w:rFonts w:ascii="Times New Roman"/>
          <w:b w:val="false"/>
          <w:i w:val="false"/>
          <w:color w:val="000000"/>
          <w:sz w:val="28"/>
        </w:rPr>
        <w:t>
      тіркеуші осы бұйрыққа 3-қосымшаға сәйкес балалардың консультацияға алдын ала жазылу журналын жүргізеді;</w:t>
      </w:r>
    </w:p>
    <w:p>
      <w:pPr>
        <w:spacing w:after="0"/>
        <w:ind w:left="0"/>
        <w:jc w:val="both"/>
      </w:pPr>
      <w:r>
        <w:rPr>
          <w:rFonts w:ascii="Times New Roman"/>
          <w:b w:val="false"/>
          <w:i w:val="false"/>
          <w:color w:val="000000"/>
          <w:sz w:val="28"/>
        </w:rPr>
        <w:t>
      мамандар, педагогтер осы бұйрыққа 3-қосымшаға сәйкес баланың даму картасын толтырады.</w:t>
      </w:r>
    </w:p>
    <w:bookmarkStart w:name="z182" w:id="63"/>
    <w:p>
      <w:pPr>
        <w:spacing w:after="0"/>
        <w:ind w:left="0"/>
        <w:jc w:val="both"/>
      </w:pPr>
      <w:r>
        <w:rPr>
          <w:rFonts w:ascii="Times New Roman"/>
          <w:b w:val="false"/>
          <w:i w:val="false"/>
          <w:color w:val="000000"/>
          <w:sz w:val="28"/>
        </w:rPr>
        <w:t>
      8. Психологиялық-педагогикалық түзету кабинеттерінде және оңалту орталықтарында мамандар:</w:t>
      </w:r>
    </w:p>
    <w:bookmarkEnd w:id="63"/>
    <w:p>
      <w:pPr>
        <w:spacing w:after="0"/>
        <w:ind w:left="0"/>
        <w:jc w:val="both"/>
      </w:pPr>
      <w:r>
        <w:rPr>
          <w:rFonts w:ascii="Times New Roman"/>
          <w:b w:val="false"/>
          <w:i w:val="false"/>
          <w:color w:val="000000"/>
          <w:sz w:val="28"/>
        </w:rPr>
        <w:t>
      жеке даму бағдарламасын, түзету және дамыту бағдарламасын әзірлейді;</w:t>
      </w:r>
    </w:p>
    <w:p>
      <w:pPr>
        <w:spacing w:after="0"/>
        <w:ind w:left="0"/>
        <w:jc w:val="both"/>
      </w:pPr>
      <w:r>
        <w:rPr>
          <w:rFonts w:ascii="Times New Roman"/>
          <w:b w:val="false"/>
          <w:i w:val="false"/>
          <w:color w:val="000000"/>
          <w:sz w:val="28"/>
        </w:rPr>
        <w:t>
      баланың болу есебін жүргізеді;</w:t>
      </w:r>
    </w:p>
    <w:p>
      <w:pPr>
        <w:spacing w:after="0"/>
        <w:ind w:left="0"/>
        <w:jc w:val="both"/>
      </w:pPr>
      <w:r>
        <w:rPr>
          <w:rFonts w:ascii="Times New Roman"/>
          <w:b w:val="false"/>
          <w:i w:val="false"/>
          <w:color w:val="000000"/>
          <w:sz w:val="28"/>
        </w:rPr>
        <w:t>
      баланың дамуының қысқаша тарихын толтырады;</w:t>
      </w:r>
    </w:p>
    <w:p>
      <w:pPr>
        <w:spacing w:after="0"/>
        <w:ind w:left="0"/>
        <w:jc w:val="both"/>
      </w:pPr>
      <w:r>
        <w:rPr>
          <w:rFonts w:ascii="Times New Roman"/>
          <w:b w:val="false"/>
          <w:i w:val="false"/>
          <w:color w:val="000000"/>
          <w:sz w:val="28"/>
        </w:rPr>
        <w:t>
      осы бұйрыққа 3-қосымшаға сәйкес психофизикалық дамуды бағалау хаттамасын жасайды.</w:t>
      </w:r>
    </w:p>
    <w:bookmarkStart w:name="z183" w:id="64"/>
    <w:p>
      <w:pPr>
        <w:spacing w:after="0"/>
        <w:ind w:left="0"/>
        <w:jc w:val="both"/>
      </w:pPr>
      <w:r>
        <w:rPr>
          <w:rFonts w:ascii="Times New Roman"/>
          <w:b w:val="false"/>
          <w:i w:val="false"/>
          <w:color w:val="000000"/>
          <w:sz w:val="28"/>
        </w:rPr>
        <w:t>
      9. Аутизм орталықтарында мамандар:</w:t>
      </w:r>
    </w:p>
    <w:bookmarkEnd w:id="64"/>
    <w:p>
      <w:pPr>
        <w:spacing w:after="0"/>
        <w:ind w:left="0"/>
        <w:jc w:val="both"/>
      </w:pPr>
      <w:r>
        <w:rPr>
          <w:rFonts w:ascii="Times New Roman"/>
          <w:b w:val="false"/>
          <w:i w:val="false"/>
          <w:color w:val="000000"/>
          <w:sz w:val="28"/>
        </w:rPr>
        <w:t>
      оқу жұмыс жоспарын, баланы дамытудың жеке жоспары - "Ерте қолдау" бағдарламасын әзірлейді;</w:t>
      </w:r>
    </w:p>
    <w:p>
      <w:pPr>
        <w:spacing w:after="0"/>
        <w:ind w:left="0"/>
        <w:jc w:val="both"/>
      </w:pPr>
      <w:r>
        <w:rPr>
          <w:rFonts w:ascii="Times New Roman"/>
          <w:b w:val="false"/>
          <w:i w:val="false"/>
          <w:color w:val="000000"/>
          <w:sz w:val="28"/>
        </w:rPr>
        <w:t>
      психологиялық-медициналық-педагогикалық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pPr>
        <w:spacing w:after="0"/>
        <w:ind w:left="0"/>
        <w:jc w:val="both"/>
      </w:pPr>
      <w:r>
        <w:rPr>
          <w:rFonts w:ascii="Times New Roman"/>
          <w:b w:val="false"/>
          <w:i w:val="false"/>
          <w:color w:val="000000"/>
          <w:sz w:val="28"/>
        </w:rPr>
        <w:t>
      ата-аналар үшін ұсынымдар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4-қосымша</w:t>
            </w:r>
          </w:p>
        </w:tc>
      </w:tr>
    </w:tbl>
    <w:bookmarkStart w:name="z184" w:id="65"/>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нысандары</w:t>
      </w:r>
    </w:p>
    <w:bookmarkEnd w:id="65"/>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17.03.2023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185" w:id="66"/>
    <w:p>
      <w:pPr>
        <w:spacing w:after="0"/>
        <w:ind w:left="0"/>
        <w:jc w:val="left"/>
      </w:pPr>
      <w:r>
        <w:rPr>
          <w:rFonts w:ascii="Times New Roman"/>
          <w:b/>
          <w:i w:val="false"/>
          <w:color w:val="000000"/>
        </w:rPr>
        <w:t xml:space="preserve"> Қазақстан Республикасы Оқу-ағарту министрлігі 1-4-сыныптарға арналған сынып журналы</w:t>
      </w:r>
    </w:p>
    <w:bookmarkEnd w:id="66"/>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(сынып) __________________________________________________ оқу жылы</w:t>
      </w:r>
    </w:p>
    <w:p>
      <w:pPr>
        <w:spacing w:after="0"/>
        <w:ind w:left="0"/>
        <w:jc w:val="both"/>
      </w:pPr>
      <w:r>
        <w:rPr>
          <w:rFonts w:ascii="Times New Roman"/>
          <w:b w:val="false"/>
          <w:i w:val="false"/>
          <w:color w:val="000000"/>
          <w:sz w:val="28"/>
        </w:rPr>
        <w:t>
       Ескерту: Сынып журналы – әрбір педагог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атауы_______________________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(болған жағдайда) (бұдан әрі - тегі, аты, әкесінің аты) (болған жағдайда) 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жиынтық бағалау (бұдан әрі - ТЖБ)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жиынтық бағалау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bookmarkStart w:name="z186" w:id="67"/>
    <w:p>
      <w:pPr>
        <w:spacing w:after="0"/>
        <w:ind w:left="0"/>
        <w:jc w:val="left"/>
      </w:pPr>
      <w:r>
        <w:rPr>
          <w:rFonts w:ascii="Times New Roman"/>
          <w:b/>
          <w:i w:val="false"/>
          <w:color w:val="000000"/>
        </w:rPr>
        <w:t xml:space="preserve"> Қазақстан Республикасы Оқу-ағарту министрлігі 5-11 (12)-сыныптарға арналған сынып журналы</w:t>
      </w:r>
    </w:p>
    <w:bookmarkEnd w:id="6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_______________________________________________________сынып</w:t>
      </w:r>
    </w:p>
    <w:p>
      <w:pPr>
        <w:spacing w:after="0"/>
        <w:ind w:left="0"/>
        <w:jc w:val="both"/>
      </w:pPr>
      <w:r>
        <w:rPr>
          <w:rFonts w:ascii="Times New Roman"/>
          <w:b w:val="false"/>
          <w:i w:val="false"/>
          <w:color w:val="000000"/>
          <w:sz w:val="28"/>
        </w:rPr>
        <w:t>
      __________________________________________________ оқу жылы</w:t>
      </w:r>
    </w:p>
    <w:p>
      <w:pPr>
        <w:spacing w:after="0"/>
        <w:ind w:left="0"/>
        <w:jc w:val="both"/>
      </w:pPr>
      <w:r>
        <w:rPr>
          <w:rFonts w:ascii="Times New Roman"/>
          <w:b w:val="false"/>
          <w:i w:val="false"/>
          <w:color w:val="000000"/>
          <w:sz w:val="28"/>
        </w:rPr>
        <w:t>
       Ескерту: Сынып журналы әрбір педагог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балы (бұдан әрі - ТЖБ)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bookmarkStart w:name="z187" w:id="68"/>
    <w:p>
      <w:pPr>
        <w:spacing w:after="0"/>
        <w:ind w:left="0"/>
        <w:jc w:val="left"/>
      </w:pPr>
      <w:r>
        <w:rPr>
          <w:rFonts w:ascii="Times New Roman"/>
          <w:b/>
          <w:i w:val="false"/>
          <w:color w:val="000000"/>
        </w:rPr>
        <w:t xml:space="preserve"> Факультативтік сабақтар, үйде оқыту журналы</w:t>
      </w:r>
    </w:p>
    <w:bookmarkEnd w:id="6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pPr>
        <w:spacing w:after="0"/>
        <w:ind w:left="0"/>
        <w:jc w:val="both"/>
      </w:pPr>
      <w:r>
        <w:rPr>
          <w:rFonts w:ascii="Times New Roman"/>
          <w:b w:val="false"/>
          <w:i w:val="false"/>
          <w:color w:val="000000"/>
          <w:sz w:val="28"/>
        </w:rPr>
        <w:t>
      Нысан</w:t>
      </w:r>
    </w:p>
    <w:bookmarkStart w:name="z189" w:id="69"/>
    <w:p>
      <w:pPr>
        <w:spacing w:after="0"/>
        <w:ind w:left="0"/>
        <w:jc w:val="both"/>
      </w:pPr>
      <w:r>
        <w:rPr>
          <w:rFonts w:ascii="Times New Roman"/>
          <w:b w:val="false"/>
          <w:i w:val="false"/>
          <w:color w:val="000000"/>
          <w:sz w:val="28"/>
        </w:rPr>
        <w:t>
      Қазақстан Республикасы Оқу-ағарту министрлігі</w:t>
      </w:r>
    </w:p>
    <w:bookmarkEnd w:id="69"/>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188" w:id="70"/>
    <w:p>
      <w:pPr>
        <w:spacing w:after="0"/>
        <w:ind w:left="0"/>
        <w:jc w:val="left"/>
      </w:pPr>
      <w:r>
        <w:rPr>
          <w:rFonts w:ascii="Times New Roman"/>
          <w:b/>
          <w:i w:val="false"/>
          <w:color w:val="000000"/>
        </w:rPr>
        <w:t xml:space="preserve"> Қысқа мерзімді (сабақ) жоспары</w:t>
      </w:r>
    </w:p>
    <w:bookmarkEnd w:id="70"/>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(сабақтың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pPr>
        <w:spacing w:after="0"/>
        <w:ind w:left="0"/>
        <w:jc w:val="both"/>
      </w:pPr>
      <w:r>
        <w:rPr>
          <w:rFonts w:ascii="Times New Roman"/>
          <w:b w:val="false"/>
          <w:i w:val="false"/>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pPr>
        <w:spacing w:after="0"/>
        <w:ind w:left="0"/>
        <w:jc w:val="both"/>
      </w:pPr>
      <w:r>
        <w:rPr>
          <w:rFonts w:ascii="Times New Roman"/>
          <w:b w:val="false"/>
          <w:i w:val="false"/>
          <w:color w:val="000000"/>
          <w:sz w:val="28"/>
        </w:rPr>
        <w:t>
      Нысан</w:t>
      </w:r>
    </w:p>
    <w:bookmarkStart w:name="z190" w:id="71"/>
    <w:p>
      <w:pPr>
        <w:spacing w:after="0"/>
        <w:ind w:left="0"/>
        <w:jc w:val="left"/>
      </w:pPr>
      <w:r>
        <w:rPr>
          <w:rFonts w:ascii="Times New Roman"/>
          <w:b/>
          <w:i w:val="false"/>
          <w:color w:val="000000"/>
        </w:rPr>
        <w:t xml:space="preserve"> Пәндер бойынша орта мерзімді (күнтізбелік-тақырыптық) жоспар</w:t>
      </w:r>
    </w:p>
    <w:bookmarkEnd w:id="71"/>
    <w:p>
      <w:pPr>
        <w:spacing w:after="0"/>
        <w:ind w:left="0"/>
        <w:jc w:val="both"/>
      </w:pPr>
      <w:r>
        <w:rPr>
          <w:rFonts w:ascii="Times New Roman"/>
          <w:b w:val="false"/>
          <w:i w:val="false"/>
          <w:color w:val="000000"/>
          <w:sz w:val="28"/>
        </w:rPr>
        <w:t>
      ____________пәні___________сыныбы</w:t>
      </w:r>
    </w:p>
    <w:p>
      <w:pPr>
        <w:spacing w:after="0"/>
        <w:ind w:left="0"/>
        <w:jc w:val="both"/>
      </w:pPr>
      <w:r>
        <w:rPr>
          <w:rFonts w:ascii="Times New Roman"/>
          <w:b w:val="false"/>
          <w:i w:val="false"/>
          <w:color w:val="000000"/>
          <w:sz w:val="28"/>
        </w:rPr>
        <w:t>
      Барлығы:____сағат,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Бөлім/Ауыспалы</w:t>
            </w:r>
          </w:p>
          <w:p>
            <w:pPr>
              <w:spacing w:after="20"/>
              <w:ind w:left="20"/>
              <w:jc w:val="both"/>
            </w:pPr>
            <w:r>
              <w:rPr>
                <w:rFonts w:ascii="Times New Roman"/>
                <w:b w:val="false"/>
                <w:i w:val="false"/>
                <w:color w:val="000000"/>
                <w:sz w:val="20"/>
              </w:rPr>
              <w:t>
тақырыптар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191" w:id="72"/>
    <w:p>
      <w:pPr>
        <w:spacing w:after="0"/>
        <w:ind w:left="0"/>
        <w:jc w:val="left"/>
      </w:pPr>
      <w:r>
        <w:rPr>
          <w:rFonts w:ascii="Times New Roman"/>
          <w:b/>
          <w:i w:val="false"/>
          <w:color w:val="000000"/>
        </w:rPr>
        <w:t xml:space="preserve"> Тәлімгерлік жоспары</w:t>
      </w:r>
    </w:p>
    <w:bookmarkEnd w:id="72"/>
    <w:p>
      <w:pPr>
        <w:spacing w:after="0"/>
        <w:ind w:left="0"/>
        <w:jc w:val="both"/>
      </w:pPr>
      <w:r>
        <w:rPr>
          <w:rFonts w:ascii="Times New Roman"/>
          <w:b w:val="false"/>
          <w:i w:val="false"/>
          <w:color w:val="000000"/>
          <w:sz w:val="28"/>
        </w:rPr>
        <w:t>
      ___________ оқу жылы</w:t>
      </w:r>
    </w:p>
    <w:bookmarkStart w:name="z192" w:id="73"/>
    <w:p>
      <w:pPr>
        <w:spacing w:after="0"/>
        <w:ind w:left="0"/>
        <w:jc w:val="left"/>
      </w:pPr>
      <w:r>
        <w:rPr>
          <w:rFonts w:ascii="Times New Roman"/>
          <w:b/>
          <w:i w:val="false"/>
          <w:color w:val="000000"/>
        </w:rPr>
        <w:t xml:space="preserve"> Жас маман туралы мәлімет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оқу орнын қашан бітірді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педагогтің жұмыс істейтін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74"/>
    <w:p>
      <w:pPr>
        <w:spacing w:after="0"/>
        <w:ind w:left="0"/>
        <w:jc w:val="left"/>
      </w:pPr>
      <w:r>
        <w:rPr>
          <w:rFonts w:ascii="Times New Roman"/>
          <w:b/>
          <w:i w:val="false"/>
          <w:color w:val="000000"/>
        </w:rPr>
        <w:t xml:space="preserve"> Тәлімгерлікті іске асыратын педагог туралы мәлімет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жұмыс істейтін сыныптар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пайдаланылатын нормативтік-құқықтық құжаттамамен жұмыс; </w:t>
            </w:r>
          </w:p>
          <w:p>
            <w:pPr>
              <w:spacing w:after="20"/>
              <w:ind w:left="20"/>
              <w:jc w:val="both"/>
            </w:pPr>
            <w:r>
              <w:rPr>
                <w:rFonts w:ascii="Times New Roman"/>
                <w:b w:val="false"/>
                <w:i w:val="false"/>
                <w:color w:val="000000"/>
                <w:sz w:val="20"/>
              </w:rPr>
              <w:t xml:space="preserve">
 мектеп құжаттамасымен жұмыс істеуге көмек; </w:t>
            </w:r>
          </w:p>
          <w:p>
            <w:pPr>
              <w:spacing w:after="20"/>
              <w:ind w:left="20"/>
              <w:jc w:val="both"/>
            </w:pPr>
            <w:r>
              <w:rPr>
                <w:rFonts w:ascii="Times New Roman"/>
                <w:b w:val="false"/>
                <w:i w:val="false"/>
                <w:color w:val="000000"/>
                <w:sz w:val="20"/>
              </w:rPr>
              <w:t xml:space="preserve">
 жұмыс бағдарламаларын, сабақ жоспарларын жасау және іске асыру бойынша кеңес беру; </w:t>
            </w:r>
          </w:p>
          <w:p>
            <w:pPr>
              <w:spacing w:after="20"/>
              <w:ind w:left="20"/>
              <w:jc w:val="both"/>
            </w:pPr>
            <w:r>
              <w:rPr>
                <w:rFonts w:ascii="Times New Roman"/>
                <w:b w:val="false"/>
                <w:i w:val="false"/>
                <w:color w:val="000000"/>
                <w:sz w:val="20"/>
              </w:rPr>
              <w:t>
оқу сабақтарын ұйымдастыруға көмек;</w:t>
            </w:r>
          </w:p>
          <w:p>
            <w:pPr>
              <w:spacing w:after="20"/>
              <w:ind w:left="20"/>
              <w:jc w:val="both"/>
            </w:pPr>
            <w:r>
              <w:rPr>
                <w:rFonts w:ascii="Times New Roman"/>
                <w:b w:val="false"/>
                <w:i w:val="false"/>
                <w:color w:val="000000"/>
                <w:sz w:val="20"/>
              </w:rPr>
              <w:t>
диагностикалық жұмыстар жасауға және талдауға көмек;</w:t>
            </w:r>
          </w:p>
          <w:p>
            <w:pPr>
              <w:spacing w:after="20"/>
              <w:ind w:left="20"/>
              <w:jc w:val="both"/>
            </w:pPr>
            <w:r>
              <w:rPr>
                <w:rFonts w:ascii="Times New Roman"/>
                <w:b w:val="false"/>
                <w:i w:val="false"/>
                <w:color w:val="000000"/>
                <w:sz w:val="20"/>
              </w:rPr>
              <w:t>
өзара сабаққа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педагогикалық қызметін бағалау; жүргізілген жұмыс туралы бірлескен есеп.</w:t>
            </w:r>
          </w:p>
        </w:tc>
      </w:tr>
    </w:tbl>
    <w:bookmarkStart w:name="z194" w:id="75"/>
    <w:p>
      <w:pPr>
        <w:spacing w:after="0"/>
        <w:ind w:left="0"/>
        <w:jc w:val="left"/>
      </w:pPr>
      <w:r>
        <w:rPr>
          <w:rFonts w:ascii="Times New Roman"/>
          <w:b/>
          <w:i w:val="false"/>
          <w:color w:val="000000"/>
        </w:rPr>
        <w:t xml:space="preserve"> Тәлімгерлікті іске асыратын педагогтің қызметін жоспарлау, ұйымдастыру және оның мазмұны бойынша іс-шаралар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pPr>
        <w:spacing w:after="0"/>
        <w:ind w:left="0"/>
        <w:jc w:val="both"/>
      </w:pPr>
      <w:r>
        <w:rPr>
          <w:rFonts w:ascii="Times New Roman"/>
          <w:b w:val="false"/>
          <w:i w:val="false"/>
          <w:color w:val="000000"/>
          <w:sz w:val="28"/>
        </w:rPr>
        <w:t>
      ______ тоқсан ____________ пәні бойынша</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Оқушылар саны:</w:t>
      </w:r>
    </w:p>
    <w:p>
      <w:pPr>
        <w:spacing w:after="0"/>
        <w:ind w:left="0"/>
        <w:jc w:val="both"/>
      </w:pPr>
      <w:r>
        <w:rPr>
          <w:rFonts w:ascii="Times New Roman"/>
          <w:b w:val="false"/>
          <w:i w:val="false"/>
          <w:color w:val="000000"/>
          <w:sz w:val="28"/>
        </w:rPr>
        <w:t>
      Педагог:</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БЖБ және ТЖБ нәтижелерін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балдарының пайыздық мазмұны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тудырған мақсаттар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76"/>
    <w:p>
      <w:pPr>
        <w:spacing w:after="0"/>
        <w:ind w:left="0"/>
        <w:jc w:val="both"/>
      </w:pPr>
      <w:r>
        <w:rPr>
          <w:rFonts w:ascii="Times New Roman"/>
          <w:b w:val="false"/>
          <w:i w:val="false"/>
          <w:color w:val="000000"/>
          <w:sz w:val="28"/>
        </w:rPr>
        <w:t>
      1. БЖБ және ТЖБ нәтижелерін талдау білім алушылардың мынадай білім деңгейін көрсетті:</w:t>
      </w:r>
    </w:p>
    <w:bookmarkEnd w:id="76"/>
    <w:p>
      <w:pPr>
        <w:spacing w:after="0"/>
        <w:ind w:left="0"/>
        <w:jc w:val="both"/>
      </w:pPr>
      <w:r>
        <w:rPr>
          <w:rFonts w:ascii="Times New Roman"/>
          <w:b w:val="false"/>
          <w:i w:val="false"/>
          <w:color w:val="000000"/>
          <w:sz w:val="28"/>
        </w:rPr>
        <w:t>
      жоғары (В): 85-100%;</w:t>
      </w:r>
    </w:p>
    <w:p>
      <w:pPr>
        <w:spacing w:after="0"/>
        <w:ind w:left="0"/>
        <w:jc w:val="both"/>
      </w:pPr>
      <w:r>
        <w:rPr>
          <w:rFonts w:ascii="Times New Roman"/>
          <w:b w:val="false"/>
          <w:i w:val="false"/>
          <w:color w:val="000000"/>
          <w:sz w:val="28"/>
        </w:rPr>
        <w:t>
      орта (С): 40-84%;</w:t>
      </w:r>
    </w:p>
    <w:p>
      <w:pPr>
        <w:spacing w:after="0"/>
        <w:ind w:left="0"/>
        <w:jc w:val="both"/>
      </w:pPr>
      <w:r>
        <w:rPr>
          <w:rFonts w:ascii="Times New Roman"/>
          <w:b w:val="false"/>
          <w:i w:val="false"/>
          <w:color w:val="000000"/>
          <w:sz w:val="28"/>
        </w:rPr>
        <w:t>
      төмен (Н): 0-39%.</w:t>
      </w:r>
    </w:p>
    <w:bookmarkStart w:name="z196" w:id="77"/>
    <w:p>
      <w:pPr>
        <w:spacing w:after="0"/>
        <w:ind w:left="0"/>
        <w:jc w:val="both"/>
      </w:pPr>
      <w:r>
        <w:rPr>
          <w:rFonts w:ascii="Times New Roman"/>
          <w:b w:val="false"/>
          <w:i w:val="false"/>
          <w:color w:val="000000"/>
          <w:sz w:val="28"/>
        </w:rPr>
        <w:t>
      2. Тапсырмаларды орындау барысында білім алушыларда туындаған қиындықтар тізбесі:</w:t>
      </w:r>
    </w:p>
    <w:bookmarkEnd w:id="77"/>
    <w:p>
      <w:pPr>
        <w:spacing w:after="0"/>
        <w:ind w:left="0"/>
        <w:jc w:val="both"/>
      </w:pPr>
      <w:r>
        <w:rPr>
          <w:rFonts w:ascii="Times New Roman"/>
          <w:b w:val="false"/>
          <w:i w:val="false"/>
          <w:color w:val="000000"/>
          <w:sz w:val="28"/>
        </w:rPr>
        <w:t>
      _____________________________________________________________________</w:t>
      </w:r>
    </w:p>
    <w:bookmarkStart w:name="z197" w:id="78"/>
    <w:p>
      <w:pPr>
        <w:spacing w:after="0"/>
        <w:ind w:left="0"/>
        <w:jc w:val="both"/>
      </w:pPr>
      <w:r>
        <w:rPr>
          <w:rFonts w:ascii="Times New Roman"/>
          <w:b w:val="false"/>
          <w:i w:val="false"/>
          <w:color w:val="000000"/>
          <w:sz w:val="28"/>
        </w:rPr>
        <w:t>
      3. Тапсырмаларды орындау барысында білім алушыларда туындаған қиындықтардың себептері:</w:t>
      </w:r>
    </w:p>
    <w:bookmarkEnd w:id="78"/>
    <w:p>
      <w:pPr>
        <w:spacing w:after="0"/>
        <w:ind w:left="0"/>
        <w:jc w:val="both"/>
      </w:pPr>
      <w:r>
        <w:rPr>
          <w:rFonts w:ascii="Times New Roman"/>
          <w:b w:val="false"/>
          <w:i w:val="false"/>
          <w:color w:val="000000"/>
          <w:sz w:val="28"/>
        </w:rPr>
        <w:t>
      _____________________________________________________________________</w:t>
      </w:r>
    </w:p>
    <w:bookmarkStart w:name="z198" w:id="79"/>
    <w:p>
      <w:pPr>
        <w:spacing w:after="0"/>
        <w:ind w:left="0"/>
        <w:jc w:val="both"/>
      </w:pPr>
      <w:r>
        <w:rPr>
          <w:rFonts w:ascii="Times New Roman"/>
          <w:b w:val="false"/>
          <w:i w:val="false"/>
          <w:color w:val="000000"/>
          <w:sz w:val="28"/>
        </w:rPr>
        <w:t>
      4. БЖБ және ТЖБ нәтижелерін талдау қорытындысы бойынша жоспарланған жұмыс (қажет болған жағдайда білім алушылардың тегін, атын, әкесінің атын көрсетумен):_____________________________________________</w:t>
      </w:r>
    </w:p>
    <w:bookmarkEnd w:id="79"/>
    <w:p>
      <w:pPr>
        <w:spacing w:after="0"/>
        <w:ind w:left="0"/>
        <w:jc w:val="both"/>
      </w:pPr>
      <w:r>
        <w:rPr>
          <w:rFonts w:ascii="Times New Roman"/>
          <w:b w:val="false"/>
          <w:i w:val="false"/>
          <w:color w:val="000000"/>
          <w:sz w:val="28"/>
        </w:rPr>
        <w:t>
      Күні________________</w:t>
      </w:r>
    </w:p>
    <w:p>
      <w:pPr>
        <w:spacing w:after="0"/>
        <w:ind w:left="0"/>
        <w:jc w:val="both"/>
      </w:pPr>
      <w:r>
        <w:rPr>
          <w:rFonts w:ascii="Times New Roman"/>
          <w:b w:val="false"/>
          <w:i w:val="false"/>
          <w:color w:val="000000"/>
          <w:sz w:val="28"/>
        </w:rPr>
        <w:t>
      Педагогтің (тегі, аты, әкесінің аты (болған жағдайда)________________________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Сынып жетекшісінің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тәрбие жұмысының жоспарын жасау және іске асыру (тәрбие жоспарының нысанын мектептің сынып жетекшілерінің әдістемелік бірлестігі айқындайды)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іс-шаралардың материалдары, тәрбие жұмысының талдауы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нысан бойынша сыныптың әлеуметтік паспортын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паспорт ("Ұлттық білім беру деректер қоры" ақпараттық жүйесінде электронды форматта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баланың басқа заңды өкілдерімен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жиналыстарының хаттамалары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 (қағаз немесе электрондық форматта)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80"/>
    <w:p>
      <w:pPr>
        <w:spacing w:after="0"/>
        <w:ind w:left="0"/>
        <w:jc w:val="both"/>
      </w:pPr>
      <w:r>
        <w:rPr>
          <w:rFonts w:ascii="Times New Roman"/>
          <w:b w:val="false"/>
          <w:i w:val="false"/>
          <w:color w:val="000000"/>
          <w:sz w:val="28"/>
        </w:rPr>
        <w:t>
      Қазақстан Республикасы Оқу-ағарту министрлігі</w:t>
      </w:r>
    </w:p>
    <w:bookmarkEnd w:id="80"/>
    <w:p>
      <w:pPr>
        <w:spacing w:after="0"/>
        <w:ind w:left="0"/>
        <w:jc w:val="both"/>
      </w:pPr>
      <w:r>
        <w:rPr>
          <w:rFonts w:ascii="Times New Roman"/>
          <w:b w:val="false"/>
          <w:i w:val="false"/>
          <w:color w:val="000000"/>
          <w:sz w:val="28"/>
        </w:rPr>
        <w:t>
      1-4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және аты)</w:t>
      </w:r>
    </w:p>
    <w:p>
      <w:pPr>
        <w:spacing w:after="0"/>
        <w:ind w:left="0"/>
        <w:jc w:val="both"/>
      </w:pPr>
      <w:r>
        <w:rPr>
          <w:rFonts w:ascii="Times New Roman"/>
          <w:b w:val="false"/>
          <w:i w:val="false"/>
          <w:color w:val="000000"/>
          <w:sz w:val="28"/>
        </w:rPr>
        <w:t>
      "_______"______________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 лық кеңес тің ше шімі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81"/>
    <w:p>
      <w:pPr>
        <w:spacing w:after="0"/>
        <w:ind w:left="0"/>
        <w:jc w:val="both"/>
      </w:pPr>
      <w:r>
        <w:rPr>
          <w:rFonts w:ascii="Times New Roman"/>
          <w:b w:val="false"/>
          <w:i w:val="false"/>
          <w:color w:val="000000"/>
          <w:sz w:val="28"/>
        </w:rPr>
        <w:t>
      Жалғасы</w:t>
      </w:r>
    </w:p>
    <w:bookmarkEnd w:id="81"/>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немесе баланың басқа заңды өкілінің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bookmarkStart w:name="z201" w:id="82"/>
    <w:p>
      <w:pPr>
        <w:spacing w:after="0"/>
        <w:ind w:left="0"/>
        <w:jc w:val="both"/>
      </w:pPr>
      <w:r>
        <w:rPr>
          <w:rFonts w:ascii="Times New Roman"/>
          <w:b w:val="false"/>
          <w:i w:val="false"/>
          <w:color w:val="000000"/>
          <w:sz w:val="28"/>
        </w:rPr>
        <w:t>
      Қазақстан Республикасы Оқу-ағарту министрлігі</w:t>
      </w:r>
    </w:p>
    <w:bookmarkEnd w:id="82"/>
    <w:p>
      <w:pPr>
        <w:spacing w:after="0"/>
        <w:ind w:left="0"/>
        <w:jc w:val="both"/>
      </w:pPr>
      <w:r>
        <w:rPr>
          <w:rFonts w:ascii="Times New Roman"/>
          <w:b w:val="false"/>
          <w:i w:val="false"/>
          <w:color w:val="000000"/>
          <w:sz w:val="28"/>
        </w:rPr>
        <w:t>
      5-11 (12)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талдау бастауы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ұйымының директоры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даярлық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bookmarkStart w:name="z202" w:id="83"/>
    <w:p>
      <w:pPr>
        <w:spacing w:after="0"/>
        <w:ind w:left="0"/>
        <w:jc w:val="both"/>
      </w:pPr>
      <w:r>
        <w:rPr>
          <w:rFonts w:ascii="Times New Roman"/>
          <w:b w:val="false"/>
          <w:i w:val="false"/>
          <w:color w:val="000000"/>
          <w:sz w:val="28"/>
        </w:rPr>
        <w:t>
      Қазақстан Республикасы Оқу-ағарту министрлігі</w:t>
      </w:r>
    </w:p>
    <w:bookmarkEnd w:id="83"/>
    <w:p>
      <w:pPr>
        <w:spacing w:after="0"/>
        <w:ind w:left="0"/>
        <w:jc w:val="both"/>
      </w:pPr>
      <w:r>
        <w:rPr>
          <w:rFonts w:ascii="Times New Roman"/>
          <w:b w:val="false"/>
          <w:i w:val="false"/>
          <w:color w:val="000000"/>
          <w:sz w:val="28"/>
        </w:rPr>
        <w:t>
      Суреттің орны</w:t>
      </w:r>
    </w:p>
    <w:p>
      <w:pPr>
        <w:spacing w:after="0"/>
        <w:ind w:left="0"/>
        <w:jc w:val="both"/>
      </w:pPr>
      <w:r>
        <w:rPr>
          <w:rFonts w:ascii="Times New Roman"/>
          <w:b w:val="false"/>
          <w:i w:val="false"/>
          <w:color w:val="000000"/>
          <w:sz w:val="28"/>
        </w:rPr>
        <w:t>
      Білім алушының жеке іс қағазы</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w:t>
      </w:r>
    </w:p>
    <w:p>
      <w:pPr>
        <w:spacing w:after="0"/>
        <w:ind w:left="0"/>
        <w:jc w:val="both"/>
      </w:pPr>
      <w:r>
        <w:rPr>
          <w:rFonts w:ascii="Times New Roman"/>
          <w:b w:val="false"/>
          <w:i w:val="false"/>
          <w:color w:val="000000"/>
          <w:sz w:val="28"/>
        </w:rPr>
        <w:t>
      Туған күні, айы, жылы 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2.___________________________________________________ туған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__________ серия №_______</w:t>
      </w:r>
    </w:p>
    <w:p>
      <w:pPr>
        <w:spacing w:after="0"/>
        <w:ind w:left="0"/>
        <w:jc w:val="both"/>
      </w:pPr>
      <w:r>
        <w:rPr>
          <w:rFonts w:ascii="Times New Roman"/>
          <w:b w:val="false"/>
          <w:i w:val="false"/>
          <w:color w:val="000000"/>
          <w:sz w:val="28"/>
        </w:rPr>
        <w:t>
      3. Ата-анасының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немесе заңды өкілдерінің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сынып жетекшілері жүргізеді.</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bookmarkStart w:name="z203" w:id="84"/>
    <w:p>
      <w:pPr>
        <w:spacing w:after="0"/>
        <w:ind w:left="0"/>
        <w:jc w:val="both"/>
      </w:pPr>
      <w:r>
        <w:rPr>
          <w:rFonts w:ascii="Times New Roman"/>
          <w:b w:val="false"/>
          <w:i w:val="false"/>
          <w:color w:val="000000"/>
          <w:sz w:val="28"/>
        </w:rPr>
        <w:t>
      Әлеуметтік педогогтің оқу жылына арналған жұмыс жоспары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Сыныптарға, мектепке әлеуметтік паспорттауды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Балалық шақтың құқығын қорғау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Әртүрлі есепте тұрған оқушылармен</w:t>
            </w:r>
          </w:p>
          <w:p>
            <w:pPr>
              <w:spacing w:after="20"/>
              <w:ind w:left="20"/>
              <w:jc w:val="both"/>
            </w:pPr>
            <w:r>
              <w:rPr>
                <w:rFonts w:ascii="Times New Roman"/>
                <w:b w:val="false"/>
                <w:i w:val="false"/>
                <w:color w:val="000000"/>
                <w:sz w:val="20"/>
              </w:rPr>
              <w:t>
жеке-профилактикалық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pPr>
              <w:spacing w:after="20"/>
              <w:ind w:left="20"/>
              <w:jc w:val="both"/>
            </w:pPr>
            <w:r>
              <w:rPr>
                <w:rFonts w:ascii="Times New Roman"/>
                <w:b w:val="false"/>
                <w:i w:val="false"/>
                <w:color w:val="000000"/>
                <w:sz w:val="20"/>
              </w:rPr>
              <w:t>
өзара іс-қимыл жүргізу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Білім алушылардың ата-аналарымен (отбасыларымен) 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Диагностикалау-талдау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4" w:id="85"/>
    <w:p>
      <w:pPr>
        <w:spacing w:after="0"/>
        <w:ind w:left="0"/>
        <w:jc w:val="both"/>
      </w:pPr>
      <w:r>
        <w:rPr>
          <w:rFonts w:ascii="Times New Roman"/>
          <w:b w:val="false"/>
          <w:i w:val="false"/>
          <w:color w:val="000000"/>
          <w:sz w:val="28"/>
        </w:rPr>
        <w:t>
      Мектептің әлеуметтік паспорты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ата-анасының қамқорлығынсыз қалған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мүмкіндіктері шектеулі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азаматы болып табылатын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ісі жөніндегі бөлімде есепте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есебінде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білімнен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5" w:id="86"/>
    <w:p>
      <w:pPr>
        <w:spacing w:after="0"/>
        <w:ind w:left="0"/>
        <w:jc w:val="both"/>
      </w:pPr>
      <w:r>
        <w:rPr>
          <w:rFonts w:ascii="Times New Roman"/>
          <w:b w:val="false"/>
          <w:i w:val="false"/>
          <w:color w:val="000000"/>
          <w:sz w:val="28"/>
        </w:rPr>
        <w:t>
      Мектептегі оқушылар туралы мәлімет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p>
            <w:pPr>
              <w:spacing w:after="20"/>
              <w:ind w:left="20"/>
              <w:jc w:val="both"/>
            </w:pPr>
            <w:r>
              <w:rPr>
                <w:rFonts w:ascii="Times New Roman"/>
                <w:b w:val="false"/>
                <w:i w:val="false"/>
                <w:color w:val="000000"/>
                <w:sz w:val="20"/>
              </w:rPr>
              <w:t>
ның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аты-жөні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 сы құра мы</w:t>
            </w:r>
          </w:p>
          <w:p>
            <w:pPr>
              <w:spacing w:after="20"/>
              <w:ind w:left="20"/>
              <w:jc w:val="both"/>
            </w:pPr>
            <w:r>
              <w:rPr>
                <w:rFonts w:ascii="Times New Roman"/>
                <w:b w:val="false"/>
                <w:i w:val="false"/>
                <w:color w:val="000000"/>
                <w:sz w:val="20"/>
              </w:rPr>
              <w:t>
(са 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6" w:id="87"/>
    <w:p>
      <w:pPr>
        <w:spacing w:after="0"/>
        <w:ind w:left="0"/>
        <w:jc w:val="both"/>
      </w:pPr>
      <w:r>
        <w:rPr>
          <w:rFonts w:ascii="Times New Roman"/>
          <w:b w:val="false"/>
          <w:i w:val="false"/>
          <w:color w:val="000000"/>
          <w:sz w:val="28"/>
        </w:rPr>
        <w:t>
      Педагог-психологтің оқу жылына арналған жұмыс жоспары</w:t>
      </w:r>
    </w:p>
    <w:bookmarkEnd w:id="87"/>
    <w:p>
      <w:pPr>
        <w:spacing w:after="0"/>
        <w:ind w:left="0"/>
        <w:jc w:val="both"/>
      </w:pPr>
      <w:r>
        <w:rPr>
          <w:rFonts w:ascii="Times New Roman"/>
          <w:b w:val="false"/>
          <w:i w:val="false"/>
          <w:color w:val="000000"/>
          <w:sz w:val="28"/>
        </w:rPr>
        <w:t>
      Мақсаттар:</w:t>
      </w:r>
    </w:p>
    <w:p>
      <w:pPr>
        <w:spacing w:after="0"/>
        <w:ind w:left="0"/>
        <w:jc w:val="both"/>
      </w:pPr>
      <w:r>
        <w:rPr>
          <w:rFonts w:ascii="Times New Roman"/>
          <w:b w:val="false"/>
          <w:i w:val="false"/>
          <w:color w:val="000000"/>
          <w:sz w:val="28"/>
        </w:rPr>
        <w:t>
      Міндеттер: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бағыттары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қызметтің жартыжылдық және жылдық қызметі туралы талдамалық есептер</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Педагог-психологтің консультацияларын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"Ұсыныстар" бағанында жұмыстың процесі мен нәтижесі қысқаша сипатталады.</w:t>
      </w:r>
    </w:p>
    <w:p>
      <w:pPr>
        <w:spacing w:after="0"/>
        <w:ind w:left="0"/>
        <w:jc w:val="both"/>
      </w:pPr>
      <w:r>
        <w:rPr>
          <w:rFonts w:ascii="Times New Roman"/>
          <w:b w:val="false"/>
          <w:i w:val="false"/>
          <w:color w:val="000000"/>
          <w:sz w:val="28"/>
        </w:rPr>
        <w:t>
      Білім беру ұйымдарындағы педагог-психологтардың санына қарамастан бірыңғай журнал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20__жыл "___" ____________</w:t>
            </w:r>
          </w:p>
        </w:tc>
      </w:tr>
    </w:tbl>
    <w:p>
      <w:pPr>
        <w:spacing w:after="0"/>
        <w:ind w:left="0"/>
        <w:jc w:val="left"/>
      </w:pPr>
      <w:r>
        <w:rPr>
          <w:rFonts w:ascii="Times New Roman"/>
          <w:b/>
          <w:i w:val="false"/>
          <w:color w:val="000000"/>
        </w:rPr>
        <w:t xml:space="preserve"> Тәрбие жұмысының жоспары (орта, техникалық және кәсіптік білім, орта білімнен кейінгі білім беру ұйымдарына арналған)</w:t>
      </w:r>
    </w:p>
    <w:p>
      <w:pPr>
        <w:spacing w:after="0"/>
        <w:ind w:left="0"/>
        <w:jc w:val="both"/>
      </w:pPr>
      <w:r>
        <w:rPr>
          <w:rFonts w:ascii="Times New Roman"/>
          <w:b w:val="false"/>
          <w:i w:val="false"/>
          <w:color w:val="000000"/>
          <w:sz w:val="28"/>
        </w:rPr>
        <w:t xml:space="preserve">
      _______________ оқу жылына </w:t>
      </w:r>
    </w:p>
    <w:p>
      <w:pPr>
        <w:spacing w:after="0"/>
        <w:ind w:left="0"/>
        <w:jc w:val="both"/>
      </w:pPr>
      <w:r>
        <w:rPr>
          <w:rFonts w:ascii="Times New Roman"/>
          <w:b w:val="false"/>
          <w:i w:val="false"/>
          <w:color w:val="000000"/>
          <w:sz w:val="28"/>
        </w:rPr>
        <w:t xml:space="preserve">
      Педагог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Топ/Сынып _____________________________________________________ </w:t>
      </w:r>
    </w:p>
    <w:p>
      <w:pPr>
        <w:spacing w:after="0"/>
        <w:ind w:left="0"/>
        <w:jc w:val="both"/>
      </w:pPr>
      <w:r>
        <w:rPr>
          <w:rFonts w:ascii="Times New Roman"/>
          <w:b w:val="false"/>
          <w:i w:val="false"/>
          <w:color w:val="000000"/>
          <w:sz w:val="28"/>
        </w:rPr>
        <w:t>
                        (топтың/сыныптың атауын көрсету)</w:t>
      </w:r>
    </w:p>
    <w:p>
      <w:pPr>
        <w:spacing w:after="0"/>
        <w:ind w:left="0"/>
        <w:jc w:val="both"/>
      </w:pPr>
      <w:r>
        <w:rPr>
          <w:rFonts w:ascii="Times New Roman"/>
          <w:b w:val="false"/>
          <w:i w:val="false"/>
          <w:color w:val="000000"/>
          <w:sz w:val="28"/>
        </w:rPr>
        <w:t>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Ғылыми-әдістемелік және ақпараттық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8" w:id="88"/>
    <w:p>
      <w:pPr>
        <w:spacing w:after="0"/>
        <w:ind w:left="0"/>
        <w:jc w:val="both"/>
      </w:pPr>
      <w:r>
        <w:rPr>
          <w:rFonts w:ascii="Times New Roman"/>
          <w:b w:val="false"/>
          <w:i w:val="false"/>
          <w:color w:val="000000"/>
          <w:sz w:val="28"/>
        </w:rPr>
        <w:t>
      Мектептің даму бағдарламасы (5 жылға арналып жасалады)</w:t>
      </w:r>
    </w:p>
    <w:bookmarkEnd w:id="88"/>
    <w:p>
      <w:pPr>
        <w:spacing w:after="0"/>
        <w:ind w:left="0"/>
        <w:jc w:val="both"/>
      </w:pPr>
      <w:r>
        <w:rPr>
          <w:rFonts w:ascii="Times New Roman"/>
          <w:b w:val="false"/>
          <w:i w:val="false"/>
          <w:color w:val="000000"/>
          <w:sz w:val="28"/>
        </w:rPr>
        <w:t>
      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-20 __ жылдарға арналған мектептің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 __ жылдар</w:t>
            </w:r>
          </w:p>
        </w:tc>
      </w:tr>
    </w:tbl>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Бағдарламаның мақсаты</w:t>
      </w:r>
    </w:p>
    <w:p>
      <w:pPr>
        <w:spacing w:after="0"/>
        <w:ind w:left="0"/>
        <w:jc w:val="both"/>
      </w:pPr>
      <w:r>
        <w:rPr>
          <w:rFonts w:ascii="Times New Roman"/>
          <w:b w:val="false"/>
          <w:i w:val="false"/>
          <w:color w:val="000000"/>
          <w:sz w:val="28"/>
        </w:rPr>
        <w:t>
      Бағдарламаның даму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Бағдарлама мониторингі</w:t>
      </w:r>
    </w:p>
    <w:p>
      <w:pPr>
        <w:spacing w:after="0"/>
        <w:ind w:left="0"/>
        <w:jc w:val="both"/>
      </w:pPr>
      <w:r>
        <w:rPr>
          <w:rFonts w:ascii="Times New Roman"/>
          <w:b w:val="false"/>
          <w:i w:val="false"/>
          <w:color w:val="000000"/>
          <w:sz w:val="28"/>
        </w:rPr>
        <w:t>
      Мектептің оқу-әдістемелік кеңесі әзірлейді және қадағалайды;</w:t>
      </w:r>
    </w:p>
    <w:p>
      <w:pPr>
        <w:spacing w:after="0"/>
        <w:ind w:left="0"/>
        <w:jc w:val="both"/>
      </w:pPr>
      <w:r>
        <w:rPr>
          <w:rFonts w:ascii="Times New Roman"/>
          <w:b w:val="false"/>
          <w:i w:val="false"/>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pPr>
        <w:spacing w:after="0"/>
        <w:ind w:left="0"/>
        <w:jc w:val="both"/>
      </w:pPr>
      <w:r>
        <w:rPr>
          <w:rFonts w:ascii="Times New Roman"/>
          <w:b w:val="false"/>
          <w:i w:val="false"/>
          <w:color w:val="000000"/>
          <w:sz w:val="28"/>
        </w:rPr>
        <w:t>
      I. Мектеп қызметінің ағымдағы жағдайына қысқаша сипаттама</w:t>
      </w:r>
    </w:p>
    <w:p>
      <w:pPr>
        <w:spacing w:after="0"/>
        <w:ind w:left="0"/>
        <w:jc w:val="both"/>
      </w:pPr>
      <w:r>
        <w:rPr>
          <w:rFonts w:ascii="Times New Roman"/>
          <w:b w:val="false"/>
          <w:i w:val="false"/>
          <w:color w:val="000000"/>
          <w:sz w:val="28"/>
        </w:rPr>
        <w:t>
      II. Мектептің 20.__.-20.__. жылдардағы білім беру жүйесінің жағдайына талдау</w:t>
      </w:r>
    </w:p>
    <w:p>
      <w:pPr>
        <w:spacing w:after="0"/>
        <w:ind w:left="0"/>
        <w:jc w:val="both"/>
      </w:pPr>
      <w:r>
        <w:rPr>
          <w:rFonts w:ascii="Times New Roman"/>
          <w:b w:val="false"/>
          <w:i w:val="false"/>
          <w:color w:val="000000"/>
          <w:sz w:val="28"/>
        </w:rPr>
        <w:t>
      Мектептің сыртқы және ішкі даму перспективаларын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ресурстар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инновациялық қызмет сапасын арттыруға оқу-әдістемелік шарттар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зияткерлік және шығармашылық қабілеттерінің даму шарттары, білім беру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салауатты өмір салтын қалыптастыру және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қауіптер (тәуекелдер)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Мектептің миссиясы, мақсаттары мен міндеттері</w:t>
      </w:r>
    </w:p>
    <w:p>
      <w:pPr>
        <w:spacing w:after="0"/>
        <w:ind w:left="0"/>
        <w:jc w:val="both"/>
      </w:pPr>
      <w:r>
        <w:rPr>
          <w:rFonts w:ascii="Times New Roman"/>
          <w:b w:val="false"/>
          <w:i w:val="false"/>
          <w:color w:val="000000"/>
          <w:sz w:val="28"/>
        </w:rPr>
        <w:t>
      Мектептің миссиясы</w:t>
      </w:r>
    </w:p>
    <w:p>
      <w:pPr>
        <w:spacing w:after="0"/>
        <w:ind w:left="0"/>
        <w:jc w:val="both"/>
      </w:pPr>
      <w:r>
        <w:rPr>
          <w:rFonts w:ascii="Times New Roman"/>
          <w:b w:val="false"/>
          <w:i w:val="false"/>
          <w:color w:val="000000"/>
          <w:sz w:val="28"/>
        </w:rPr>
        <w:t>
      Мектептің мақсаты</w:t>
      </w:r>
    </w:p>
    <w:p>
      <w:pPr>
        <w:spacing w:after="0"/>
        <w:ind w:left="0"/>
        <w:jc w:val="both"/>
      </w:pPr>
      <w:r>
        <w:rPr>
          <w:rFonts w:ascii="Times New Roman"/>
          <w:b w:val="false"/>
          <w:i w:val="false"/>
          <w:color w:val="000000"/>
          <w:sz w:val="28"/>
        </w:rPr>
        <w:t>
      Мектептің міндеттері</w:t>
      </w:r>
    </w:p>
    <w:p>
      <w:pPr>
        <w:spacing w:after="0"/>
        <w:ind w:left="0"/>
        <w:jc w:val="both"/>
      </w:pPr>
      <w:r>
        <w:rPr>
          <w:rFonts w:ascii="Times New Roman"/>
          <w:b w:val="false"/>
          <w:i w:val="false"/>
          <w:color w:val="000000"/>
          <w:sz w:val="28"/>
        </w:rPr>
        <w:t>
      IV. Мектепті дамытудың басым бағыттары</w:t>
      </w:r>
    </w:p>
    <w:p>
      <w:pPr>
        <w:spacing w:after="0"/>
        <w:ind w:left="0"/>
        <w:jc w:val="both"/>
      </w:pPr>
      <w:r>
        <w:rPr>
          <w:rFonts w:ascii="Times New Roman"/>
          <w:b w:val="false"/>
          <w:i w:val="false"/>
          <w:color w:val="000000"/>
          <w:sz w:val="28"/>
        </w:rPr>
        <w:t>
      V. Бағдарламаны іске асыру тетіктері</w:t>
      </w:r>
    </w:p>
    <w:p>
      <w:pPr>
        <w:spacing w:after="0"/>
        <w:ind w:left="0"/>
        <w:jc w:val="both"/>
      </w:pPr>
      <w:r>
        <w:rPr>
          <w:rFonts w:ascii="Times New Roman"/>
          <w:b w:val="false"/>
          <w:i w:val="false"/>
          <w:color w:val="000000"/>
          <w:sz w:val="28"/>
        </w:rPr>
        <w:t>
      VI. Бағдарламаны іске асырудан күтілетін нәтижелер</w:t>
      </w:r>
    </w:p>
    <w:p>
      <w:pPr>
        <w:spacing w:after="0"/>
        <w:ind w:left="0"/>
        <w:jc w:val="both"/>
      </w:pPr>
      <w:r>
        <w:rPr>
          <w:rFonts w:ascii="Times New Roman"/>
          <w:b w:val="false"/>
          <w:i w:val="false"/>
          <w:color w:val="000000"/>
          <w:sz w:val="28"/>
        </w:rPr>
        <w:t>
      Нысан</w:t>
      </w:r>
    </w:p>
    <w:bookmarkStart w:name="z209" w:id="89"/>
    <w:p>
      <w:pPr>
        <w:spacing w:after="0"/>
        <w:ind w:left="0"/>
        <w:jc w:val="both"/>
      </w:pPr>
      <w:r>
        <w:rPr>
          <w:rFonts w:ascii="Times New Roman"/>
          <w:b w:val="false"/>
          <w:i w:val="false"/>
          <w:color w:val="000000"/>
          <w:sz w:val="28"/>
        </w:rPr>
        <w:t>
      Педагогтердің оқу жүктемесі (тарифтеу) туралы мәліметтер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пәндер бойынша санаты, берілген күні және аяқталу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w:t>
            </w:r>
          </w:p>
          <w:p>
            <w:pPr>
              <w:spacing w:after="20"/>
              <w:ind w:left="20"/>
              <w:jc w:val="both"/>
            </w:pPr>
            <w:r>
              <w:rPr>
                <w:rFonts w:ascii="Times New Roman"/>
                <w:b w:val="false"/>
                <w:i w:val="false"/>
                <w:color w:val="000000"/>
                <w:sz w:val="20"/>
              </w:rPr>
              <w:t>
меңгеру сертификатының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немесе жылына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лицейде/гимназияда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 мұны бойынша сағат саны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 шы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оқытқаны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 оқытқаны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Штаттық бірліктер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(топтар)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Бірліктер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персонал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басқарушы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әкімшілік персонал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штаттық бірліктер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____________________________________________________________ </w:t>
            </w:r>
          </w:p>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Блоктар (персонал) бойынша лауазымдардың атауы Қазақстан Республикасы Білім және ғылым министрінің 2016 жылғы 29 қаңтардағы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pPr>
        <w:spacing w:after="0"/>
        <w:ind w:left="0"/>
        <w:jc w:val="both"/>
      </w:pPr>
      <w:r>
        <w:rPr>
          <w:rFonts w:ascii="Times New Roman"/>
          <w:b w:val="false"/>
          <w:i w:val="false"/>
          <w:color w:val="000000"/>
          <w:sz w:val="28"/>
        </w:rPr>
        <w:t>
      Штаттық кесте</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жалақы</w:t>
            </w:r>
          </w:p>
          <w:p>
            <w:pPr>
              <w:spacing w:after="20"/>
              <w:ind w:left="20"/>
              <w:jc w:val="both"/>
            </w:pPr>
            <w:r>
              <w:rPr>
                <w:rFonts w:ascii="Times New Roman"/>
                <w:b w:val="false"/>
                <w:i w:val="false"/>
                <w:color w:val="000000"/>
                <w:sz w:val="20"/>
              </w:rPr>
              <w:t>
(теңгеде)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төлемінің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орташа айлық жалақы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бухгалтер________________________</w:t>
      </w:r>
    </w:p>
    <w:p>
      <w:pPr>
        <w:spacing w:after="0"/>
        <w:ind w:left="0"/>
        <w:jc w:val="both"/>
      </w:pPr>
      <w:r>
        <w:rPr>
          <w:rFonts w:ascii="Times New Roman"/>
          <w:b w:val="false"/>
          <w:i w:val="false"/>
          <w:color w:val="000000"/>
          <w:sz w:val="28"/>
        </w:rPr>
        <w:t>
      Нысан</w:t>
      </w:r>
    </w:p>
    <w:bookmarkStart w:name="z210" w:id="90"/>
    <w:p>
      <w:pPr>
        <w:spacing w:after="0"/>
        <w:ind w:left="0"/>
        <w:jc w:val="both"/>
      </w:pPr>
      <w:r>
        <w:rPr>
          <w:rFonts w:ascii="Times New Roman"/>
          <w:b w:val="false"/>
          <w:i w:val="false"/>
          <w:color w:val="000000"/>
          <w:sz w:val="28"/>
        </w:rPr>
        <w:t>
      Мектепішілік бақылау жоспары</w:t>
      </w:r>
    </w:p>
    <w:bookmarkEnd w:id="90"/>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шылық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Нормативтік құжаттардың орындалуын және талаптарға сәйкес мектеп құжаттамасының жүргізілуін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Оқу процесінің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Білімнің олқылықтарын толтыру және төмен көрсеткіштермен жұмыс істеу бойынша жұмыстарды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Оқу-зерттеу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Мұғалімнің шеберлік және әдістемелік дайындық жағдайының деңгейін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Тәрбие процесінің, өткізілген іс –шаралардың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(білім беру ұйымының атауы)</w:t>
      </w:r>
    </w:p>
    <w:bookmarkStart w:name="z211" w:id="91"/>
    <w:p>
      <w:pPr>
        <w:spacing w:after="0"/>
        <w:ind w:left="0"/>
        <w:jc w:val="both"/>
      </w:pPr>
      <w:r>
        <w:rPr>
          <w:rFonts w:ascii="Times New Roman"/>
          <w:b w:val="false"/>
          <w:i w:val="false"/>
          <w:color w:val="000000"/>
          <w:sz w:val="28"/>
        </w:rPr>
        <w:t>
      Оқу жұмыс жоспары</w:t>
      </w:r>
    </w:p>
    <w:bookmarkEnd w:id="91"/>
    <w:p>
      <w:pPr>
        <w:spacing w:after="0"/>
        <w:ind w:left="0"/>
        <w:jc w:val="both"/>
      </w:pPr>
      <w:r>
        <w:rPr>
          <w:rFonts w:ascii="Times New Roman"/>
          <w:b w:val="false"/>
          <w:i w:val="false"/>
          <w:color w:val="000000"/>
          <w:sz w:val="28"/>
        </w:rPr>
        <w:t>
      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Педагогтердің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20___жыл "____"______</w:t>
            </w:r>
          </w:p>
        </w:tc>
      </w:tr>
    </w:tbl>
    <w:p>
      <w:pPr>
        <w:spacing w:after="0"/>
        <w:ind w:left="0"/>
        <w:jc w:val="both"/>
      </w:pPr>
      <w:r>
        <w:rPr>
          <w:rFonts w:ascii="Times New Roman"/>
          <w:b w:val="false"/>
          <w:i w:val="false"/>
          <w:color w:val="000000"/>
          <w:sz w:val="28"/>
        </w:rPr>
        <w:t>
      Оқу-тәрбие жұмысы жоспары</w:t>
      </w:r>
    </w:p>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_______ /________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Кеткен және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 _________________</w:t>
            </w:r>
          </w:p>
        </w:tc>
      </w:tr>
    </w:tbl>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ұйымының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Бұйрықтарды тіркеу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Негізгі орта мектепті бітіргендігі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left"/>
      </w:pPr>
      <w:r>
        <w:rPr>
          <w:rFonts w:ascii="Times New Roman"/>
          <w:b/>
          <w:i w:val="false"/>
          <w:color w:val="000000"/>
        </w:rPr>
        <w:t xml:space="preserve">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pPr>
        <w:spacing w:after="0"/>
        <w:ind w:left="0"/>
        <w:jc w:val="both"/>
      </w:pPr>
      <w:r>
        <w:rPr>
          <w:rFonts w:ascii="Times New Roman"/>
          <w:b w:val="false"/>
          <w:i w:val="false"/>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pPr>
        <w:spacing w:after="0"/>
        <w:ind w:left="0"/>
        <w:jc w:val="both"/>
      </w:pPr>
      <w:r>
        <w:rPr>
          <w:rFonts w:ascii="Times New Roman"/>
          <w:b w:val="false"/>
          <w:i w:val="false"/>
          <w:color w:val="000000"/>
          <w:sz w:val="28"/>
        </w:rPr>
        <w:t xml:space="preserve">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w:t>
      </w:r>
      <w:r>
        <w:rPr>
          <w:rFonts w:ascii="Times New Roman"/>
          <w:b w:val="false"/>
          <w:i w:val="false"/>
          <w:color w:val="000000"/>
          <w:sz w:val="28"/>
        </w:rPr>
        <w:t>5-қосымшаға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____________________жылы басталды</w:t>
      </w:r>
    </w:p>
    <w:p>
      <w:pPr>
        <w:spacing w:after="0"/>
        <w:ind w:left="0"/>
        <w:jc w:val="both"/>
      </w:pPr>
      <w:r>
        <w:rPr>
          <w:rFonts w:ascii="Times New Roman"/>
          <w:b w:val="false"/>
          <w:i w:val="false"/>
          <w:color w:val="000000"/>
          <w:sz w:val="28"/>
        </w:rPr>
        <w:t>
      Кітап ___________________ жылы аяқталды</w:t>
      </w:r>
    </w:p>
    <w:p>
      <w:pPr>
        <w:spacing w:after="0"/>
        <w:ind w:left="0"/>
        <w:jc w:val="left"/>
      </w:pPr>
      <w:r>
        <w:rPr>
          <w:rFonts w:ascii="Times New Roman"/>
          <w:b/>
          <w:i w:val="false"/>
          <w:color w:val="000000"/>
        </w:rPr>
        <w:t xml:space="preserve"> 1-бөлім.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Жалпы орта білім туралы аттестаттарды беру есебі </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 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 " _____"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Білім алушылардың үлгерім табельдерін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Тіркеу нөмірі 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 білім басқармасы, қалалық, аудандық білім бөлімі)</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аудан)</w:t>
      </w:r>
    </w:p>
    <w:p>
      <w:pPr>
        <w:spacing w:after="0"/>
        <w:ind w:left="0"/>
        <w:jc w:val="both"/>
      </w:pPr>
      <w:r>
        <w:rPr>
          <w:rFonts w:ascii="Times New Roman"/>
          <w:b w:val="false"/>
          <w:i w:val="false"/>
          <w:color w:val="000000"/>
          <w:sz w:val="28"/>
        </w:rPr>
        <w:t>
      Орта білім беру ұйымының басшысы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20__/20__ оқу жылы</w:t>
      </w:r>
    </w:p>
    <w:p>
      <w:pPr>
        <w:spacing w:after="0"/>
        <w:ind w:left="0"/>
        <w:jc w:val="both"/>
      </w:pPr>
      <w:r>
        <w:rPr>
          <w:rFonts w:ascii="Times New Roman"/>
          <w:b w:val="false"/>
          <w:i w:val="false"/>
          <w:color w:val="000000"/>
          <w:sz w:val="28"/>
        </w:rPr>
        <w:t>
      1-сынып жетекшісі_______________________________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__сынып жетекшісі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Жыл басында берілгені____________________________________________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Жыл бойында қосымша берілгені____________________________________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Барлық берілгені__________________________________________________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Орта білім беру ұйымының директоры 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Хатшы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Мақтау қағаздарын және мақтау грамоталарын беруді есепке алу кітабы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 ___________________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консультацияға (бұдан әрі – ПМПК) келу себептері (сұраныстар, шағымдар)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ПМПК-ның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Баланың даму картасы</w:t>
      </w:r>
    </w:p>
    <w:p>
      <w:pPr>
        <w:spacing w:after="0"/>
        <w:ind w:left="0"/>
        <w:jc w:val="both"/>
      </w:pPr>
      <w:r>
        <w:rPr>
          <w:rFonts w:ascii="Times New Roman"/>
          <w:b w:val="false"/>
          <w:i w:val="false"/>
          <w:color w:val="000000"/>
          <w:sz w:val="28"/>
        </w:rPr>
        <w:t>
      Келген күні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w:t>
      </w:r>
    </w:p>
    <w:p>
      <w:pPr>
        <w:spacing w:after="0"/>
        <w:ind w:left="0"/>
        <w:jc w:val="both"/>
      </w:pPr>
      <w:r>
        <w:rPr>
          <w:rFonts w:ascii="Times New Roman"/>
          <w:b w:val="false"/>
          <w:i w:val="false"/>
          <w:color w:val="000000"/>
          <w:sz w:val="28"/>
        </w:rPr>
        <w:t>
      Туған жылы, айы, күні 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Мектеп №, сынып, оқу тілі _____________________________________________</w:t>
      </w:r>
    </w:p>
    <w:p>
      <w:pPr>
        <w:spacing w:after="0"/>
        <w:ind w:left="0"/>
        <w:jc w:val="both"/>
      </w:pPr>
      <w:r>
        <w:rPr>
          <w:rFonts w:ascii="Times New Roman"/>
          <w:b w:val="false"/>
          <w:i w:val="false"/>
          <w:color w:val="000000"/>
          <w:sz w:val="28"/>
        </w:rPr>
        <w:t>
      Мүгедектік тобы ______________________________________________________</w:t>
      </w:r>
    </w:p>
    <w:p>
      <w:pPr>
        <w:spacing w:after="0"/>
        <w:ind w:left="0"/>
        <w:jc w:val="both"/>
      </w:pPr>
      <w:r>
        <w:rPr>
          <w:rFonts w:ascii="Times New Roman"/>
          <w:b w:val="false"/>
          <w:i w:val="false"/>
          <w:color w:val="000000"/>
          <w:sz w:val="28"/>
        </w:rPr>
        <w:t>
      Балабақша ___________________________________________________________</w:t>
      </w:r>
    </w:p>
    <w:p>
      <w:pPr>
        <w:spacing w:after="0"/>
        <w:ind w:left="0"/>
        <w:jc w:val="both"/>
      </w:pPr>
      <w:r>
        <w:rPr>
          <w:rFonts w:ascii="Times New Roman"/>
          <w:b w:val="false"/>
          <w:i w:val="false"/>
          <w:color w:val="000000"/>
          <w:sz w:val="28"/>
        </w:rPr>
        <w:t>
      Кім жіберді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Отбасы құрамы_______________________________________________________</w:t>
      </w:r>
    </w:p>
    <w:p>
      <w:pPr>
        <w:spacing w:after="0"/>
        <w:ind w:left="0"/>
        <w:jc w:val="both"/>
      </w:pPr>
      <w:r>
        <w:rPr>
          <w:rFonts w:ascii="Times New Roman"/>
          <w:b w:val="false"/>
          <w:i w:val="false"/>
          <w:color w:val="000000"/>
          <w:sz w:val="28"/>
        </w:rPr>
        <w:t>
      Анасы (тегі, аты, әкесінің аты (болған жағдайда), жасы, білімі) ______________</w:t>
      </w:r>
    </w:p>
    <w:p>
      <w:pPr>
        <w:spacing w:after="0"/>
        <w:ind w:left="0"/>
        <w:jc w:val="both"/>
      </w:pPr>
      <w:r>
        <w:rPr>
          <w:rFonts w:ascii="Times New Roman"/>
          <w:b w:val="false"/>
          <w:i w:val="false"/>
          <w:color w:val="000000"/>
          <w:sz w:val="28"/>
        </w:rPr>
        <w:t>
      Әкесі (тегі, аты, әкесінің аты (болған жағдайда), жасы, білімі) ________________</w:t>
      </w:r>
    </w:p>
    <w:p>
      <w:pPr>
        <w:spacing w:after="0"/>
        <w:ind w:left="0"/>
        <w:jc w:val="both"/>
      </w:pPr>
      <w:r>
        <w:rPr>
          <w:rFonts w:ascii="Times New Roman"/>
          <w:b w:val="false"/>
          <w:i w:val="false"/>
          <w:color w:val="000000"/>
          <w:sz w:val="28"/>
        </w:rPr>
        <w:t>
      Балалары (жынысы, жасы)______________________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консультацияға келу себептері (бұдан әрі - ПМПК)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Ата-анасының шағымдары _____________________________________________</w:t>
      </w:r>
    </w:p>
    <w:p>
      <w:pPr>
        <w:spacing w:after="0"/>
        <w:ind w:left="0"/>
        <w:jc w:val="left"/>
      </w:pPr>
      <w:r>
        <w:rPr>
          <w:rFonts w:ascii="Times New Roman"/>
          <w:b/>
          <w:i w:val="false"/>
          <w:color w:val="000000"/>
        </w:rPr>
        <w:t xml:space="preserve"> Баланың психофизикалық дамуы жөнінде мәліметтер</w:t>
      </w:r>
    </w:p>
    <w:p>
      <w:pPr>
        <w:spacing w:after="0"/>
        <w:ind w:left="0"/>
        <w:jc w:val="both"/>
      </w:pPr>
      <w:r>
        <w:rPr>
          <w:rFonts w:ascii="Times New Roman"/>
          <w:b w:val="false"/>
          <w:i w:val="false"/>
          <w:color w:val="000000"/>
          <w:sz w:val="28"/>
        </w:rPr>
        <w:t>
      Анасының жүктілік кезіндегі жағдайы ___________________________________</w:t>
      </w:r>
    </w:p>
    <w:p>
      <w:pPr>
        <w:spacing w:after="0"/>
        <w:ind w:left="0"/>
        <w:jc w:val="both"/>
      </w:pPr>
      <w:r>
        <w:rPr>
          <w:rFonts w:ascii="Times New Roman"/>
          <w:b w:val="false"/>
          <w:i w:val="false"/>
          <w:color w:val="000000"/>
          <w:sz w:val="28"/>
        </w:rPr>
        <w:t>
      Босану______________________________________________________________</w:t>
      </w:r>
    </w:p>
    <w:p>
      <w:pPr>
        <w:spacing w:after="0"/>
        <w:ind w:left="0"/>
        <w:jc w:val="both"/>
      </w:pPr>
      <w:r>
        <w:rPr>
          <w:rFonts w:ascii="Times New Roman"/>
          <w:b w:val="false"/>
          <w:i w:val="false"/>
          <w:color w:val="000000"/>
          <w:sz w:val="28"/>
        </w:rPr>
        <w:t>
      Салмағы_____________________________________________________________</w:t>
      </w:r>
    </w:p>
    <w:p>
      <w:pPr>
        <w:spacing w:after="0"/>
        <w:ind w:left="0"/>
        <w:jc w:val="both"/>
      </w:pPr>
      <w:r>
        <w:rPr>
          <w:rFonts w:ascii="Times New Roman"/>
          <w:b w:val="false"/>
          <w:i w:val="false"/>
          <w:color w:val="000000"/>
          <w:sz w:val="28"/>
        </w:rPr>
        <w:t>
      Апгар шкаласымен бағалануы __________________________________________</w:t>
      </w:r>
    </w:p>
    <w:p>
      <w:pPr>
        <w:spacing w:after="0"/>
        <w:ind w:left="0"/>
        <w:jc w:val="both"/>
      </w:pPr>
      <w:r>
        <w:rPr>
          <w:rFonts w:ascii="Times New Roman"/>
          <w:b w:val="false"/>
          <w:i w:val="false"/>
          <w:color w:val="000000"/>
          <w:sz w:val="28"/>
        </w:rPr>
        <w:t>
      Перзентханадан шыққаннан кейінгі аңғарым______________________________</w:t>
      </w:r>
    </w:p>
    <w:p>
      <w:pPr>
        <w:spacing w:after="0"/>
        <w:ind w:left="0"/>
        <w:jc w:val="both"/>
      </w:pPr>
      <w:r>
        <w:rPr>
          <w:rFonts w:ascii="Times New Roman"/>
          <w:b w:val="false"/>
          <w:i w:val="false"/>
          <w:color w:val="000000"/>
          <w:sz w:val="28"/>
        </w:rPr>
        <w:t>
      Тамақтандыру (емшекпен, жасанды) _____________________________________</w:t>
      </w:r>
    </w:p>
    <w:p>
      <w:pPr>
        <w:spacing w:after="0"/>
        <w:ind w:left="0"/>
        <w:jc w:val="both"/>
      </w:pPr>
      <w:r>
        <w:rPr>
          <w:rFonts w:ascii="Times New Roman"/>
          <w:b w:val="false"/>
          <w:i w:val="false"/>
          <w:color w:val="000000"/>
          <w:sz w:val="28"/>
        </w:rPr>
        <w:t>
      Емшектен айырылды __________________________________________________</w:t>
      </w:r>
    </w:p>
    <w:p>
      <w:pPr>
        <w:spacing w:after="0"/>
        <w:ind w:left="0"/>
        <w:jc w:val="both"/>
      </w:pPr>
      <w:r>
        <w:rPr>
          <w:rFonts w:ascii="Times New Roman"/>
          <w:b w:val="false"/>
          <w:i w:val="false"/>
          <w:color w:val="000000"/>
          <w:sz w:val="28"/>
        </w:rPr>
        <w:t>
      Қимыл-қозғалысының дамуы ___________________________________________</w:t>
      </w:r>
    </w:p>
    <w:p>
      <w:pPr>
        <w:spacing w:after="0"/>
        <w:ind w:left="0"/>
        <w:jc w:val="both"/>
      </w:pPr>
      <w:r>
        <w:rPr>
          <w:rFonts w:ascii="Times New Roman"/>
          <w:b w:val="false"/>
          <w:i w:val="false"/>
          <w:color w:val="000000"/>
          <w:sz w:val="28"/>
        </w:rPr>
        <w:t>
      Басын ұстады, отырды, еңбектеді, жүрді, ай _______________________________</w:t>
      </w:r>
    </w:p>
    <w:p>
      <w:pPr>
        <w:spacing w:after="0"/>
        <w:ind w:left="0"/>
        <w:jc w:val="both"/>
      </w:pPr>
      <w:r>
        <w:rPr>
          <w:rFonts w:ascii="Times New Roman"/>
          <w:b w:val="false"/>
          <w:i w:val="false"/>
          <w:color w:val="000000"/>
          <w:sz w:val="28"/>
        </w:rPr>
        <w:t>
      Психикалық дамуы ___________________________________________________</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Көру реакциясы ______________________________________________________</w:t>
      </w:r>
    </w:p>
    <w:p>
      <w:pPr>
        <w:spacing w:after="0"/>
        <w:ind w:left="0"/>
        <w:jc w:val="both"/>
      </w:pPr>
      <w:r>
        <w:rPr>
          <w:rFonts w:ascii="Times New Roman"/>
          <w:b w:val="false"/>
          <w:i w:val="false"/>
          <w:color w:val="000000"/>
          <w:sz w:val="28"/>
        </w:rPr>
        <w:t>
      Есту реакциясы _______________________________________________________</w:t>
      </w:r>
    </w:p>
    <w:p>
      <w:pPr>
        <w:spacing w:after="0"/>
        <w:ind w:left="0"/>
        <w:jc w:val="both"/>
      </w:pPr>
      <w:r>
        <w:rPr>
          <w:rFonts w:ascii="Times New Roman"/>
          <w:b w:val="false"/>
          <w:i w:val="false"/>
          <w:color w:val="000000"/>
          <w:sz w:val="28"/>
        </w:rPr>
        <w:t>
      Заттармен іс-әрекеті ___________________________________________________</w:t>
      </w:r>
    </w:p>
    <w:p>
      <w:pPr>
        <w:spacing w:after="0"/>
        <w:ind w:left="0"/>
        <w:jc w:val="both"/>
      </w:pPr>
      <w:r>
        <w:rPr>
          <w:rFonts w:ascii="Times New Roman"/>
          <w:b w:val="false"/>
          <w:i w:val="false"/>
          <w:color w:val="000000"/>
          <w:sz w:val="28"/>
        </w:rPr>
        <w:t>
      Былдырлауы _________________________________________________________</w:t>
      </w:r>
    </w:p>
    <w:p>
      <w:pPr>
        <w:spacing w:after="0"/>
        <w:ind w:left="0"/>
        <w:jc w:val="both"/>
      </w:pPr>
      <w:r>
        <w:rPr>
          <w:rFonts w:ascii="Times New Roman"/>
          <w:b w:val="false"/>
          <w:i w:val="false"/>
          <w:color w:val="000000"/>
          <w:sz w:val="28"/>
        </w:rPr>
        <w:t>
      Ересек адамның сөзін түсінуі ___________________________________________</w:t>
      </w:r>
    </w:p>
    <w:p>
      <w:pPr>
        <w:spacing w:after="0"/>
        <w:ind w:left="0"/>
        <w:jc w:val="both"/>
      </w:pPr>
      <w:r>
        <w:rPr>
          <w:rFonts w:ascii="Times New Roman"/>
          <w:b w:val="false"/>
          <w:i w:val="false"/>
          <w:color w:val="000000"/>
          <w:sz w:val="28"/>
        </w:rPr>
        <w:t>
      Алғашқы сөздері _____________________________________________________</w:t>
      </w:r>
    </w:p>
    <w:p>
      <w:pPr>
        <w:spacing w:after="0"/>
        <w:ind w:left="0"/>
        <w:jc w:val="both"/>
      </w:pPr>
      <w:r>
        <w:rPr>
          <w:rFonts w:ascii="Times New Roman"/>
          <w:b w:val="false"/>
          <w:i w:val="false"/>
          <w:color w:val="000000"/>
          <w:sz w:val="28"/>
        </w:rPr>
        <w:t>
      Алғашқы тіркестері ___________________________________________________</w:t>
      </w:r>
    </w:p>
    <w:p>
      <w:pPr>
        <w:spacing w:after="0"/>
        <w:ind w:left="0"/>
        <w:jc w:val="both"/>
      </w:pPr>
      <w:r>
        <w:rPr>
          <w:rFonts w:ascii="Times New Roman"/>
          <w:b w:val="false"/>
          <w:i w:val="false"/>
          <w:color w:val="000000"/>
          <w:sz w:val="28"/>
        </w:rPr>
        <w:t>
      Тазалық дағдыларын менгеру ___________________________________________</w:t>
      </w:r>
    </w:p>
    <w:p>
      <w:pPr>
        <w:spacing w:after="0"/>
        <w:ind w:left="0"/>
        <w:jc w:val="both"/>
      </w:pPr>
      <w:r>
        <w:rPr>
          <w:rFonts w:ascii="Times New Roman"/>
          <w:b w:val="false"/>
          <w:i w:val="false"/>
          <w:color w:val="000000"/>
          <w:sz w:val="28"/>
        </w:rPr>
        <w:t>
      Өзіне қызмет көрсету дағдыларын менгеру_______________________________</w:t>
      </w:r>
    </w:p>
    <w:p>
      <w:pPr>
        <w:spacing w:after="0"/>
        <w:ind w:left="0"/>
        <w:jc w:val="both"/>
      </w:pPr>
      <w:r>
        <w:rPr>
          <w:rFonts w:ascii="Times New Roman"/>
          <w:b w:val="false"/>
          <w:i w:val="false"/>
          <w:color w:val="000000"/>
          <w:sz w:val="28"/>
        </w:rPr>
        <w:t>
      Мінез-құлықтарының даму ерекшеліктері (туылған кезінен бастап қазіргі кезге дейін)</w:t>
      </w:r>
    </w:p>
    <w:p>
      <w:pPr>
        <w:spacing w:after="0"/>
        <w:ind w:left="0"/>
        <w:jc w:val="both"/>
      </w:pPr>
      <w:r>
        <w:rPr>
          <w:rFonts w:ascii="Times New Roman"/>
          <w:b w:val="false"/>
          <w:i w:val="false"/>
          <w:color w:val="000000"/>
          <w:sz w:val="28"/>
        </w:rPr>
        <w:t>
      Аурулары (туылғаннан бастап қазіргі кезге дейін)</w:t>
      </w:r>
    </w:p>
    <w:p>
      <w:pPr>
        <w:spacing w:after="0"/>
        <w:ind w:left="0"/>
        <w:jc w:val="both"/>
      </w:pPr>
      <w:r>
        <w:rPr>
          <w:rFonts w:ascii="Times New Roman"/>
          <w:b w:val="false"/>
          <w:i w:val="false"/>
          <w:color w:val="000000"/>
          <w:sz w:val="28"/>
        </w:rPr>
        <w:t>
      Тырысқақ ұстамалары ________________________________________________</w:t>
      </w:r>
    </w:p>
    <w:p>
      <w:pPr>
        <w:spacing w:after="0"/>
        <w:ind w:left="0"/>
        <w:jc w:val="both"/>
      </w:pPr>
      <w:r>
        <w:rPr>
          <w:rFonts w:ascii="Times New Roman"/>
          <w:b w:val="false"/>
          <w:i w:val="false"/>
          <w:color w:val="000000"/>
          <w:sz w:val="28"/>
        </w:rPr>
        <w:t>
      Нейроинфекциялар __________________________________________________</w:t>
      </w:r>
    </w:p>
    <w:p>
      <w:pPr>
        <w:spacing w:after="0"/>
        <w:ind w:left="0"/>
        <w:jc w:val="both"/>
      </w:pPr>
      <w:r>
        <w:rPr>
          <w:rFonts w:ascii="Times New Roman"/>
          <w:b w:val="false"/>
          <w:i w:val="false"/>
          <w:color w:val="000000"/>
          <w:sz w:val="28"/>
        </w:rPr>
        <w:t>
      Бас-ми жарақаты ____________________________________________________</w:t>
      </w:r>
    </w:p>
    <w:p>
      <w:pPr>
        <w:spacing w:after="0"/>
        <w:ind w:left="0"/>
        <w:jc w:val="both"/>
      </w:pPr>
      <w:r>
        <w:rPr>
          <w:rFonts w:ascii="Times New Roman"/>
          <w:b w:val="false"/>
          <w:i w:val="false"/>
          <w:color w:val="000000"/>
          <w:sz w:val="28"/>
        </w:rPr>
        <w:t>
      Реанимация фактілері ________________________________________________</w:t>
      </w:r>
    </w:p>
    <w:p>
      <w:pPr>
        <w:spacing w:after="0"/>
        <w:ind w:left="0"/>
        <w:jc w:val="both"/>
      </w:pPr>
      <w:r>
        <w:rPr>
          <w:rFonts w:ascii="Times New Roman"/>
          <w:b w:val="false"/>
          <w:i w:val="false"/>
          <w:color w:val="000000"/>
          <w:sz w:val="28"/>
        </w:rPr>
        <w:t>
      Вакцинадан кейінгі асқынулар _________________________________________</w:t>
      </w:r>
    </w:p>
    <w:p>
      <w:pPr>
        <w:spacing w:after="0"/>
        <w:ind w:left="0"/>
        <w:jc w:val="both"/>
      </w:pPr>
      <w:r>
        <w:rPr>
          <w:rFonts w:ascii="Times New Roman"/>
          <w:b w:val="false"/>
          <w:i w:val="false"/>
          <w:color w:val="000000"/>
          <w:sz w:val="28"/>
        </w:rPr>
        <w:t>
      Жұқпалы аурулар ____________________________________________________</w:t>
      </w:r>
    </w:p>
    <w:p>
      <w:pPr>
        <w:spacing w:after="0"/>
        <w:ind w:left="0"/>
        <w:jc w:val="both"/>
      </w:pPr>
      <w:r>
        <w:rPr>
          <w:rFonts w:ascii="Times New Roman"/>
          <w:b w:val="false"/>
          <w:i w:val="false"/>
          <w:color w:val="000000"/>
          <w:sz w:val="28"/>
        </w:rPr>
        <w:t>
      Соматикалық аурулар ________________________________________________</w:t>
      </w:r>
    </w:p>
    <w:p>
      <w:pPr>
        <w:spacing w:after="0"/>
        <w:ind w:left="0"/>
        <w:jc w:val="both"/>
      </w:pPr>
      <w:r>
        <w:rPr>
          <w:rFonts w:ascii="Times New Roman"/>
          <w:b w:val="false"/>
          <w:i w:val="false"/>
          <w:color w:val="000000"/>
          <w:sz w:val="28"/>
        </w:rPr>
        <w:t>
      Кіші және үлкен дәретінің ұстамауы (сирек, кейде жиі)</w:t>
      </w:r>
    </w:p>
    <w:p>
      <w:pPr>
        <w:spacing w:after="0"/>
        <w:ind w:left="0"/>
        <w:jc w:val="both"/>
      </w:pPr>
      <w:r>
        <w:rPr>
          <w:rFonts w:ascii="Times New Roman"/>
          <w:b w:val="false"/>
          <w:i w:val="false"/>
          <w:color w:val="000000"/>
          <w:sz w:val="28"/>
        </w:rPr>
        <w:t>
      Тұтығу, тартылулар, мәжбүрлі қозғалыстар, аллергия, диатез, дисбактериоз</w:t>
      </w:r>
    </w:p>
    <w:p>
      <w:pPr>
        <w:spacing w:after="0"/>
        <w:ind w:left="0"/>
        <w:jc w:val="both"/>
      </w:pPr>
      <w:r>
        <w:rPr>
          <w:rFonts w:ascii="Times New Roman"/>
          <w:b w:val="false"/>
          <w:i w:val="false"/>
          <w:color w:val="000000"/>
          <w:sz w:val="28"/>
        </w:rPr>
        <w:t>
      Офтальмолог-дәрігердің көру функциясы жөнінде тұжырымдамасы (көру функциясының төмендеу дәрежесі)/ ______________</w:t>
      </w:r>
    </w:p>
    <w:p>
      <w:pPr>
        <w:spacing w:after="0"/>
        <w:ind w:left="0"/>
        <w:jc w:val="both"/>
      </w:pPr>
      <w:r>
        <w:rPr>
          <w:rFonts w:ascii="Times New Roman"/>
          <w:b w:val="false"/>
          <w:i w:val="false"/>
          <w:color w:val="000000"/>
          <w:sz w:val="28"/>
        </w:rPr>
        <w:t>
      Сурдолог-дәрігердің есту функциясы жөнінде тұжырымдамасы (децибелл арқылы көру функциясының төмендеу дәрежесі)/ ______________</w:t>
      </w:r>
    </w:p>
    <w:p>
      <w:pPr>
        <w:spacing w:after="0"/>
        <w:ind w:left="0"/>
        <w:jc w:val="both"/>
      </w:pPr>
      <w:r>
        <w:rPr>
          <w:rFonts w:ascii="Times New Roman"/>
          <w:b w:val="false"/>
          <w:i w:val="false"/>
          <w:color w:val="000000"/>
          <w:sz w:val="28"/>
        </w:rPr>
        <w:t>
      Отбасылық анамнез _________________________________________________</w:t>
      </w:r>
    </w:p>
    <w:p>
      <w:pPr>
        <w:spacing w:after="0"/>
        <w:ind w:left="0"/>
        <w:jc w:val="both"/>
      </w:pPr>
      <w:r>
        <w:rPr>
          <w:rFonts w:ascii="Times New Roman"/>
          <w:b w:val="false"/>
          <w:i w:val="false"/>
          <w:color w:val="000000"/>
          <w:sz w:val="28"/>
        </w:rPr>
        <w:t>
      Балабақшада болуы _________________________________________________</w:t>
      </w:r>
    </w:p>
    <w:p>
      <w:pPr>
        <w:spacing w:after="0"/>
        <w:ind w:left="0"/>
        <w:jc w:val="both"/>
      </w:pPr>
      <w:r>
        <w:rPr>
          <w:rFonts w:ascii="Times New Roman"/>
          <w:b w:val="false"/>
          <w:i w:val="false"/>
          <w:color w:val="000000"/>
          <w:sz w:val="28"/>
        </w:rPr>
        <w:t>
      Бейімделу ерекшеліктері _____________________________________________</w:t>
      </w:r>
    </w:p>
    <w:p>
      <w:pPr>
        <w:spacing w:after="0"/>
        <w:ind w:left="0"/>
        <w:jc w:val="both"/>
      </w:pPr>
      <w:r>
        <w:rPr>
          <w:rFonts w:ascii="Times New Roman"/>
          <w:b w:val="false"/>
          <w:i w:val="false"/>
          <w:color w:val="000000"/>
          <w:sz w:val="28"/>
        </w:rPr>
        <w:t>
      Бағдарламаны игеруі _________________________________________________</w:t>
      </w:r>
    </w:p>
    <w:p>
      <w:pPr>
        <w:spacing w:after="0"/>
        <w:ind w:left="0"/>
        <w:jc w:val="both"/>
      </w:pPr>
      <w:r>
        <w:rPr>
          <w:rFonts w:ascii="Times New Roman"/>
          <w:b w:val="false"/>
          <w:i w:val="false"/>
          <w:color w:val="000000"/>
          <w:sz w:val="28"/>
        </w:rPr>
        <w:t>
      Мектепте оқу кезеңі: неше жастан бастап оқыды _________________________</w:t>
      </w:r>
    </w:p>
    <w:p>
      <w:pPr>
        <w:spacing w:after="0"/>
        <w:ind w:left="0"/>
        <w:jc w:val="both"/>
      </w:pPr>
      <w:r>
        <w:rPr>
          <w:rFonts w:ascii="Times New Roman"/>
          <w:b w:val="false"/>
          <w:i w:val="false"/>
          <w:color w:val="000000"/>
          <w:sz w:val="28"/>
        </w:rPr>
        <w:t>
      Оқу мекемесінің түрі _________________________________________________</w:t>
      </w:r>
    </w:p>
    <w:p>
      <w:pPr>
        <w:spacing w:after="0"/>
        <w:ind w:left="0"/>
        <w:jc w:val="both"/>
      </w:pPr>
      <w:r>
        <w:rPr>
          <w:rFonts w:ascii="Times New Roman"/>
          <w:b w:val="false"/>
          <w:i w:val="false"/>
          <w:color w:val="000000"/>
          <w:sz w:val="28"/>
        </w:rPr>
        <w:t>
      Сыныптарды ауыстыруы ______________________________________________</w:t>
      </w:r>
    </w:p>
    <w:p>
      <w:pPr>
        <w:spacing w:after="0"/>
        <w:ind w:left="0"/>
        <w:jc w:val="both"/>
      </w:pPr>
      <w:r>
        <w:rPr>
          <w:rFonts w:ascii="Times New Roman"/>
          <w:b w:val="false"/>
          <w:i w:val="false"/>
          <w:color w:val="000000"/>
          <w:sz w:val="28"/>
        </w:rPr>
        <w:t>
      Оқу барысындағы қиындықтар 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Баланың даму барысындағы әлеуметтік жағдай</w:t>
      </w:r>
    </w:p>
    <w:p>
      <w:pPr>
        <w:spacing w:after="0"/>
        <w:ind w:left="0"/>
        <w:jc w:val="both"/>
      </w:pPr>
      <w:r>
        <w:rPr>
          <w:rFonts w:ascii="Times New Roman"/>
          <w:b w:val="false"/>
          <w:i w:val="false"/>
          <w:color w:val="000000"/>
          <w:sz w:val="28"/>
        </w:rPr>
        <w:t>
      Отбасының әлеуметтік сипаттамасы: ерекшеліктерсіз, әлеуметтік-педагогикалық тексеруді қажет етеді _______</w:t>
      </w:r>
    </w:p>
    <w:p>
      <w:pPr>
        <w:spacing w:after="0"/>
        <w:ind w:left="0"/>
        <w:jc w:val="both"/>
      </w:pPr>
      <w:r>
        <w:rPr>
          <w:rFonts w:ascii="Times New Roman"/>
          <w:b w:val="false"/>
          <w:i w:val="false"/>
          <w:color w:val="000000"/>
          <w:sz w:val="28"/>
        </w:rPr>
        <w:t>
      Ата-ана тәрбиесінің түрі мен жағдайлары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Невропатологтің тексерулері __________________________________________</w:t>
      </w:r>
    </w:p>
    <w:p>
      <w:pPr>
        <w:spacing w:after="0"/>
        <w:ind w:left="0"/>
        <w:jc w:val="both"/>
      </w:pPr>
      <w:r>
        <w:rPr>
          <w:rFonts w:ascii="Times New Roman"/>
          <w:b w:val="false"/>
          <w:i w:val="false"/>
          <w:color w:val="000000"/>
          <w:sz w:val="28"/>
        </w:rPr>
        <w:t>
      Психиатрдың тексерулері _____________________________________________</w:t>
      </w:r>
    </w:p>
    <w:p>
      <w:pPr>
        <w:spacing w:after="0"/>
        <w:ind w:left="0"/>
        <w:jc w:val="both"/>
      </w:pPr>
      <w:r>
        <w:rPr>
          <w:rFonts w:ascii="Times New Roman"/>
          <w:b w:val="false"/>
          <w:i w:val="false"/>
          <w:color w:val="000000"/>
          <w:sz w:val="28"/>
        </w:rPr>
        <w:t>
      Психологтың баланы тексерулері _______________________________________</w:t>
      </w:r>
    </w:p>
    <w:p>
      <w:pPr>
        <w:spacing w:after="0"/>
        <w:ind w:left="0"/>
        <w:jc w:val="both"/>
      </w:pPr>
      <w:r>
        <w:rPr>
          <w:rFonts w:ascii="Times New Roman"/>
          <w:b w:val="false"/>
          <w:i w:val="false"/>
          <w:color w:val="000000"/>
          <w:sz w:val="28"/>
        </w:rPr>
        <w:t>
      Логопедтің баланы тексерулері _________________________________________</w:t>
      </w:r>
    </w:p>
    <w:p>
      <w:pPr>
        <w:spacing w:after="0"/>
        <w:ind w:left="0"/>
        <w:jc w:val="both"/>
      </w:pPr>
      <w:r>
        <w:rPr>
          <w:rFonts w:ascii="Times New Roman"/>
          <w:b w:val="false"/>
          <w:i w:val="false"/>
          <w:color w:val="000000"/>
          <w:sz w:val="28"/>
        </w:rPr>
        <w:t>
      Педагогтің баланы тексерулері _________________________________________</w:t>
      </w:r>
    </w:p>
    <w:p>
      <w:pPr>
        <w:spacing w:after="0"/>
        <w:ind w:left="0"/>
        <w:jc w:val="both"/>
      </w:pPr>
      <w:r>
        <w:rPr>
          <w:rFonts w:ascii="Times New Roman"/>
          <w:b w:val="false"/>
          <w:i w:val="false"/>
          <w:color w:val="000000"/>
          <w:sz w:val="28"/>
        </w:rPr>
        <w:t>
      Әлеуметтік педагогтің қорытындысы</w:t>
      </w:r>
    </w:p>
    <w:p>
      <w:pPr>
        <w:spacing w:after="0"/>
        <w:ind w:left="0"/>
        <w:jc w:val="both"/>
      </w:pPr>
      <w:r>
        <w:rPr>
          <w:rFonts w:ascii="Times New Roman"/>
          <w:b w:val="false"/>
          <w:i w:val="false"/>
          <w:color w:val="000000"/>
          <w:sz w:val="28"/>
        </w:rPr>
        <w:t>
      Қосымша зерттеулер нәтижелері 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w:t>
      </w:r>
    </w:p>
    <w:p>
      <w:pPr>
        <w:spacing w:after="0"/>
        <w:ind w:left="0"/>
        <w:jc w:val="both"/>
      </w:pPr>
      <w:r>
        <w:rPr>
          <w:rFonts w:ascii="Times New Roman"/>
          <w:b w:val="false"/>
          <w:i w:val="false"/>
          <w:color w:val="000000"/>
          <w:sz w:val="28"/>
        </w:rPr>
        <w:t>
      ПМПК-ның жалпы қорытындысы (психологиялық-педагогикалық қорытынды)</w:t>
      </w:r>
    </w:p>
    <w:p>
      <w:pPr>
        <w:spacing w:after="0"/>
        <w:ind w:left="0"/>
        <w:jc w:val="both"/>
      </w:pPr>
      <w:r>
        <w:rPr>
          <w:rFonts w:ascii="Times New Roman"/>
          <w:b w:val="false"/>
          <w:i w:val="false"/>
          <w:color w:val="000000"/>
          <w:sz w:val="28"/>
        </w:rPr>
        <w:t>
      Ерекше пікір ________________________________________________________</w:t>
      </w:r>
    </w:p>
    <w:p>
      <w:pPr>
        <w:spacing w:after="0"/>
        <w:ind w:left="0"/>
        <w:jc w:val="both"/>
      </w:pPr>
      <w:r>
        <w:rPr>
          <w:rFonts w:ascii="Times New Roman"/>
          <w:b w:val="false"/>
          <w:i w:val="false"/>
          <w:color w:val="000000"/>
          <w:sz w:val="28"/>
        </w:rPr>
        <w:t>
      Білім беру бағдарламасы және ерекше білім беру қажеттіліктері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________</w:t>
      </w:r>
    </w:p>
    <w:p>
      <w:pPr>
        <w:spacing w:after="0"/>
        <w:ind w:left="0"/>
        <w:jc w:val="both"/>
      </w:pPr>
      <w:r>
        <w:rPr>
          <w:rFonts w:ascii="Times New Roman"/>
          <w:b w:val="false"/>
          <w:i w:val="false"/>
          <w:color w:val="000000"/>
          <w:sz w:val="28"/>
        </w:rPr>
        <w:t>
      ПМПК-ның меңгерушісі _______________________________________________</w:t>
      </w:r>
    </w:p>
    <w:p>
      <w:pPr>
        <w:spacing w:after="0"/>
        <w:ind w:left="0"/>
        <w:jc w:val="both"/>
      </w:pPr>
      <w:r>
        <w:rPr>
          <w:rFonts w:ascii="Times New Roman"/>
          <w:b w:val="false"/>
          <w:i w:val="false"/>
          <w:color w:val="000000"/>
          <w:sz w:val="28"/>
        </w:rPr>
        <w:t>
      ПМПК-ның мамандары _______________________________________________</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(болған жағдайда) ______________________________________________</w:t>
      </w:r>
    </w:p>
    <w:p>
      <w:pPr>
        <w:spacing w:after="0"/>
        <w:ind w:left="0"/>
        <w:jc w:val="both"/>
      </w:pPr>
      <w:r>
        <w:rPr>
          <w:rFonts w:ascii="Times New Roman"/>
          <w:b w:val="false"/>
          <w:i w:val="false"/>
          <w:color w:val="000000"/>
          <w:sz w:val="28"/>
        </w:rPr>
        <w:t>
      Аты (болған жағдайда)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кабинетіне жүгінген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Ата-аналар__________________________________________________________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(ол болған жағдайда):</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w:t>
            </w:r>
          </w:p>
          <w:p>
            <w:pPr>
              <w:spacing w:after="20"/>
              <w:ind w:left="20"/>
              <w:jc w:val="both"/>
            </w:pPr>
            <w:r>
              <w:rPr>
                <w:rFonts w:ascii="Times New Roman"/>
                <w:b w:val="false"/>
                <w:i w:val="false"/>
                <w:color w:val="000000"/>
                <w:sz w:val="20"/>
              </w:rPr>
              <w:t>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Моторлық дамыту: Басын ұстауы ____ отыру _____ еңбектеу _____ жүру _____ ай</w:t>
      </w:r>
    </w:p>
    <w:p>
      <w:pPr>
        <w:spacing w:after="0"/>
        <w:ind w:left="0"/>
        <w:jc w:val="both"/>
      </w:pPr>
      <w:r>
        <w:rPr>
          <w:rFonts w:ascii="Times New Roman"/>
          <w:b w:val="false"/>
          <w:i w:val="false"/>
          <w:color w:val="000000"/>
          <w:sz w:val="28"/>
        </w:rPr>
        <w:t>
      Сөйлеуді дамыту______________________________________________________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 ______________________________________________</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 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 (бұдан әрі –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Моторлық дамыту (ірі, ұсақ моторика) _______________________________</w:t>
      </w:r>
    </w:p>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_______________________________</w:t>
      </w:r>
    </w:p>
    <w:p>
      <w:pPr>
        <w:spacing w:after="0"/>
        <w:ind w:left="0"/>
        <w:jc w:val="both"/>
      </w:pPr>
      <w:r>
        <w:rPr>
          <w:rFonts w:ascii="Times New Roman"/>
          <w:b w:val="false"/>
          <w:i w:val="false"/>
          <w:color w:val="000000"/>
          <w:sz w:val="28"/>
        </w:rPr>
        <w:t>
      Жасы _______________________________________________________________</w:t>
      </w:r>
    </w:p>
    <w:p>
      <w:pPr>
        <w:spacing w:after="0"/>
        <w:ind w:left="0"/>
        <w:jc w:val="both"/>
      </w:pPr>
      <w:r>
        <w:rPr>
          <w:rFonts w:ascii="Times New Roman"/>
          <w:b w:val="false"/>
          <w:i w:val="false"/>
          <w:color w:val="000000"/>
          <w:sz w:val="28"/>
        </w:rPr>
        <w:t>
      Мамандар (бейін)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_____________________________________________</w:t>
      </w:r>
    </w:p>
    <w:p>
      <w:pPr>
        <w:spacing w:after="0"/>
        <w:ind w:left="0"/>
        <w:jc w:val="both"/>
      </w:pPr>
      <w:r>
        <w:rPr>
          <w:rFonts w:ascii="Times New Roman"/>
          <w:b w:val="false"/>
          <w:i w:val="false"/>
          <w:color w:val="000000"/>
          <w:sz w:val="28"/>
        </w:rPr>
        <w:t>
      Қайда жіберілді (кетті)_________________________________________________</w:t>
      </w:r>
    </w:p>
    <w:p>
      <w:pPr>
        <w:spacing w:after="0"/>
        <w:ind w:left="0"/>
        <w:jc w:val="both"/>
      </w:pPr>
      <w:r>
        <w:rPr>
          <w:rFonts w:ascii="Times New Roman"/>
          <w:b w:val="false"/>
          <w:i w:val="false"/>
          <w:color w:val="000000"/>
          <w:sz w:val="28"/>
        </w:rPr>
        <w:t>
      3.2 Мамандардың қорытындысы: ________________________________________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кабинетке жүгінген күні 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Ата-аналар 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 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(болған жағдайда) _________________________</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Моторды дамыту: басын ұстауы _____отыру _____ еңбектеу _____ жүру ____ ай</w:t>
      </w:r>
    </w:p>
    <w:p>
      <w:pPr>
        <w:spacing w:after="0"/>
        <w:ind w:left="0"/>
        <w:jc w:val="both"/>
      </w:pPr>
      <w:r>
        <w:rPr>
          <w:rFonts w:ascii="Times New Roman"/>
          <w:b w:val="false"/>
          <w:i w:val="false"/>
          <w:color w:val="000000"/>
          <w:sz w:val="28"/>
        </w:rPr>
        <w:t>
      Сөйлеуді дамыту 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ерекшеліктері_____________________________________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Моторды дамыту (ірі, ұсақ моторика)</w:t>
      </w:r>
    </w:p>
    <w:p>
      <w:pPr>
        <w:spacing w:after="0"/>
        <w:ind w:left="0"/>
        <w:jc w:val="both"/>
      </w:pPr>
      <w:r>
        <w:rPr>
          <w:rFonts w:ascii="Times New Roman"/>
          <w:b w:val="false"/>
          <w:i w:val="false"/>
          <w:color w:val="000000"/>
          <w:sz w:val="28"/>
        </w:rPr>
        <w:t>
      2.3.6 Әлеуметтік-тұрмыстық және бейімделу дағдылары_____________________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 __________20____жыл</w:t>
            </w:r>
            <w:r>
              <w:br/>
            </w:r>
            <w:r>
              <w:rPr>
                <w:rFonts w:ascii="Times New Roman"/>
                <w:b w:val="false"/>
                <w:i w:val="false"/>
                <w:color w:val="000000"/>
                <w:sz w:val="20"/>
              </w:rPr>
              <w:t>Әдіскер (қолы) ______________</w:t>
            </w:r>
          </w:p>
        </w:tc>
      </w:tr>
    </w:tbl>
    <w:p>
      <w:pPr>
        <w:spacing w:after="0"/>
        <w:ind w:left="0"/>
        <w:jc w:val="both"/>
      </w:pPr>
      <w:r>
        <w:rPr>
          <w:rFonts w:ascii="Times New Roman"/>
          <w:b w:val="false"/>
          <w:i w:val="false"/>
          <w:color w:val="000000"/>
          <w:sz w:val="28"/>
        </w:rPr>
        <w:t>
      3. Түзету-дамыту бағдарламасы</w:t>
      </w:r>
    </w:p>
    <w:p>
      <w:pPr>
        <w:spacing w:after="0"/>
        <w:ind w:left="0"/>
        <w:jc w:val="both"/>
      </w:pPr>
      <w:r>
        <w:rPr>
          <w:rFonts w:ascii="Times New Roman"/>
          <w:b w:val="false"/>
          <w:i w:val="false"/>
          <w:color w:val="000000"/>
          <w:sz w:val="28"/>
        </w:rPr>
        <w:t>
      Бағдарламаны әзірлеу күні __________</w:t>
      </w:r>
    </w:p>
    <w:p>
      <w:pPr>
        <w:spacing w:after="0"/>
        <w:ind w:left="0"/>
        <w:jc w:val="both"/>
      </w:pPr>
      <w:r>
        <w:rPr>
          <w:rFonts w:ascii="Times New Roman"/>
          <w:b w:val="false"/>
          <w:i w:val="false"/>
          <w:color w:val="000000"/>
          <w:sz w:val="28"/>
        </w:rPr>
        <w:t>
      тегі, аты, әкесінің аты (ол болған жағдайда) _________</w:t>
      </w:r>
    </w:p>
    <w:p>
      <w:pPr>
        <w:spacing w:after="0"/>
        <w:ind w:left="0"/>
        <w:jc w:val="both"/>
      </w:pPr>
      <w:r>
        <w:rPr>
          <w:rFonts w:ascii="Times New Roman"/>
          <w:b w:val="false"/>
          <w:i w:val="false"/>
          <w:color w:val="000000"/>
          <w:sz w:val="28"/>
        </w:rPr>
        <w:t>
      Жасы ___________________</w:t>
      </w:r>
    </w:p>
    <w:p>
      <w:pPr>
        <w:spacing w:after="0"/>
        <w:ind w:left="0"/>
        <w:jc w:val="both"/>
      </w:pPr>
      <w:r>
        <w:rPr>
          <w:rFonts w:ascii="Times New Roman"/>
          <w:b w:val="false"/>
          <w:i w:val="false"/>
          <w:color w:val="000000"/>
          <w:sz w:val="28"/>
        </w:rPr>
        <w:t>
      Мамандар (бейін)_</w:t>
      </w:r>
    </w:p>
    <w:p>
      <w:pPr>
        <w:spacing w:after="0"/>
        <w:ind w:left="0"/>
        <w:jc w:val="both"/>
      </w:pPr>
      <w:r>
        <w:rPr>
          <w:rFonts w:ascii="Times New Roman"/>
          <w:b w:val="false"/>
          <w:i w:val="false"/>
          <w:color w:val="000000"/>
          <w:sz w:val="28"/>
        </w:rPr>
        <w:t>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ОО-ның меңгерушісі</w:t>
      </w:r>
    </w:p>
    <w:p>
      <w:pPr>
        <w:spacing w:after="0"/>
        <w:ind w:left="0"/>
        <w:jc w:val="both"/>
      </w:pPr>
      <w:r>
        <w:rPr>
          <w:rFonts w:ascii="Times New Roman"/>
          <w:b w:val="false"/>
          <w:i w:val="false"/>
          <w:color w:val="000000"/>
          <w:sz w:val="28"/>
        </w:rPr>
        <w:t>
      4. Түзету-дамыту көмегінің нәтижелері</w:t>
      </w:r>
    </w:p>
    <w:p>
      <w:pPr>
        <w:spacing w:after="0"/>
        <w:ind w:left="0"/>
        <w:jc w:val="both"/>
      </w:pPr>
      <w:r>
        <w:rPr>
          <w:rFonts w:ascii="Times New Roman"/>
          <w:b w:val="false"/>
          <w:i w:val="false"/>
          <w:color w:val="000000"/>
          <w:sz w:val="28"/>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4.2 мамандардың қорытындысы:_____________________________</w:t>
      </w:r>
    </w:p>
    <w:p>
      <w:pPr>
        <w:spacing w:after="0"/>
        <w:ind w:left="0"/>
        <w:jc w:val="left"/>
      </w:pPr>
      <w:r>
        <w:rPr>
          <w:rFonts w:ascii="Times New Roman"/>
          <w:b/>
          <w:i w:val="false"/>
          <w:color w:val="000000"/>
        </w:rPr>
        <w:t xml:space="preserve"> ПМПК-ның қорытындысы бойынша балаларды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бойынша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 + / - ,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берілген күні және кім (ПМПК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ұйымдастырылды (басқа мекемелерге бару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тіркелген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Тіркеу формасы</w:t>
      </w:r>
    </w:p>
    <w:p>
      <w:pPr>
        <w:spacing w:after="0"/>
        <w:ind w:left="0"/>
        <w:jc w:val="both"/>
      </w:pPr>
      <w:r>
        <w:rPr>
          <w:rFonts w:ascii="Times New Roman"/>
          <w:b w:val="false"/>
          <w:i w:val="false"/>
          <w:color w:val="000000"/>
          <w:sz w:val="28"/>
        </w:rPr>
        <w:t>
      1. Тіркеу нөмірі ________</w:t>
      </w:r>
    </w:p>
    <w:p>
      <w:pPr>
        <w:spacing w:after="0"/>
        <w:ind w:left="0"/>
        <w:jc w:val="both"/>
      </w:pPr>
      <w:r>
        <w:rPr>
          <w:rFonts w:ascii="Times New Roman"/>
          <w:b w:val="false"/>
          <w:i w:val="false"/>
          <w:color w:val="000000"/>
          <w:sz w:val="28"/>
        </w:rPr>
        <w:t>
      2. Алғашқы кеңес беру күні (анамнез жинау) ________________</w:t>
      </w:r>
    </w:p>
    <w:p>
      <w:pPr>
        <w:spacing w:after="0"/>
        <w:ind w:left="0"/>
        <w:jc w:val="both"/>
      </w:pPr>
      <w:r>
        <w:rPr>
          <w:rFonts w:ascii="Times New Roman"/>
          <w:b w:val="false"/>
          <w:i w:val="false"/>
          <w:color w:val="000000"/>
          <w:sz w:val="28"/>
        </w:rPr>
        <w:t>
      3. Баланың аты-жөні (ол болған жағдайда) __________________</w:t>
      </w:r>
    </w:p>
    <w:p>
      <w:pPr>
        <w:spacing w:after="0"/>
        <w:ind w:left="0"/>
        <w:jc w:val="both"/>
      </w:pPr>
      <w:r>
        <w:rPr>
          <w:rFonts w:ascii="Times New Roman"/>
          <w:b w:val="false"/>
          <w:i w:val="false"/>
          <w:color w:val="000000"/>
          <w:sz w:val="28"/>
        </w:rPr>
        <w:t>
      4. Баланың туған күні (жасы) ___________________</w:t>
      </w:r>
    </w:p>
    <w:p>
      <w:pPr>
        <w:spacing w:after="0"/>
        <w:ind w:left="0"/>
        <w:jc w:val="both"/>
      </w:pPr>
      <w:r>
        <w:rPr>
          <w:rFonts w:ascii="Times New Roman"/>
          <w:b w:val="false"/>
          <w:i w:val="false"/>
          <w:color w:val="000000"/>
          <w:sz w:val="28"/>
        </w:rPr>
        <w:t>
      5. Кім жүгінеді:</w:t>
      </w:r>
    </w:p>
    <w:p>
      <w:pPr>
        <w:spacing w:after="0"/>
        <w:ind w:left="0"/>
        <w:jc w:val="both"/>
      </w:pPr>
      <w:r>
        <w:rPr>
          <w:rFonts w:ascii="Times New Roman"/>
          <w:b w:val="false"/>
          <w:i w:val="false"/>
          <w:color w:val="000000"/>
          <w:sz w:val="28"/>
        </w:rPr>
        <w:t>
      Ата-аналар, (тегі, аты, әкесінің аты (ол болған жағдайда) ___________________</w:t>
      </w:r>
    </w:p>
    <w:p>
      <w:pPr>
        <w:spacing w:after="0"/>
        <w:ind w:left="0"/>
        <w:jc w:val="both"/>
      </w:pPr>
      <w:r>
        <w:rPr>
          <w:rFonts w:ascii="Times New Roman"/>
          <w:b w:val="false"/>
          <w:i w:val="false"/>
          <w:color w:val="000000"/>
          <w:sz w:val="28"/>
        </w:rPr>
        <w:t>
      Отбасының құрамы</w:t>
      </w:r>
    </w:p>
    <w:p>
      <w:pPr>
        <w:spacing w:after="0"/>
        <w:ind w:left="0"/>
        <w:jc w:val="both"/>
      </w:pPr>
      <w:r>
        <w:rPr>
          <w:rFonts w:ascii="Times New Roman"/>
          <w:b w:val="false"/>
          <w:i w:val="false"/>
          <w:color w:val="000000"/>
          <w:sz w:val="28"/>
        </w:rPr>
        <w:t>
      6. Тұратын жері (мекенжайы)_______________________</w:t>
      </w:r>
    </w:p>
    <w:p>
      <w:pPr>
        <w:spacing w:after="0"/>
        <w:ind w:left="0"/>
        <w:jc w:val="both"/>
      </w:pPr>
      <w:r>
        <w:rPr>
          <w:rFonts w:ascii="Times New Roman"/>
          <w:b w:val="false"/>
          <w:i w:val="false"/>
          <w:color w:val="000000"/>
          <w:sz w:val="28"/>
        </w:rPr>
        <w:t>
      7. Кім жіберді</w:t>
      </w:r>
    </w:p>
    <w:p>
      <w:pPr>
        <w:spacing w:after="0"/>
        <w:ind w:left="0"/>
        <w:jc w:val="both"/>
      </w:pPr>
      <w:r>
        <w:rPr>
          <w:rFonts w:ascii="Times New Roman"/>
          <w:b w:val="false"/>
          <w:i w:val="false"/>
          <w:color w:val="000000"/>
          <w:sz w:val="28"/>
        </w:rPr>
        <w:t>
      8. Жүгіну себебі (сұраныс)__________________________</w:t>
      </w:r>
    </w:p>
    <w:p>
      <w:pPr>
        <w:spacing w:after="0"/>
        <w:ind w:left="0"/>
        <w:jc w:val="both"/>
      </w:pPr>
      <w:r>
        <w:rPr>
          <w:rFonts w:ascii="Times New Roman"/>
          <w:b w:val="false"/>
          <w:i w:val="false"/>
          <w:color w:val="000000"/>
          <w:sz w:val="28"/>
        </w:rPr>
        <w:t>
      9. Не алаңдатады (баланың проблемалары)</w:t>
      </w:r>
    </w:p>
    <w:p>
      <w:pPr>
        <w:spacing w:after="0"/>
        <w:ind w:left="0"/>
        <w:jc w:val="both"/>
      </w:pPr>
      <w:r>
        <w:rPr>
          <w:rFonts w:ascii="Times New Roman"/>
          <w:b w:val="false"/>
          <w:i w:val="false"/>
          <w:color w:val="000000"/>
          <w:sz w:val="28"/>
        </w:rPr>
        <w:t>
      10. Не ұсынылды:</w:t>
      </w:r>
    </w:p>
    <w:p>
      <w:pPr>
        <w:spacing w:after="0"/>
        <w:ind w:left="0"/>
        <w:jc w:val="both"/>
      </w:pPr>
      <w:r>
        <w:rPr>
          <w:rFonts w:ascii="Times New Roman"/>
          <w:b w:val="false"/>
          <w:i w:val="false"/>
          <w:color w:val="000000"/>
          <w:sz w:val="28"/>
        </w:rPr>
        <w:t>
      Қабылдамау (ұсынылған себеп) _________________________</w:t>
      </w:r>
    </w:p>
    <w:p>
      <w:pPr>
        <w:spacing w:after="0"/>
        <w:ind w:left="0"/>
        <w:jc w:val="both"/>
      </w:pPr>
      <w:r>
        <w:rPr>
          <w:rFonts w:ascii="Times New Roman"/>
          <w:b w:val="false"/>
          <w:i w:val="false"/>
          <w:color w:val="000000"/>
          <w:sz w:val="28"/>
        </w:rPr>
        <w:t>
      Диагностикалық тексеруге жіберілді (күні) ________________</w:t>
      </w:r>
    </w:p>
    <w:p>
      <w:pPr>
        <w:spacing w:after="0"/>
        <w:ind w:left="0"/>
        <w:jc w:val="both"/>
      </w:pPr>
      <w:r>
        <w:rPr>
          <w:rFonts w:ascii="Times New Roman"/>
          <w:b w:val="false"/>
          <w:i w:val="false"/>
          <w:color w:val="000000"/>
          <w:sz w:val="28"/>
        </w:rPr>
        <w:t>
      М-CHAT (М-ЧАТ), АДОS (АДОС) (күні) ______________________________</w:t>
      </w:r>
    </w:p>
    <w:p>
      <w:pPr>
        <w:spacing w:after="0"/>
        <w:ind w:left="0"/>
        <w:jc w:val="both"/>
      </w:pPr>
      <w:r>
        <w:rPr>
          <w:rFonts w:ascii="Times New Roman"/>
          <w:b w:val="false"/>
          <w:i w:val="false"/>
          <w:color w:val="000000"/>
          <w:sz w:val="28"/>
        </w:rPr>
        <w:t>
      11. Байланыс ақпараты</w:t>
      </w:r>
    </w:p>
    <w:p>
      <w:pPr>
        <w:spacing w:after="0"/>
        <w:ind w:left="0"/>
        <w:jc w:val="both"/>
      </w:pPr>
      <w:r>
        <w:rPr>
          <w:rFonts w:ascii="Times New Roman"/>
          <w:b w:val="false"/>
          <w:i w:val="false"/>
          <w:color w:val="000000"/>
          <w:sz w:val="28"/>
        </w:rPr>
        <w:t>
      Телефондар ___________________________________________</w:t>
      </w:r>
    </w:p>
    <w:p>
      <w:pPr>
        <w:spacing w:after="0"/>
        <w:ind w:left="0"/>
        <w:jc w:val="both"/>
      </w:pPr>
      <w:r>
        <w:rPr>
          <w:rFonts w:ascii="Times New Roman"/>
          <w:b w:val="false"/>
          <w:i w:val="false"/>
          <w:color w:val="000000"/>
          <w:sz w:val="28"/>
        </w:rPr>
        <w:t>
      e-mail (е-майл)________________________________________________</w:t>
      </w:r>
    </w:p>
    <w:p>
      <w:pPr>
        <w:spacing w:after="0"/>
        <w:ind w:left="0"/>
        <w:jc w:val="both"/>
      </w:pPr>
      <w:r>
        <w:rPr>
          <w:rFonts w:ascii="Times New Roman"/>
          <w:b w:val="false"/>
          <w:i w:val="false"/>
          <w:color w:val="000000"/>
          <w:sz w:val="28"/>
        </w:rPr>
        <w:t>
      12. Анамнез жинауға жауапты ___________________________</w:t>
      </w:r>
    </w:p>
    <w:p>
      <w:pPr>
        <w:spacing w:after="0"/>
        <w:ind w:left="0"/>
        <w:jc w:val="both"/>
      </w:pPr>
      <w:r>
        <w:rPr>
          <w:rFonts w:ascii="Times New Roman"/>
          <w:b w:val="false"/>
          <w:i w:val="false"/>
          <w:color w:val="000000"/>
          <w:sz w:val="28"/>
        </w:rPr>
        <w:t>
      Баланың даму картасы</w:t>
      </w:r>
    </w:p>
    <w:p>
      <w:pPr>
        <w:spacing w:after="0"/>
        <w:ind w:left="0"/>
        <w:jc w:val="left"/>
      </w:pPr>
      <w:r>
        <w:rPr>
          <w:rFonts w:ascii="Times New Roman"/>
          <w:b/>
          <w:i w:val="false"/>
          <w:color w:val="000000"/>
        </w:rPr>
        <w:t xml:space="preserve"> I. Анамнестикалық деректер</w:t>
      </w:r>
    </w:p>
    <w:p>
      <w:pPr>
        <w:spacing w:after="0"/>
        <w:ind w:left="0"/>
        <w:jc w:val="both"/>
      </w:pPr>
      <w:r>
        <w:rPr>
          <w:rFonts w:ascii="Times New Roman"/>
          <w:b w:val="false"/>
          <w:i w:val="false"/>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pPr>
        <w:spacing w:after="0"/>
        <w:ind w:left="0"/>
        <w:jc w:val="both"/>
      </w:pPr>
      <w:r>
        <w:rPr>
          <w:rFonts w:ascii="Times New Roman"/>
          <w:b w:val="false"/>
          <w:i w:val="false"/>
          <w:color w:val="000000"/>
          <w:sz w:val="28"/>
        </w:rPr>
        <w:t>
      Емдеу (амбулаториялық, стационар) ___________________________</w:t>
      </w:r>
    </w:p>
    <w:p>
      <w:pPr>
        <w:spacing w:after="0"/>
        <w:ind w:left="0"/>
        <w:jc w:val="both"/>
      </w:pPr>
      <w:r>
        <w:rPr>
          <w:rFonts w:ascii="Times New Roman"/>
          <w:b w:val="false"/>
          <w:i w:val="false"/>
          <w:color w:val="000000"/>
          <w:sz w:val="28"/>
        </w:rPr>
        <w:t>
      Психотравмалық жағдайлар, психологиялық шамадан тыс жүктемелер _ _</w:t>
      </w:r>
    </w:p>
    <w:p>
      <w:pPr>
        <w:spacing w:after="0"/>
        <w:ind w:left="0"/>
        <w:jc w:val="both"/>
      </w:pPr>
      <w:r>
        <w:rPr>
          <w:rFonts w:ascii="Times New Roman"/>
          <w:b w:val="false"/>
          <w:i w:val="false"/>
          <w:color w:val="000000"/>
          <w:sz w:val="28"/>
        </w:rPr>
        <w:t>
      Психологиялық жағдай: агрессия, жылау, тұрақты шаршау, тітіркену, басқалар</w:t>
      </w:r>
    </w:p>
    <w:p>
      <w:pPr>
        <w:spacing w:after="0"/>
        <w:ind w:left="0"/>
        <w:jc w:val="both"/>
      </w:pPr>
      <w:r>
        <w:rPr>
          <w:rFonts w:ascii="Times New Roman"/>
          <w:b w:val="false"/>
          <w:i w:val="false"/>
          <w:color w:val="000000"/>
          <w:sz w:val="28"/>
        </w:rPr>
        <w:t>
      2. Босану: мерзімі_____________ (мерзімінен бұрын, кешірек) _________ тәуелсіз, туындаған, жедел-кесарь бөлімі).</w:t>
      </w:r>
    </w:p>
    <w:p>
      <w:pPr>
        <w:spacing w:after="0"/>
        <w:ind w:left="0"/>
        <w:jc w:val="both"/>
      </w:pPr>
      <w:r>
        <w:rPr>
          <w:rFonts w:ascii="Times New Roman"/>
          <w:b w:val="false"/>
          <w:i w:val="false"/>
          <w:color w:val="000000"/>
          <w:sz w:val="28"/>
        </w:rPr>
        <w:t>
      Босандыру: стимуляция, капельница, ұрықтың механикалық қысылуы, щипцы, вакуум.</w:t>
      </w:r>
    </w:p>
    <w:p>
      <w:pPr>
        <w:spacing w:after="0"/>
        <w:ind w:left="0"/>
        <w:jc w:val="both"/>
      </w:pPr>
      <w:r>
        <w:rPr>
          <w:rFonts w:ascii="Times New Roman"/>
          <w:b w:val="false"/>
          <w:i w:val="false"/>
          <w:color w:val="000000"/>
          <w:sz w:val="28"/>
        </w:rPr>
        <w:t>
      Бала дүниеге келді: бас, бөксе, аяқтың қысылуы.</w:t>
      </w:r>
    </w:p>
    <w:p>
      <w:pPr>
        <w:spacing w:after="0"/>
        <w:ind w:left="0"/>
        <w:jc w:val="both"/>
      </w:pPr>
      <w:r>
        <w:rPr>
          <w:rFonts w:ascii="Times New Roman"/>
          <w:b w:val="false"/>
          <w:i w:val="false"/>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pPr>
        <w:spacing w:after="0"/>
        <w:ind w:left="0"/>
        <w:jc w:val="both"/>
      </w:pPr>
      <w:r>
        <w:rPr>
          <w:rFonts w:ascii="Times New Roman"/>
          <w:b w:val="false"/>
          <w:i w:val="false"/>
          <w:color w:val="000000"/>
          <w:sz w:val="28"/>
        </w:rPr>
        <w:t>
      Туған кездегі диагноз: ______________________________________</w:t>
      </w:r>
    </w:p>
    <w:p>
      <w:pPr>
        <w:spacing w:after="0"/>
        <w:ind w:left="0"/>
        <w:jc w:val="both"/>
      </w:pPr>
      <w:r>
        <w:rPr>
          <w:rFonts w:ascii="Times New Roman"/>
          <w:b w:val="false"/>
          <w:i w:val="false"/>
          <w:color w:val="000000"/>
          <w:sz w:val="28"/>
        </w:rPr>
        <w:t>
      Стационарлық емдеу: (стационардан кейінгі қорытынды) ________</w:t>
      </w:r>
    </w:p>
    <w:p>
      <w:pPr>
        <w:spacing w:after="0"/>
        <w:ind w:left="0"/>
        <w:jc w:val="both"/>
      </w:pPr>
      <w:r>
        <w:rPr>
          <w:rFonts w:ascii="Times New Roman"/>
          <w:b w:val="false"/>
          <w:i w:val="false"/>
          <w:color w:val="000000"/>
          <w:sz w:val="28"/>
        </w:rPr>
        <w:t>
      Апгар шкаласы бойынша бағалау______</w:t>
      </w:r>
    </w:p>
    <w:p>
      <w:pPr>
        <w:spacing w:after="0"/>
        <w:ind w:left="0"/>
        <w:jc w:val="both"/>
      </w:pPr>
      <w:r>
        <w:rPr>
          <w:rFonts w:ascii="Times New Roman"/>
          <w:b w:val="false"/>
          <w:i w:val="false"/>
          <w:color w:val="000000"/>
          <w:sz w:val="28"/>
        </w:rPr>
        <w:t>
      3. 1-ші тамақтандыру күні______, емшекті алды: белсенді, әлсіз, бас тартты; емшек/жасанды. Емшектен шығару____________</w:t>
      </w:r>
    </w:p>
    <w:p>
      <w:pPr>
        <w:spacing w:after="0"/>
        <w:ind w:left="0"/>
        <w:jc w:val="both"/>
      </w:pPr>
      <w:r>
        <w:rPr>
          <w:rFonts w:ascii="Times New Roman"/>
          <w:b w:val="false"/>
          <w:i w:val="false"/>
          <w:color w:val="000000"/>
          <w:sz w:val="28"/>
        </w:rPr>
        <w:t>
      4. Аурулар (туғаннан бастап осы уақытқа дейін ауырған)</w:t>
      </w:r>
    </w:p>
    <w:p>
      <w:pPr>
        <w:spacing w:after="0"/>
        <w:ind w:left="0"/>
        <w:jc w:val="both"/>
      </w:pPr>
      <w:r>
        <w:rPr>
          <w:rFonts w:ascii="Times New Roman"/>
          <w:b w:val="false"/>
          <w:i w:val="false"/>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pPr>
        <w:spacing w:after="0"/>
        <w:ind w:left="0"/>
        <w:jc w:val="both"/>
      </w:pPr>
      <w:r>
        <w:rPr>
          <w:rFonts w:ascii="Times New Roman"/>
          <w:b w:val="false"/>
          <w:i w:val="false"/>
          <w:color w:val="000000"/>
          <w:sz w:val="28"/>
        </w:rPr>
        <w:t>
      Нейроинфекция___________________________________________</w:t>
      </w:r>
    </w:p>
    <w:p>
      <w:pPr>
        <w:spacing w:after="0"/>
        <w:ind w:left="0"/>
        <w:jc w:val="both"/>
      </w:pPr>
      <w:r>
        <w:rPr>
          <w:rFonts w:ascii="Times New Roman"/>
          <w:b w:val="false"/>
          <w:i w:val="false"/>
          <w:color w:val="000000"/>
          <w:sz w:val="28"/>
        </w:rPr>
        <w:t>
      Бас сүйек-ми жарақаттары__________________________________</w:t>
      </w:r>
    </w:p>
    <w:p>
      <w:pPr>
        <w:spacing w:after="0"/>
        <w:ind w:left="0"/>
        <w:jc w:val="both"/>
      </w:pPr>
      <w:r>
        <w:rPr>
          <w:rFonts w:ascii="Times New Roman"/>
          <w:b w:val="false"/>
          <w:i w:val="false"/>
          <w:color w:val="000000"/>
          <w:sz w:val="28"/>
        </w:rPr>
        <w:t>
      Вакцинадан кейінгі асқынулар______________________________</w:t>
      </w:r>
    </w:p>
    <w:p>
      <w:pPr>
        <w:spacing w:after="0"/>
        <w:ind w:left="0"/>
        <w:jc w:val="both"/>
      </w:pPr>
      <w:r>
        <w:rPr>
          <w:rFonts w:ascii="Times New Roman"/>
          <w:b w:val="false"/>
          <w:i w:val="false"/>
          <w:color w:val="000000"/>
          <w:sz w:val="28"/>
        </w:rPr>
        <w:t>
      Жұқпалы аурулар_________________________________________</w:t>
      </w:r>
    </w:p>
    <w:p>
      <w:pPr>
        <w:spacing w:after="0"/>
        <w:ind w:left="0"/>
        <w:jc w:val="both"/>
      </w:pPr>
      <w:r>
        <w:rPr>
          <w:rFonts w:ascii="Times New Roman"/>
          <w:b w:val="false"/>
          <w:i w:val="false"/>
          <w:color w:val="000000"/>
          <w:sz w:val="28"/>
        </w:rPr>
        <w:t>
      Ішкі ағзалардың аурулары__________________________________</w:t>
      </w:r>
    </w:p>
    <w:p>
      <w:pPr>
        <w:spacing w:after="0"/>
        <w:ind w:left="0"/>
        <w:jc w:val="both"/>
      </w:pPr>
      <w:r>
        <w:rPr>
          <w:rFonts w:ascii="Times New Roman"/>
          <w:b w:val="false"/>
          <w:i w:val="false"/>
          <w:color w:val="000000"/>
          <w:sz w:val="28"/>
        </w:rPr>
        <w:t>
      Диатез, дисбактериоз, аллергия_____________________________</w:t>
      </w:r>
    </w:p>
    <w:p>
      <w:pPr>
        <w:spacing w:after="0"/>
        <w:ind w:left="0"/>
        <w:jc w:val="both"/>
      </w:pPr>
      <w:r>
        <w:rPr>
          <w:rFonts w:ascii="Times New Roman"/>
          <w:b w:val="false"/>
          <w:i w:val="false"/>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pPr>
        <w:spacing w:after="0"/>
        <w:ind w:left="0"/>
        <w:jc w:val="both"/>
      </w:pPr>
      <w:r>
        <w:rPr>
          <w:rFonts w:ascii="Times New Roman"/>
          <w:b w:val="false"/>
          <w:i w:val="false"/>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pPr>
        <w:spacing w:after="0"/>
        <w:ind w:left="0"/>
        <w:jc w:val="both"/>
      </w:pPr>
      <w:r>
        <w:rPr>
          <w:rFonts w:ascii="Times New Roman"/>
          <w:b w:val="false"/>
          <w:i w:val="false"/>
          <w:color w:val="000000"/>
          <w:sz w:val="28"/>
        </w:rPr>
        <w:t>
      Отбасы тарихы___________________________________________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Өмірдің алғашқы жылы</w:t>
      </w:r>
    </w:p>
    <w:p>
      <w:pPr>
        <w:spacing w:after="0"/>
        <w:ind w:left="0"/>
        <w:jc w:val="both"/>
      </w:pPr>
      <w:r>
        <w:rPr>
          <w:rFonts w:ascii="Times New Roman"/>
          <w:b w:val="false"/>
          <w:i w:val="false"/>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pPr>
        <w:spacing w:after="0"/>
        <w:ind w:left="0"/>
        <w:jc w:val="both"/>
      </w:pPr>
      <w:r>
        <w:rPr>
          <w:rFonts w:ascii="Times New Roman"/>
          <w:b w:val="false"/>
          <w:i w:val="false"/>
          <w:color w:val="000000"/>
          <w:sz w:val="28"/>
        </w:rPr>
        <w:t>
      Бұлшық ет тонусының бұзылуы: гипертония, гипотонус.</w:t>
      </w:r>
    </w:p>
    <w:p>
      <w:pPr>
        <w:spacing w:after="0"/>
        <w:ind w:left="0"/>
        <w:jc w:val="both"/>
      </w:pPr>
      <w:r>
        <w:rPr>
          <w:rFonts w:ascii="Times New Roman"/>
          <w:b w:val="false"/>
          <w:i w:val="false"/>
          <w:color w:val="000000"/>
          <w:sz w:val="28"/>
        </w:rPr>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pPr>
        <w:spacing w:after="0"/>
        <w:ind w:left="0"/>
        <w:jc w:val="both"/>
      </w:pPr>
      <w:r>
        <w:rPr>
          <w:rFonts w:ascii="Times New Roman"/>
          <w:b w:val="false"/>
          <w:i w:val="false"/>
          <w:color w:val="000000"/>
          <w:sz w:val="28"/>
        </w:rPr>
        <w:t>
      Сенсорлық даму: көру және есту концентрациясының реакциясы ______________ _ _ _ _ _ дыбыс көзінің локализациясын бақылау. ______</w:t>
      </w:r>
    </w:p>
    <w:p>
      <w:pPr>
        <w:spacing w:after="0"/>
        <w:ind w:left="0"/>
        <w:jc w:val="both"/>
      </w:pPr>
      <w:r>
        <w:rPr>
          <w:rFonts w:ascii="Times New Roman"/>
          <w:b w:val="false"/>
          <w:i w:val="false"/>
          <w:color w:val="000000"/>
          <w:sz w:val="28"/>
        </w:rPr>
        <w:t>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pPr>
        <w:spacing w:after="0"/>
        <w:ind w:left="0"/>
        <w:jc w:val="both"/>
      </w:pPr>
      <w:r>
        <w:rPr>
          <w:rFonts w:ascii="Times New Roman"/>
          <w:b w:val="false"/>
          <w:i w:val="false"/>
          <w:color w:val="000000"/>
          <w:sz w:val="2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pPr>
        <w:spacing w:after="0"/>
        <w:ind w:left="0"/>
        <w:jc w:val="both"/>
      </w:pPr>
      <w:r>
        <w:rPr>
          <w:rFonts w:ascii="Times New Roman"/>
          <w:b w:val="false"/>
          <w:i w:val="false"/>
          <w:color w:val="000000"/>
          <w:sz w:val="28"/>
        </w:rPr>
        <w:t>
      "Алақан", "Ку-ку" эмоционалды ойындары ______________________</w:t>
      </w:r>
    </w:p>
    <w:p>
      <w:pPr>
        <w:spacing w:after="0"/>
        <w:ind w:left="0"/>
        <w:jc w:val="both"/>
      </w:pPr>
      <w:r>
        <w:rPr>
          <w:rFonts w:ascii="Times New Roman"/>
          <w:b w:val="false"/>
          <w:i w:val="false"/>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pPr>
        <w:spacing w:after="0"/>
        <w:ind w:left="0"/>
        <w:jc w:val="both"/>
      </w:pPr>
      <w:r>
        <w:rPr>
          <w:rFonts w:ascii="Times New Roman"/>
          <w:b w:val="false"/>
          <w:i w:val="false"/>
          <w:color w:val="000000"/>
          <w:sz w:val="28"/>
        </w:rPr>
        <w:t>
      Құштарлықты қалыптастыру__________________________________</w:t>
      </w:r>
    </w:p>
    <w:p>
      <w:pPr>
        <w:spacing w:after="0"/>
        <w:ind w:left="0"/>
        <w:jc w:val="both"/>
      </w:pPr>
      <w:r>
        <w:rPr>
          <w:rFonts w:ascii="Times New Roman"/>
          <w:b w:val="false"/>
          <w:i w:val="false"/>
          <w:color w:val="000000"/>
          <w:sz w:val="28"/>
        </w:rPr>
        <w:t>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pPr>
        <w:spacing w:after="0"/>
        <w:ind w:left="0"/>
        <w:jc w:val="both"/>
      </w:pPr>
      <w:r>
        <w:rPr>
          <w:rFonts w:ascii="Times New Roman"/>
          <w:b w:val="false"/>
          <w:i w:val="false"/>
          <w:color w:val="000000"/>
          <w:sz w:val="28"/>
        </w:rPr>
        <w:t>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pPr>
        <w:spacing w:after="0"/>
        <w:ind w:left="0"/>
        <w:jc w:val="both"/>
      </w:pPr>
      <w:r>
        <w:rPr>
          <w:rFonts w:ascii="Times New Roman"/>
          <w:b w:val="false"/>
          <w:i w:val="false"/>
          <w:color w:val="000000"/>
          <w:sz w:val="28"/>
        </w:rPr>
        <w:t>
      Алғашқы 2-3 жас</w:t>
      </w:r>
    </w:p>
    <w:p>
      <w:pPr>
        <w:spacing w:after="0"/>
        <w:ind w:left="0"/>
        <w:jc w:val="both"/>
      </w:pPr>
      <w:r>
        <w:rPr>
          <w:rFonts w:ascii="Times New Roman"/>
          <w:b w:val="false"/>
          <w:i w:val="false"/>
          <w:color w:val="000000"/>
          <w:sz w:val="2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pPr>
        <w:spacing w:after="0"/>
        <w:ind w:left="0"/>
        <w:jc w:val="both"/>
      </w:pPr>
      <w:r>
        <w:rPr>
          <w:rFonts w:ascii="Times New Roman"/>
          <w:b w:val="false"/>
          <w:i w:val="false"/>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w:t>
      </w:r>
    </w:p>
    <w:p>
      <w:pPr>
        <w:spacing w:after="0"/>
        <w:ind w:left="0"/>
        <w:jc w:val="both"/>
      </w:pPr>
      <w:r>
        <w:rPr>
          <w:rFonts w:ascii="Times New Roman"/>
          <w:b w:val="false"/>
          <w:i w:val="false"/>
          <w:color w:val="000000"/>
          <w:sz w:val="28"/>
        </w:rPr>
        <w:t>
      Диета (глютенсіз, казеинсіз диета, кетогендік диета) сақтала ма?</w:t>
      </w:r>
    </w:p>
    <w:p>
      <w:pPr>
        <w:spacing w:after="0"/>
        <w:ind w:left="0"/>
        <w:jc w:val="both"/>
      </w:pPr>
      <w:r>
        <w:rPr>
          <w:rFonts w:ascii="Times New Roman"/>
          <w:b w:val="false"/>
          <w:i w:val="false"/>
          <w:color w:val="000000"/>
          <w:sz w:val="28"/>
        </w:rPr>
        <w:t>
      Қорқыныш: __________________________________________________</w:t>
      </w:r>
    </w:p>
    <w:p>
      <w:pPr>
        <w:spacing w:after="0"/>
        <w:ind w:left="0"/>
        <w:jc w:val="both"/>
      </w:pPr>
      <w:r>
        <w:rPr>
          <w:rFonts w:ascii="Times New Roman"/>
          <w:b w:val="false"/>
          <w:i w:val="false"/>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pPr>
        <w:spacing w:after="0"/>
        <w:ind w:left="0"/>
        <w:jc w:val="both"/>
      </w:pPr>
      <w:r>
        <w:rPr>
          <w:rFonts w:ascii="Times New Roman"/>
          <w:b w:val="false"/>
          <w:i w:val="false"/>
          <w:color w:val="000000"/>
          <w:sz w:val="28"/>
        </w:rPr>
        <w:t>
      Агрессия, өзін-өзі агрессия______________________________________</w:t>
      </w:r>
    </w:p>
    <w:p>
      <w:pPr>
        <w:spacing w:after="0"/>
        <w:ind w:left="0"/>
        <w:jc w:val="both"/>
      </w:pPr>
      <w:r>
        <w:rPr>
          <w:rFonts w:ascii="Times New Roman"/>
          <w:b w:val="false"/>
          <w:i w:val="false"/>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w:t>
      </w:r>
    </w:p>
    <w:p>
      <w:pPr>
        <w:spacing w:after="0"/>
        <w:ind w:left="0"/>
        <w:jc w:val="both"/>
      </w:pPr>
      <w:r>
        <w:rPr>
          <w:rFonts w:ascii="Times New Roman"/>
          <w:b w:val="false"/>
          <w:i w:val="false"/>
          <w:color w:val="000000"/>
          <w:sz w:val="28"/>
        </w:rPr>
        <w:t>
      Олардың өзгеруіне ауыр реакция____________________.</w:t>
      </w:r>
    </w:p>
    <w:p>
      <w:pPr>
        <w:spacing w:after="0"/>
        <w:ind w:left="0"/>
        <w:jc w:val="both"/>
      </w:pPr>
      <w:r>
        <w:rPr>
          <w:rFonts w:ascii="Times New Roman"/>
          <w:b w:val="false"/>
          <w:i w:val="false"/>
          <w:color w:val="000000"/>
          <w:sz w:val="28"/>
        </w:rPr>
        <w:t>
      Эмоционалды-коммуникативті және әлеуметтік даму (қазіргі уақытта және қай жастан бастап даму)</w:t>
      </w:r>
    </w:p>
    <w:p>
      <w:pPr>
        <w:spacing w:after="0"/>
        <w:ind w:left="0"/>
        <w:jc w:val="both"/>
      </w:pPr>
      <w:r>
        <w:rPr>
          <w:rFonts w:ascii="Times New Roman"/>
          <w:b w:val="false"/>
          <w:i w:val="false"/>
          <w:color w:val="000000"/>
          <w:sz w:val="28"/>
        </w:rPr>
        <w:t>
      Оған сөйлегенде бетке, көзге қарайды: иә, жоқ, тұрақты емес ________</w:t>
      </w:r>
    </w:p>
    <w:p>
      <w:pPr>
        <w:spacing w:after="0"/>
        <w:ind w:left="0"/>
        <w:jc w:val="both"/>
      </w:pPr>
      <w:r>
        <w:rPr>
          <w:rFonts w:ascii="Times New Roman"/>
          <w:b w:val="false"/>
          <w:i w:val="false"/>
          <w:color w:val="000000"/>
          <w:sz w:val="28"/>
        </w:rPr>
        <w:t>
      Оған сөйлегенде назар аударады және оған көрсетіліп, айтылғанын тыңдайды: иә, жоқ, тұрақты емес_____</w:t>
      </w:r>
    </w:p>
    <w:p>
      <w:pPr>
        <w:spacing w:after="0"/>
        <w:ind w:left="0"/>
        <w:jc w:val="both"/>
      </w:pPr>
      <w:r>
        <w:rPr>
          <w:rFonts w:ascii="Times New Roman"/>
          <w:b w:val="false"/>
          <w:i w:val="false"/>
          <w:color w:val="000000"/>
          <w:sz w:val="28"/>
        </w:rPr>
        <w:t>
      Қолмен, саусақпен көрсетілген жерге қарап, назар аударады: иә, жоқ, тұрақты емес_______</w:t>
      </w:r>
    </w:p>
    <w:p>
      <w:pPr>
        <w:spacing w:after="0"/>
        <w:ind w:left="0"/>
        <w:jc w:val="both"/>
      </w:pPr>
      <w:r>
        <w:rPr>
          <w:rFonts w:ascii="Times New Roman"/>
          <w:b w:val="false"/>
          <w:i w:val="false"/>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pPr>
        <w:spacing w:after="0"/>
        <w:ind w:left="0"/>
        <w:jc w:val="both"/>
      </w:pPr>
      <w:r>
        <w:rPr>
          <w:rFonts w:ascii="Times New Roman"/>
          <w:b w:val="false"/>
          <w:i w:val="false"/>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pPr>
        <w:spacing w:after="0"/>
        <w:ind w:left="0"/>
        <w:jc w:val="both"/>
      </w:pPr>
      <w:r>
        <w:rPr>
          <w:rFonts w:ascii="Times New Roman"/>
          <w:b w:val="false"/>
          <w:i w:val="false"/>
          <w:color w:val="000000"/>
          <w:sz w:val="28"/>
        </w:rPr>
        <w:t>
      Атауға жауап: жоқ, тұрақты емес, әрқашан____________________</w:t>
      </w:r>
    </w:p>
    <w:p>
      <w:pPr>
        <w:spacing w:after="0"/>
        <w:ind w:left="0"/>
        <w:jc w:val="both"/>
      </w:pPr>
      <w:r>
        <w:rPr>
          <w:rFonts w:ascii="Times New Roman"/>
          <w:b w:val="false"/>
          <w:i w:val="false"/>
          <w:color w:val="000000"/>
          <w:sz w:val="28"/>
        </w:rPr>
        <w:t>
      Ауызша өтініштерге реакциялар _____________________________</w:t>
      </w:r>
    </w:p>
    <w:p>
      <w:pPr>
        <w:spacing w:after="0"/>
        <w:ind w:left="0"/>
        <w:jc w:val="both"/>
      </w:pPr>
      <w:r>
        <w:rPr>
          <w:rFonts w:ascii="Times New Roman"/>
          <w:b w:val="false"/>
          <w:i w:val="false"/>
          <w:color w:val="000000"/>
          <w:sz w:val="28"/>
        </w:rPr>
        <w:t>
      Сөйлеуге реакциялар. ______________________________________</w:t>
      </w:r>
    </w:p>
    <w:p>
      <w:pPr>
        <w:spacing w:after="0"/>
        <w:ind w:left="0"/>
        <w:jc w:val="both"/>
      </w:pPr>
      <w:r>
        <w:rPr>
          <w:rFonts w:ascii="Times New Roman"/>
          <w:b w:val="false"/>
          <w:i w:val="false"/>
          <w:color w:val="000000"/>
          <w:sz w:val="28"/>
        </w:rPr>
        <w:t>
      Алғашқы сөздер__________қандай ___________________________</w:t>
      </w:r>
    </w:p>
    <w:p>
      <w:pPr>
        <w:spacing w:after="0"/>
        <w:ind w:left="0"/>
        <w:jc w:val="both"/>
      </w:pPr>
      <w:r>
        <w:rPr>
          <w:rFonts w:ascii="Times New Roman"/>
          <w:b w:val="false"/>
          <w:i w:val="false"/>
          <w:color w:val="000000"/>
          <w:sz w:val="28"/>
        </w:rPr>
        <w:t>
      Алғашқы тіркестер _________________________________________</w:t>
      </w:r>
    </w:p>
    <w:p>
      <w:pPr>
        <w:spacing w:after="0"/>
        <w:ind w:left="0"/>
        <w:jc w:val="both"/>
      </w:pPr>
      <w:r>
        <w:rPr>
          <w:rFonts w:ascii="Times New Roman"/>
          <w:b w:val="false"/>
          <w:i w:val="false"/>
          <w:color w:val="000000"/>
          <w:sz w:val="28"/>
        </w:rPr>
        <w:t>
      Ересектерге жүгіну үшін сөздерді, сөз тіркестерін қолдану: иә, жоқ, кейде____</w:t>
      </w:r>
    </w:p>
    <w:p>
      <w:pPr>
        <w:spacing w:after="0"/>
        <w:ind w:left="0"/>
        <w:jc w:val="both"/>
      </w:pPr>
      <w:r>
        <w:rPr>
          <w:rFonts w:ascii="Times New Roman"/>
          <w:b w:val="false"/>
          <w:i w:val="false"/>
          <w:color w:val="000000"/>
          <w:sz w:val="28"/>
        </w:rPr>
        <w:t>
      Ересектердің іс-әрекеттеріне еліктеу, нысандарды функционалды мақсатына сәйкес пайдалану: иә, жоқ, кейде___________</w:t>
      </w:r>
    </w:p>
    <w:p>
      <w:pPr>
        <w:spacing w:after="0"/>
        <w:ind w:left="0"/>
        <w:jc w:val="both"/>
      </w:pPr>
      <w:r>
        <w:rPr>
          <w:rFonts w:ascii="Times New Roman"/>
          <w:b w:val="false"/>
          <w:i w:val="false"/>
          <w:color w:val="000000"/>
          <w:sz w:val="28"/>
        </w:rPr>
        <w:t>
      Ересектермен бірлескен ойындар: иә, жоқ, кейде________________</w:t>
      </w:r>
    </w:p>
    <w:p>
      <w:pPr>
        <w:spacing w:after="0"/>
        <w:ind w:left="0"/>
        <w:jc w:val="both"/>
      </w:pPr>
      <w:r>
        <w:rPr>
          <w:rFonts w:ascii="Times New Roman"/>
          <w:b w:val="false"/>
          <w:i w:val="false"/>
          <w:color w:val="000000"/>
          <w:sz w:val="28"/>
        </w:rPr>
        <w:t>
      Ойындар, баланың сүйікті іс-әрекеттері, оларға беріліп кетуі_______</w:t>
      </w:r>
    </w:p>
    <w:p>
      <w:pPr>
        <w:spacing w:after="0"/>
        <w:ind w:left="0"/>
        <w:jc w:val="both"/>
      </w:pPr>
      <w:r>
        <w:rPr>
          <w:rFonts w:ascii="Times New Roman"/>
          <w:b w:val="false"/>
          <w:i w:val="false"/>
          <w:color w:val="000000"/>
          <w:sz w:val="2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pPr>
        <w:spacing w:after="0"/>
        <w:ind w:left="0"/>
        <w:jc w:val="both"/>
      </w:pPr>
      <w:r>
        <w:rPr>
          <w:rFonts w:ascii="Times New Roman"/>
          <w:b w:val="false"/>
          <w:i w:val="false"/>
          <w:color w:val="000000"/>
          <w:sz w:val="28"/>
        </w:rPr>
        <w:t>
      Стереотиптік манипуляциялар мен ойындар. Жалғыз ойнау. _______________</w:t>
      </w:r>
    </w:p>
    <w:p>
      <w:pPr>
        <w:spacing w:after="0"/>
        <w:ind w:left="0"/>
        <w:jc w:val="both"/>
      </w:pPr>
      <w:r>
        <w:rPr>
          <w:rFonts w:ascii="Times New Roman"/>
          <w:b w:val="false"/>
          <w:i w:val="false"/>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pPr>
        <w:spacing w:after="0"/>
        <w:ind w:left="0"/>
        <w:jc w:val="both"/>
      </w:pPr>
      <w:r>
        <w:rPr>
          <w:rFonts w:ascii="Times New Roman"/>
          <w:b w:val="false"/>
          <w:i w:val="false"/>
          <w:color w:val="000000"/>
          <w:sz w:val="28"/>
        </w:rPr>
        <w:t>
      Әлеуметтік-тұрмыстық дағдылар. Уақтылы, болмауы, өзіне-өзі қызмет көрсету дағдыларын қалыптастырудың кідірісі ______________</w:t>
      </w:r>
    </w:p>
    <w:p>
      <w:pPr>
        <w:spacing w:after="0"/>
        <w:ind w:left="0"/>
        <w:jc w:val="both"/>
      </w:pPr>
      <w:r>
        <w:rPr>
          <w:rFonts w:ascii="Times New Roman"/>
          <w:b w:val="false"/>
          <w:i w:val="false"/>
          <w:color w:val="000000"/>
          <w:sz w:val="28"/>
        </w:rPr>
        <w:t>
      Мінез-құлықтың жалпы қабылданған нормаларын орындау _____________________</w:t>
      </w:r>
    </w:p>
    <w:p>
      <w:pPr>
        <w:spacing w:after="0"/>
        <w:ind w:left="0"/>
        <w:jc w:val="both"/>
      </w:pPr>
      <w:r>
        <w:rPr>
          <w:rFonts w:ascii="Times New Roman"/>
          <w:b w:val="false"/>
          <w:i w:val="false"/>
          <w:color w:val="000000"/>
          <w:sz w:val="28"/>
        </w:rPr>
        <w:t>
      Мінез-құлық дағдылары мен ережелерін оқытудағы қиындықтар_________________</w:t>
      </w:r>
    </w:p>
    <w:p>
      <w:pPr>
        <w:spacing w:after="0"/>
        <w:ind w:left="0"/>
        <w:jc w:val="both"/>
      </w:pPr>
      <w:r>
        <w:rPr>
          <w:rFonts w:ascii="Times New Roman"/>
          <w:b w:val="false"/>
          <w:i w:val="false"/>
          <w:color w:val="000000"/>
          <w:sz w:val="28"/>
        </w:rPr>
        <w:t>
      Психикалық дамудың ерекшеліктері: жеке салаларда жоғары өнімділік қабілеттері _____</w:t>
      </w:r>
    </w:p>
    <w:p>
      <w:pPr>
        <w:spacing w:after="0"/>
        <w:ind w:left="0"/>
        <w:jc w:val="both"/>
      </w:pPr>
      <w:r>
        <w:rPr>
          <w:rFonts w:ascii="Times New Roman"/>
          <w:b w:val="false"/>
          <w:i w:val="false"/>
          <w:color w:val="000000"/>
          <w:sz w:val="28"/>
        </w:rPr>
        <w:t>
      Бала дамуының әлеуметтік жағдайы</w:t>
      </w:r>
    </w:p>
    <w:p>
      <w:pPr>
        <w:spacing w:after="0"/>
        <w:ind w:left="0"/>
        <w:jc w:val="both"/>
      </w:pPr>
      <w:r>
        <w:rPr>
          <w:rFonts w:ascii="Times New Roman"/>
          <w:b w:val="false"/>
          <w:i w:val="false"/>
          <w:color w:val="000000"/>
          <w:sz w:val="28"/>
        </w:rPr>
        <w:t>
      1. Отбасының әлеуметтік-психологиялық сипаттамасы – отбасының құрамы (толық, толық емес, бір балалы, көп балалы)</w:t>
      </w:r>
    </w:p>
    <w:p>
      <w:pPr>
        <w:spacing w:after="0"/>
        <w:ind w:left="0"/>
        <w:jc w:val="both"/>
      </w:pPr>
      <w:r>
        <w:rPr>
          <w:rFonts w:ascii="Times New Roman"/>
          <w:b w:val="false"/>
          <w:i w:val="false"/>
          <w:color w:val="000000"/>
          <w:sz w:val="28"/>
        </w:rPr>
        <w:t>
      2. Мүгедектіктің және басқа да әлеуметтік қатер факторларының болуы______________________</w:t>
      </w:r>
    </w:p>
    <w:p>
      <w:pPr>
        <w:spacing w:after="0"/>
        <w:ind w:left="0"/>
        <w:jc w:val="both"/>
      </w:pPr>
      <w:r>
        <w:rPr>
          <w:rFonts w:ascii="Times New Roman"/>
          <w:b w:val="false"/>
          <w:i w:val="false"/>
          <w:color w:val="000000"/>
          <w:sz w:val="28"/>
        </w:rPr>
        <w:t>
      Балалар мекемелеріне бару: иә, жоқ (мекеме түрі: жеке, мемлекеттік)</w:t>
      </w:r>
    </w:p>
    <w:p>
      <w:pPr>
        <w:spacing w:after="0"/>
        <w:ind w:left="0"/>
        <w:jc w:val="both"/>
      </w:pPr>
      <w:r>
        <w:rPr>
          <w:rFonts w:ascii="Times New Roman"/>
          <w:b w:val="false"/>
          <w:i w:val="false"/>
          <w:color w:val="000000"/>
          <w:sz w:val="28"/>
        </w:rPr>
        <w:t>
      Бейімделу ерекшеліктері: иә, жоқ, қиын __________________________</w:t>
      </w:r>
    </w:p>
    <w:p>
      <w:pPr>
        <w:spacing w:after="0"/>
        <w:ind w:left="0"/>
        <w:jc w:val="both"/>
      </w:pPr>
      <w:r>
        <w:rPr>
          <w:rFonts w:ascii="Times New Roman"/>
          <w:b w:val="false"/>
          <w:i w:val="false"/>
          <w:color w:val="000000"/>
          <w:sz w:val="28"/>
        </w:rPr>
        <w:t>
      Балалар мекемесінің режимін меңгеру ___________________________</w:t>
      </w:r>
    </w:p>
    <w:p>
      <w:pPr>
        <w:spacing w:after="0"/>
        <w:ind w:left="0"/>
        <w:jc w:val="both"/>
      </w:pPr>
      <w:r>
        <w:rPr>
          <w:rFonts w:ascii="Times New Roman"/>
          <w:b w:val="false"/>
          <w:i w:val="false"/>
          <w:color w:val="000000"/>
          <w:sz w:val="28"/>
        </w:rPr>
        <w:t>
      Түзету көмегін алу (түзету ұйымы және мамандар) _________________</w:t>
      </w:r>
    </w:p>
    <w:p>
      <w:pPr>
        <w:spacing w:after="0"/>
        <w:ind w:left="0"/>
        <w:jc w:val="both"/>
      </w:pPr>
      <w:r>
        <w:rPr>
          <w:rFonts w:ascii="Times New Roman"/>
          <w:b w:val="false"/>
          <w:i w:val="false"/>
          <w:color w:val="000000"/>
          <w:sz w:val="28"/>
        </w:rPr>
        <w:t>
      Дәрігерлердің (невропатологтың, психиатрдың, педиатрдың және басқа дәрігерлердің) есебінде тұр. Қорытынды: ______</w:t>
      </w:r>
    </w:p>
    <w:p>
      <w:pPr>
        <w:spacing w:after="0"/>
        <w:ind w:left="0"/>
        <w:jc w:val="both"/>
      </w:pPr>
      <w:r>
        <w:rPr>
          <w:rFonts w:ascii="Times New Roman"/>
          <w:b w:val="false"/>
          <w:i w:val="false"/>
          <w:color w:val="000000"/>
          <w:sz w:val="28"/>
        </w:rPr>
        <w:t>
      Медициналық және параклиникалық зерттеулердің нәтижелері</w:t>
      </w:r>
    </w:p>
    <w:p>
      <w:pPr>
        <w:spacing w:after="0"/>
        <w:ind w:left="0"/>
        <w:jc w:val="both"/>
      </w:pPr>
      <w:r>
        <w:rPr>
          <w:rFonts w:ascii="Times New Roman"/>
          <w:b w:val="false"/>
          <w:i w:val="false"/>
          <w:color w:val="000000"/>
          <w:sz w:val="28"/>
        </w:rPr>
        <w:t>
      1. Есту жағдайы______________________________________________</w:t>
      </w:r>
    </w:p>
    <w:p>
      <w:pPr>
        <w:spacing w:after="0"/>
        <w:ind w:left="0"/>
        <w:jc w:val="both"/>
      </w:pPr>
      <w:r>
        <w:rPr>
          <w:rFonts w:ascii="Times New Roman"/>
          <w:b w:val="false"/>
          <w:i w:val="false"/>
          <w:color w:val="000000"/>
          <w:sz w:val="28"/>
        </w:rPr>
        <w:t>
      2. Көру жағдайы_____________________________________________</w:t>
      </w:r>
    </w:p>
    <w:p>
      <w:pPr>
        <w:spacing w:after="0"/>
        <w:ind w:left="0"/>
        <w:jc w:val="both"/>
      </w:pPr>
      <w:r>
        <w:rPr>
          <w:rFonts w:ascii="Times New Roman"/>
          <w:b w:val="false"/>
          <w:i w:val="false"/>
          <w:color w:val="000000"/>
          <w:sz w:val="28"/>
        </w:rPr>
        <w:t>
      3.Электрлік энцефалограмма __________________________________</w:t>
      </w:r>
    </w:p>
    <w:p>
      <w:pPr>
        <w:spacing w:after="0"/>
        <w:ind w:left="0"/>
        <w:jc w:val="both"/>
      </w:pPr>
      <w:r>
        <w:rPr>
          <w:rFonts w:ascii="Times New Roman"/>
          <w:b w:val="false"/>
          <w:i w:val="false"/>
          <w:color w:val="000000"/>
          <w:sz w:val="28"/>
        </w:rPr>
        <w:t>
      4. Магниттік резонанстық томография __________________________</w:t>
      </w:r>
    </w:p>
    <w:p>
      <w:pPr>
        <w:spacing w:after="0"/>
        <w:ind w:left="0"/>
        <w:jc w:val="both"/>
      </w:pPr>
      <w:r>
        <w:rPr>
          <w:rFonts w:ascii="Times New Roman"/>
          <w:b w:val="false"/>
          <w:i w:val="false"/>
          <w:color w:val="000000"/>
          <w:sz w:val="28"/>
        </w:rPr>
        <w:t>
      5. Бас миының компьютерлік томографиясы _____________________</w:t>
      </w:r>
    </w:p>
    <w:p>
      <w:pPr>
        <w:spacing w:after="0"/>
        <w:ind w:left="0"/>
        <w:jc w:val="both"/>
      </w:pPr>
      <w:r>
        <w:rPr>
          <w:rFonts w:ascii="Times New Roman"/>
          <w:b w:val="false"/>
          <w:i w:val="false"/>
          <w:color w:val="000000"/>
          <w:sz w:val="28"/>
        </w:rPr>
        <w:t>
      6. Медициналық-генетикалық зерттеп-қарау нәтижелері___________</w:t>
      </w:r>
    </w:p>
    <w:p>
      <w:pPr>
        <w:spacing w:after="0"/>
        <w:ind w:left="0"/>
        <w:jc w:val="both"/>
      </w:pPr>
      <w:r>
        <w:rPr>
          <w:rFonts w:ascii="Times New Roman"/>
          <w:b w:val="false"/>
          <w:i w:val="false"/>
          <w:color w:val="000000"/>
          <w:sz w:val="28"/>
        </w:rPr>
        <w:t>
      7. Эндокринологиялық тексеру нәтижелері 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"Ерте қолдау" бағдарламасы" баланы дамытудың жеке жоспары</w:t>
      </w:r>
    </w:p>
    <w:p>
      <w:pPr>
        <w:spacing w:after="0"/>
        <w:ind w:left="0"/>
        <w:jc w:val="both"/>
      </w:pPr>
      <w:r>
        <w:rPr>
          <w:rFonts w:ascii="Times New Roman"/>
          <w:b w:val="false"/>
          <w:i w:val="false"/>
          <w:color w:val="000000"/>
          <w:sz w:val="28"/>
        </w:rPr>
        <w:t>
      Баланың аты-жөні (ол болған жағдайда): ___________________________</w:t>
      </w:r>
    </w:p>
    <w:p>
      <w:pPr>
        <w:spacing w:after="0"/>
        <w:ind w:left="0"/>
        <w:jc w:val="both"/>
      </w:pPr>
      <w:r>
        <w:rPr>
          <w:rFonts w:ascii="Times New Roman"/>
          <w:b w:val="false"/>
          <w:i w:val="false"/>
          <w:color w:val="000000"/>
          <w:sz w:val="28"/>
        </w:rPr>
        <w:t>
      Ата-ананың аты-жөні (ол болған жағдайда): ________________________</w:t>
      </w:r>
    </w:p>
    <w:p>
      <w:pPr>
        <w:spacing w:after="0"/>
        <w:ind w:left="0"/>
        <w:jc w:val="both"/>
      </w:pPr>
      <w:r>
        <w:rPr>
          <w:rFonts w:ascii="Times New Roman"/>
          <w:b w:val="false"/>
          <w:i w:val="false"/>
          <w:color w:val="000000"/>
          <w:sz w:val="28"/>
        </w:rPr>
        <w:t>
      Баланың туған күні: ____________________________________________</w:t>
      </w:r>
    </w:p>
    <w:p>
      <w:pPr>
        <w:spacing w:after="0"/>
        <w:ind w:left="0"/>
        <w:jc w:val="both"/>
      </w:pPr>
      <w:r>
        <w:rPr>
          <w:rFonts w:ascii="Times New Roman"/>
          <w:b w:val="false"/>
          <w:i w:val="false"/>
          <w:color w:val="000000"/>
          <w:sz w:val="28"/>
        </w:rPr>
        <w:t>
      Клиникалық педагог: ___________________________________________</w:t>
      </w:r>
    </w:p>
    <w:p>
      <w:pPr>
        <w:spacing w:after="0"/>
        <w:ind w:left="0"/>
        <w:jc w:val="both"/>
      </w:pPr>
      <w:r>
        <w:rPr>
          <w:rFonts w:ascii="Times New Roman"/>
          <w:b w:val="false"/>
          <w:i w:val="false"/>
          <w:color w:val="000000"/>
          <w:sz w:val="28"/>
        </w:rPr>
        <w:t>
      Бағдарламаның басталу және аяқталу күні: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формалары, әдістері,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 сағаттарының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Прогресті бақылау</w:t>
      </w:r>
    </w:p>
    <w:p>
      <w:pPr>
        <w:spacing w:after="0"/>
        <w:ind w:left="0"/>
        <w:jc w:val="both"/>
      </w:pPr>
      <w:r>
        <w:rPr>
          <w:rFonts w:ascii="Times New Roman"/>
          <w:b w:val="false"/>
          <w:i w:val="false"/>
          <w:color w:val="000000"/>
          <w:sz w:val="28"/>
        </w:rPr>
        <w:t>
      Ерте қолдау бағдарламасы</w:t>
      </w:r>
    </w:p>
    <w:p>
      <w:pPr>
        <w:spacing w:after="0"/>
        <w:ind w:left="0"/>
        <w:jc w:val="both"/>
      </w:pPr>
      <w:r>
        <w:rPr>
          <w:rFonts w:ascii="Times New Roman"/>
          <w:b w:val="false"/>
          <w:i w:val="false"/>
          <w:color w:val="000000"/>
          <w:sz w:val="28"/>
        </w:rPr>
        <w:t>
      Баланың тегі, аты, әкесінің аты (болған жағдайда)_____________</w:t>
      </w:r>
    </w:p>
    <w:p>
      <w:pPr>
        <w:spacing w:after="0"/>
        <w:ind w:left="0"/>
        <w:jc w:val="both"/>
      </w:pPr>
      <w:r>
        <w:rPr>
          <w:rFonts w:ascii="Times New Roman"/>
          <w:b w:val="false"/>
          <w:i w:val="false"/>
          <w:color w:val="000000"/>
          <w:sz w:val="28"/>
        </w:rPr>
        <w:t>
      Клиникалық педагогтің аты-жөні</w:t>
      </w:r>
    </w:p>
    <w:p>
      <w:pPr>
        <w:spacing w:after="0"/>
        <w:ind w:left="0"/>
        <w:jc w:val="both"/>
      </w:pPr>
      <w:r>
        <w:rPr>
          <w:rFonts w:ascii="Times New Roman"/>
          <w:b w:val="false"/>
          <w:i w:val="false"/>
          <w:color w:val="000000"/>
          <w:sz w:val="28"/>
        </w:rPr>
        <w:t>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ЖДБ-дан таңдалған индикаторлар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шкаласы,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1 күннен 36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36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 затты 3 секунд ішінде алады; 1= затты әр уақытта алмайды немесе 3 секундтан кеш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both"/>
      </w:pPr>
      <w:r>
        <w:rPr>
          <w:rFonts w:ascii="Times New Roman"/>
          <w:b w:val="false"/>
          <w:i w:val="false"/>
          <w:color w:val="000000"/>
          <w:sz w:val="28"/>
        </w:rPr>
        <w:t>
      "Ерте қолдау" бағдарламасы" ата-аналарға арналған ұсынымдар</w:t>
      </w:r>
    </w:p>
    <w:p>
      <w:pPr>
        <w:spacing w:after="0"/>
        <w:ind w:left="0"/>
        <w:jc w:val="both"/>
      </w:pPr>
      <w:r>
        <w:rPr>
          <w:rFonts w:ascii="Times New Roman"/>
          <w:b w:val="false"/>
          <w:i w:val="false"/>
          <w:color w:val="000000"/>
          <w:sz w:val="28"/>
        </w:rPr>
        <w:t>
      Баланың аты-жөні (ол болған жағдайда): _________________________</w:t>
      </w:r>
    </w:p>
    <w:p>
      <w:pPr>
        <w:spacing w:after="0"/>
        <w:ind w:left="0"/>
        <w:jc w:val="both"/>
      </w:pPr>
      <w:r>
        <w:rPr>
          <w:rFonts w:ascii="Times New Roman"/>
          <w:b w:val="false"/>
          <w:i w:val="false"/>
          <w:color w:val="000000"/>
          <w:sz w:val="28"/>
        </w:rPr>
        <w:t>
      Баланың туған күні: ______________________</w:t>
      </w:r>
    </w:p>
    <w:p>
      <w:pPr>
        <w:spacing w:after="0"/>
        <w:ind w:left="0"/>
        <w:jc w:val="both"/>
      </w:pPr>
      <w:r>
        <w:rPr>
          <w:rFonts w:ascii="Times New Roman"/>
          <w:b w:val="false"/>
          <w:i w:val="false"/>
          <w:color w:val="000000"/>
          <w:sz w:val="28"/>
        </w:rPr>
        <w:t>
      Ата-ананың аты-жөні (ол болған жағдайда): ______________________</w:t>
      </w:r>
    </w:p>
    <w:p>
      <w:pPr>
        <w:spacing w:after="0"/>
        <w:ind w:left="0"/>
        <w:jc w:val="both"/>
      </w:pPr>
      <w:r>
        <w:rPr>
          <w:rFonts w:ascii="Times New Roman"/>
          <w:b w:val="false"/>
          <w:i w:val="false"/>
          <w:color w:val="000000"/>
          <w:sz w:val="28"/>
        </w:rPr>
        <w:t>
      Әзірлеу күні: _______________________________</w:t>
      </w:r>
    </w:p>
    <w:p>
      <w:pPr>
        <w:spacing w:after="0"/>
        <w:ind w:left="0"/>
        <w:jc w:val="both"/>
      </w:pPr>
      <w:r>
        <w:rPr>
          <w:rFonts w:ascii="Times New Roman"/>
          <w:b w:val="false"/>
          <w:i w:val="false"/>
          <w:color w:val="000000"/>
          <w:sz w:val="28"/>
        </w:rPr>
        <w:t>
      Клиникалық педагог: ________________________</w:t>
      </w:r>
    </w:p>
    <w:p>
      <w:pPr>
        <w:spacing w:after="0"/>
        <w:ind w:left="0"/>
        <w:jc w:val="left"/>
      </w:pPr>
      <w:r>
        <w:rPr>
          <w:rFonts w:ascii="Times New Roman"/>
          <w:b/>
          <w:i w:val="false"/>
          <w:color w:val="000000"/>
        </w:rPr>
        <w:t xml:space="preserve"> I. Курстың қорытындылары</w:t>
      </w:r>
    </w:p>
    <w:p>
      <w:pPr>
        <w:spacing w:after="0"/>
        <w:ind w:left="0"/>
        <w:jc w:val="both"/>
      </w:pPr>
      <w:r>
        <w:rPr>
          <w:rFonts w:ascii="Times New Roman"/>
          <w:b w:val="false"/>
          <w:i w:val="false"/>
          <w:color w:val="000000"/>
          <w:sz w:val="28"/>
        </w:rPr>
        <w:t>
      1) Баланың дамуын функционалдық талдау</w:t>
      </w:r>
    </w:p>
    <w:p>
      <w:pPr>
        <w:spacing w:after="0"/>
        <w:ind w:left="0"/>
        <w:jc w:val="both"/>
      </w:pPr>
      <w:r>
        <w:rPr>
          <w:rFonts w:ascii="Times New Roman"/>
          <w:b w:val="false"/>
          <w:i w:val="false"/>
          <w:color w:val="000000"/>
          <w:sz w:val="28"/>
        </w:rPr>
        <w:t>
      2) ЖДБ</w:t>
      </w:r>
    </w:p>
    <w:p>
      <w:pPr>
        <w:spacing w:after="0"/>
        <w:ind w:left="0"/>
        <w:jc w:val="both"/>
      </w:pPr>
      <w:r>
        <w:rPr>
          <w:rFonts w:ascii="Times New Roman"/>
          <w:b w:val="false"/>
          <w:i w:val="false"/>
          <w:color w:val="000000"/>
          <w:sz w:val="28"/>
        </w:rPr>
        <w:t>
      3) ЖДБ-ны іске асыру нәтижелері</w:t>
      </w:r>
    </w:p>
    <w:p>
      <w:pPr>
        <w:spacing w:after="0"/>
        <w:ind w:left="0"/>
        <w:jc w:val="left"/>
      </w:pPr>
      <w:r>
        <w:rPr>
          <w:rFonts w:ascii="Times New Roman"/>
          <w:b/>
          <w:i w:val="false"/>
          <w:color w:val="000000"/>
        </w:rPr>
        <w:t xml:space="preserve"> II. Үй тапсырмасы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түсініктемелер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тану</w:t>
            </w:r>
          </w:p>
          <w:p>
            <w:pPr>
              <w:spacing w:after="20"/>
              <w:ind w:left="20"/>
              <w:jc w:val="both"/>
            </w:pPr>
            <w:r>
              <w:rPr>
                <w:rFonts w:ascii="Times New Roman"/>
                <w:b w:val="false"/>
                <w:i w:val="false"/>
                <w:color w:val="000000"/>
                <w:sz w:val="20"/>
              </w:rPr>
              <w:t>
Мақсаты: суреттерді тануға және атауға үйрету.</w:t>
            </w:r>
          </w:p>
          <w:p>
            <w:pPr>
              <w:spacing w:after="20"/>
              <w:ind w:left="20"/>
              <w:jc w:val="both"/>
            </w:pPr>
            <w:r>
              <w:rPr>
                <w:rFonts w:ascii="Times New Roman"/>
                <w:b w:val="false"/>
                <w:i w:val="false"/>
                <w:color w:val="000000"/>
                <w:sz w:val="20"/>
              </w:rPr>
              <w:t>
Материал: жемістердің, жануарлардың және жиһаздың 10 бейнесі.</w:t>
            </w:r>
          </w:p>
          <w:p>
            <w:pPr>
              <w:spacing w:after="20"/>
              <w:ind w:left="20"/>
              <w:jc w:val="both"/>
            </w:pPr>
            <w:r>
              <w:rPr>
                <w:rFonts w:ascii="Times New Roman"/>
                <w:b w:val="false"/>
                <w:i w:val="false"/>
                <w:color w:val="000000"/>
                <w:sz w:val="20"/>
              </w:rPr>
              <w:t>
Іске асыру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Моторға еліктеу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III. Жалпы ұсынымдар</w:t>
      </w:r>
    </w:p>
    <w:p>
      <w:pPr>
        <w:spacing w:after="0"/>
        <w:ind w:left="0"/>
        <w:jc w:val="both"/>
      </w:pPr>
      <w:r>
        <w:rPr>
          <w:rFonts w:ascii="Times New Roman"/>
          <w:b w:val="false"/>
          <w:i w:val="false"/>
          <w:color w:val="000000"/>
          <w:sz w:val="28"/>
        </w:rPr>
        <w:t>
      (Баланың ерекшеліктеріне қарай ұсыныстар береміз)</w:t>
      </w:r>
    </w:p>
    <w:p>
      <w:pPr>
        <w:spacing w:after="0"/>
        <w:ind w:left="0"/>
        <w:jc w:val="both"/>
      </w:pPr>
      <w:r>
        <w:rPr>
          <w:rFonts w:ascii="Times New Roman"/>
          <w:b w:val="false"/>
          <w:i w:val="false"/>
          <w:color w:val="000000"/>
          <w:sz w:val="28"/>
        </w:rPr>
        <w:t>
      Бағдарламалармен жұмыс істеу кезінде ата-аналарға арналған жадынама.</w:t>
      </w:r>
    </w:p>
    <w:p>
      <w:pPr>
        <w:spacing w:after="0"/>
        <w:ind w:left="0"/>
        <w:jc w:val="both"/>
      </w:pPr>
      <w:r>
        <w:rPr>
          <w:rFonts w:ascii="Times New Roman"/>
          <w:b w:val="false"/>
          <w:i w:val="false"/>
          <w:color w:val="000000"/>
          <w:sz w:val="28"/>
        </w:rPr>
        <w:t>
      1. Әрқашан жаңа жәрдем іздеңіз.</w:t>
      </w:r>
    </w:p>
    <w:p>
      <w:pPr>
        <w:spacing w:after="0"/>
        <w:ind w:left="0"/>
        <w:jc w:val="both"/>
      </w:pPr>
      <w:r>
        <w:rPr>
          <w:rFonts w:ascii="Times New Roman"/>
          <w:b w:val="false"/>
          <w:i w:val="false"/>
          <w:color w:val="000000"/>
          <w:sz w:val="28"/>
        </w:rPr>
        <w:t>
      2. Тапсырманы дұрыс орындағаны үшін "Жарайсың!" деп баланы мадақтаңыз, күліңіз.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92"/>
    <w:p>
      <w:pPr>
        <w:spacing w:after="0"/>
        <w:ind w:left="0"/>
        <w:jc w:val="left"/>
      </w:pPr>
      <w:r>
        <w:rPr>
          <w:rFonts w:ascii="Times New Roman"/>
          <w:b/>
          <w:i w:val="false"/>
          <w:color w:val="000000"/>
        </w:rPr>
        <w:t xml:space="preserve"> Орта білім беру ұйымдарына арналған факультативтік сабақтардың немесе үйде оқыту журналы</w:t>
      </w:r>
    </w:p>
    <w:bookmarkEnd w:id="92"/>
    <w:p>
      <w:pPr>
        <w:spacing w:after="0"/>
        <w:ind w:left="0"/>
        <w:jc w:val="both"/>
      </w:pPr>
      <w:r>
        <w:rPr>
          <w:rFonts w:ascii="Times New Roman"/>
          <w:b w:val="false"/>
          <w:i w:val="false"/>
          <w:color w:val="ff0000"/>
          <w:sz w:val="28"/>
        </w:rPr>
        <w:t xml:space="preserve">
      Ескерту. 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5-қосымша</w:t>
            </w:r>
          </w:p>
        </w:tc>
      </w:tr>
    </w:tbl>
    <w:bookmarkStart w:name="z225" w:id="93"/>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тізбесі</w:t>
      </w:r>
    </w:p>
    <w:bookmarkEnd w:id="93"/>
    <w:p>
      <w:pPr>
        <w:spacing w:after="0"/>
        <w:ind w:left="0"/>
        <w:jc w:val="both"/>
      </w:pPr>
      <w:r>
        <w:rPr>
          <w:rFonts w:ascii="Times New Roman"/>
          <w:b w:val="false"/>
          <w:i w:val="false"/>
          <w:color w:val="ff0000"/>
          <w:sz w:val="28"/>
        </w:rPr>
        <w:t xml:space="preserve">
      Ескерту. 5-қосымшамен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pPr>
        <w:spacing w:after="0"/>
        <w:ind w:left="0"/>
        <w:jc w:val="both"/>
      </w:pPr>
      <w:r>
        <w:rPr>
          <w:rFonts w:ascii="Times New Roman"/>
          <w:b w:val="false"/>
          <w:i w:val="false"/>
          <w:color w:val="000000"/>
          <w:sz w:val="28"/>
        </w:rPr>
        <w:t>
      1. Қосымша білім беру ұйымдарының педагогтері:</w:t>
      </w:r>
    </w:p>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w:t>
      </w:r>
    </w:p>
    <w:p>
      <w:pPr>
        <w:spacing w:after="0"/>
        <w:ind w:left="0"/>
        <w:jc w:val="both"/>
      </w:pPr>
      <w:r>
        <w:rPr>
          <w:rFonts w:ascii="Times New Roman"/>
          <w:b w:val="false"/>
          <w:i w:val="false"/>
          <w:color w:val="000000"/>
          <w:sz w:val="28"/>
        </w:rPr>
        <w:t>
      2) қысқа мерзімді (күнделікті) жоспарын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педагогтің жұмысты есепке алу журналын (word (ворд) немесе pdf (пдф) қағаз немесе электрондық форматта);</w:t>
      </w:r>
    </w:p>
    <w:p>
      <w:pPr>
        <w:spacing w:after="0"/>
        <w:ind w:left="0"/>
        <w:jc w:val="both"/>
      </w:pPr>
      <w:r>
        <w:rPr>
          <w:rFonts w:ascii="Times New Roman"/>
          <w:b w:val="false"/>
          <w:i w:val="false"/>
          <w:color w:val="000000"/>
          <w:sz w:val="28"/>
        </w:rPr>
        <w:t>
      2) қауіпсіздік техникасы бойынша нұсқаулық журналын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басталғанға дейін:</w:t>
      </w:r>
    </w:p>
    <w:p>
      <w:pPr>
        <w:spacing w:after="0"/>
        <w:ind w:left="0"/>
        <w:jc w:val="both"/>
      </w:pPr>
      <w:r>
        <w:rPr>
          <w:rFonts w:ascii="Times New Roman"/>
          <w:b w:val="false"/>
          <w:i w:val="false"/>
          <w:color w:val="000000"/>
          <w:sz w:val="28"/>
        </w:rPr>
        <w:t>
      1) бірлестіктегі (секция, үйірме, клубтағы) қосымша білім беру педагогінің жұмыс жоспарын (word (ворд) немесе pdf (пдф) қағаз немесе электрондық форматта);</w:t>
      </w:r>
    </w:p>
    <w:p>
      <w:pPr>
        <w:spacing w:after="0"/>
        <w:ind w:left="0"/>
        <w:jc w:val="both"/>
      </w:pPr>
      <w:r>
        <w:rPr>
          <w:rFonts w:ascii="Times New Roman"/>
          <w:b w:val="false"/>
          <w:i w:val="false"/>
          <w:color w:val="000000"/>
          <w:sz w:val="28"/>
        </w:rPr>
        <w:t>
      2) қосымша білімнің білім беру бағдарламалары бойынша орта мерзімді (күнтізбелік-тақырыптық) жоспарын (word (ворд) немесе pdf (пдф) қағаз немесе электрондық форматта) бір рет құрастырады.</w:t>
      </w:r>
    </w:p>
    <w:p>
      <w:pPr>
        <w:spacing w:after="0"/>
        <w:ind w:left="0"/>
        <w:jc w:val="both"/>
      </w:pPr>
      <w:r>
        <w:rPr>
          <w:rFonts w:ascii="Times New Roman"/>
          <w:b w:val="false"/>
          <w:i w:val="false"/>
          <w:color w:val="000000"/>
          <w:sz w:val="28"/>
        </w:rPr>
        <w:t>
      2. Балаларға арналған қосымша білім беру ұйымы басшысының (директорының) орынбасары:</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бірлестіктегі (секциядағы, үйірмедегі, клубтағы) сабақ кестесін (word (ворд) немесе pdf (пдф) электрондық форматында);</w:t>
      </w:r>
    </w:p>
    <w:p>
      <w:pPr>
        <w:spacing w:after="0"/>
        <w:ind w:left="0"/>
        <w:jc w:val="both"/>
      </w:pPr>
      <w:r>
        <w:rPr>
          <w:rFonts w:ascii="Times New Roman"/>
          <w:b w:val="false"/>
          <w:i w:val="false"/>
          <w:color w:val="000000"/>
          <w:sz w:val="28"/>
        </w:rPr>
        <w:t>
      2) білім алушылар контингентін сақтау мақсатында қосымша білім беру ұйымына баратын балалар туралы мәліметтерді (word (ворд) немесе pdf (пдф) қағаз немесе электрондық форматта);</w:t>
      </w:r>
    </w:p>
    <w:p>
      <w:pPr>
        <w:spacing w:after="0"/>
        <w:ind w:left="0"/>
        <w:jc w:val="both"/>
      </w:pPr>
      <w:r>
        <w:rPr>
          <w:rFonts w:ascii="Times New Roman"/>
          <w:b w:val="false"/>
          <w:i w:val="false"/>
          <w:color w:val="000000"/>
          <w:sz w:val="28"/>
        </w:rPr>
        <w:t>
      3) педагогтердің оқу жүктемесі туралы мәліметтерді (тарифтеу) (word (ворд) немесе pdf (пдф) қағаз немесе электрондық форматта) құрастырады /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94"/>
    <w:p>
      <w:pPr>
        <w:spacing w:after="0"/>
        <w:ind w:left="0"/>
        <w:jc w:val="left"/>
      </w:pPr>
      <w:r>
        <w:rPr>
          <w:rFonts w:ascii="Times New Roman"/>
          <w:b/>
          <w:i w:val="false"/>
          <w:color w:val="000000"/>
        </w:rPr>
        <w:t xml:space="preserve"> Орта білім беру ұйымдарының педагогіне арналған күнтізбелік-тақырыптық жоспар</w:t>
      </w:r>
    </w:p>
    <w:bookmarkEnd w:id="94"/>
    <w:p>
      <w:pPr>
        <w:spacing w:after="0"/>
        <w:ind w:left="0"/>
        <w:jc w:val="both"/>
      </w:pPr>
      <w:r>
        <w:rPr>
          <w:rFonts w:ascii="Times New Roman"/>
          <w:b w:val="false"/>
          <w:i w:val="false"/>
          <w:color w:val="ff0000"/>
          <w:sz w:val="28"/>
        </w:rPr>
        <w:t xml:space="preserve">
      Ескерту. 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6-қосымша</w:t>
            </w:r>
          </w:p>
        </w:tc>
      </w:tr>
    </w:tbl>
    <w:bookmarkStart w:name="z223" w:id="95"/>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нысандары</w:t>
      </w:r>
    </w:p>
    <w:bookmarkEnd w:id="95"/>
    <w:p>
      <w:pPr>
        <w:spacing w:after="0"/>
        <w:ind w:left="0"/>
        <w:jc w:val="both"/>
      </w:pPr>
      <w:r>
        <w:rPr>
          <w:rFonts w:ascii="Times New Roman"/>
          <w:b w:val="false"/>
          <w:i w:val="false"/>
          <w:color w:val="ff0000"/>
          <w:sz w:val="28"/>
        </w:rPr>
        <w:t xml:space="preserve">
      Ескерту. 6-қосымшамен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Оқу-ағарту министрлігі</w:t>
      </w:r>
    </w:p>
    <w:bookmarkStart w:name="z222" w:id="96"/>
    <w:p>
      <w:pPr>
        <w:spacing w:after="0"/>
        <w:ind w:left="0"/>
        <w:jc w:val="left"/>
      </w:pPr>
      <w:r>
        <w:rPr>
          <w:rFonts w:ascii="Times New Roman"/>
          <w:b/>
          <w:i w:val="false"/>
          <w:color w:val="000000"/>
        </w:rPr>
        <w:t xml:space="preserve"> Балалардың келуін есепке алу журналы </w:t>
      </w:r>
    </w:p>
    <w:bookmarkEnd w:id="96"/>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(облыс, республикалық маңызы бар қала, астана)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(қосымша білім беру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(секция немесе үйірменің атауы, оқу жылы)</w:t>
      </w:r>
    </w:p>
    <w:p>
      <w:pPr>
        <w:spacing w:after="0"/>
        <w:ind w:left="0"/>
        <w:jc w:val="both"/>
      </w:pPr>
      <w:r>
        <w:rPr>
          <w:rFonts w:ascii="Times New Roman"/>
          <w:b w:val="false"/>
          <w:i w:val="false"/>
          <w:color w:val="000000"/>
          <w:sz w:val="28"/>
        </w:rPr>
        <w:t>
      _________________оқу жылы</w:t>
      </w:r>
    </w:p>
    <w:p>
      <w:pPr>
        <w:spacing w:after="0"/>
        <w:ind w:left="0"/>
        <w:jc w:val="both"/>
      </w:pPr>
      <w:r>
        <w:rPr>
          <w:rFonts w:ascii="Times New Roman"/>
          <w:b w:val="false"/>
          <w:i w:val="false"/>
          <w:color w:val="000000"/>
          <w:sz w:val="28"/>
        </w:rPr>
        <w:t>
      топ атауы_______________</w:t>
      </w:r>
    </w:p>
    <w:p>
      <w:pPr>
        <w:spacing w:after="0"/>
        <w:ind w:left="0"/>
        <w:jc w:val="both"/>
      </w:pPr>
      <w:r>
        <w:rPr>
          <w:rFonts w:ascii="Times New Roman"/>
          <w:b w:val="false"/>
          <w:i w:val="false"/>
          <w:color w:val="000000"/>
          <w:sz w:val="28"/>
        </w:rPr>
        <w:t>
      Педагогтің Т.А.Ә (бар болған жағдайда)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xml:space="preserve">
Тегі, аты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бағалауы немесе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одан әрі 26-ға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одан әрі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беру ұйымы электрондық жүйеге қосылған кезде балалардың келуін есепке алу журналы электрондық форматта ғана толтырылады, ол қағаз нұсқада толтырылмайды.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(қосымша білім беру ұйымының атауы)</w:t>
      </w:r>
    </w:p>
    <w:bookmarkStart w:name="z221" w:id="97"/>
    <w:p>
      <w:pPr>
        <w:spacing w:after="0"/>
        <w:ind w:left="0"/>
        <w:jc w:val="left"/>
      </w:pPr>
      <w:r>
        <w:rPr>
          <w:rFonts w:ascii="Times New Roman"/>
          <w:b/>
          <w:i w:val="false"/>
          <w:color w:val="000000"/>
        </w:rPr>
        <w:t xml:space="preserve"> Қысқа мерзімді (күнделікті) жоспары</w:t>
      </w:r>
    </w:p>
    <w:bookmarkEnd w:id="97"/>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(сабақ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Т.А.Ә (бар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немесе үйірме атауы,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Топта ерекше білім берілуіне қажеттілігі бар білім алушылар бар болған жағдайда облыстық, республикалық маңызы бар қалалардың және астананың әдістемелік кабинеттері және аудандық (қалалық) білім бөлімдерінің әдістемелік кабинеттері мақұлдаған бейімдеу және іске асыру жөніндегі жеке бағдарламалар бойынша іс-қимылдар қарастырылады.</w:t>
      </w:r>
    </w:p>
    <w:bookmarkStart w:name="z220" w:id="98"/>
    <w:p>
      <w:pPr>
        <w:spacing w:after="0"/>
        <w:ind w:left="0"/>
        <w:jc w:val="left"/>
      </w:pPr>
      <w:r>
        <w:rPr>
          <w:rFonts w:ascii="Times New Roman"/>
          <w:b/>
          <w:i w:val="false"/>
          <w:color w:val="000000"/>
        </w:rPr>
        <w:t xml:space="preserve"> Қосымша білім беру ұйымындағы педагогтің жұмысын есепке алу журналы</w:t>
      </w:r>
    </w:p>
    <w:bookmarkEnd w:id="98"/>
    <w:p>
      <w:pPr>
        <w:spacing w:after="0"/>
        <w:ind w:left="0"/>
        <w:jc w:val="both"/>
      </w:pPr>
      <w:r>
        <w:rPr>
          <w:rFonts w:ascii="Times New Roman"/>
          <w:b w:val="false"/>
          <w:i w:val="false"/>
          <w:color w:val="000000"/>
          <w:sz w:val="28"/>
        </w:rPr>
        <w:t>
      Бұқаралық іс-шараларды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іс-шараның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Жүлдегерлер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алушылардың жетістіктері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(орны, атағы, разряды және т.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деңгейі (аудан, облыс, республика, халықаралық)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bookmarkStart w:name="z219" w:id="99"/>
    <w:p>
      <w:pPr>
        <w:spacing w:after="0"/>
        <w:ind w:left="0"/>
        <w:jc w:val="left"/>
      </w:pPr>
      <w:r>
        <w:rPr>
          <w:rFonts w:ascii="Times New Roman"/>
          <w:b/>
          <w:i w:val="false"/>
          <w:color w:val="000000"/>
        </w:rPr>
        <w:t xml:space="preserve"> Қосымша білім беру ұйымы педагогтерінің жұмыс жоспары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218" w:id="100"/>
    <w:p>
      <w:pPr>
        <w:spacing w:after="0"/>
        <w:ind w:left="0"/>
        <w:jc w:val="left"/>
      </w:pPr>
      <w:r>
        <w:rPr>
          <w:rFonts w:ascii="Times New Roman"/>
          <w:b/>
          <w:i w:val="false"/>
          <w:color w:val="000000"/>
        </w:rPr>
        <w:t xml:space="preserve"> Қауіпсіздік техникасы бойынша нұсқаулық журналы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танысу бойынша 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217" w:id="101"/>
    <w:p>
      <w:pPr>
        <w:spacing w:after="0"/>
        <w:ind w:left="0"/>
        <w:jc w:val="left"/>
      </w:pPr>
      <w:r>
        <w:rPr>
          <w:rFonts w:ascii="Times New Roman"/>
          <w:b/>
          <w:i w:val="false"/>
          <w:color w:val="000000"/>
        </w:rPr>
        <w:t xml:space="preserve"> Пәндер бойынша орта мерзімді (күнтізбелік-тақырыптық) жоспар</w:t>
      </w:r>
    </w:p>
    <w:bookmarkEnd w:id="101"/>
    <w:p>
      <w:pPr>
        <w:spacing w:after="0"/>
        <w:ind w:left="0"/>
        <w:jc w:val="both"/>
      </w:pPr>
      <w:r>
        <w:rPr>
          <w:rFonts w:ascii="Times New Roman"/>
          <w:b w:val="false"/>
          <w:i w:val="false"/>
          <w:color w:val="000000"/>
          <w:sz w:val="28"/>
        </w:rPr>
        <w:t>
      ____________ секция/үйірме ___________ топ</w:t>
      </w:r>
    </w:p>
    <w:p>
      <w:pPr>
        <w:spacing w:after="0"/>
        <w:ind w:left="0"/>
        <w:jc w:val="both"/>
      </w:pPr>
      <w:r>
        <w:rPr>
          <w:rFonts w:ascii="Times New Roman"/>
          <w:b w:val="false"/>
          <w:i w:val="false"/>
          <w:color w:val="000000"/>
          <w:sz w:val="28"/>
        </w:rPr>
        <w:t>
      Барлығы: _____ 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күнтізбелік-тақырыптық жоспар секцияның немесе үйірменің білім беру бағдарламасы негізінде жасалады.</w:t>
      </w:r>
    </w:p>
    <w:p>
      <w:pPr>
        <w:spacing w:after="0"/>
        <w:ind w:left="0"/>
        <w:jc w:val="both"/>
      </w:pPr>
      <w:r>
        <w:rPr>
          <w:rFonts w:ascii="Times New Roman"/>
          <w:b w:val="false"/>
          <w:i w:val="false"/>
          <w:color w:val="000000"/>
          <w:sz w:val="28"/>
        </w:rPr>
        <w:t>
      Нысан</w:t>
      </w:r>
    </w:p>
    <w:bookmarkStart w:name="z216" w:id="102"/>
    <w:p>
      <w:pPr>
        <w:spacing w:after="0"/>
        <w:ind w:left="0"/>
        <w:jc w:val="left"/>
      </w:pPr>
      <w:r>
        <w:rPr>
          <w:rFonts w:ascii="Times New Roman"/>
          <w:b/>
          <w:i w:val="false"/>
          <w:color w:val="000000"/>
        </w:rPr>
        <w:t xml:space="preserve"> Сабақ кестесі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Секция/үйірме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Кабинеттің №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білім беру ұйымының басшысы ____________________________ 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Нысан</w:t>
      </w:r>
    </w:p>
    <w:bookmarkStart w:name="z215" w:id="103"/>
    <w:p>
      <w:pPr>
        <w:spacing w:after="0"/>
        <w:ind w:left="0"/>
        <w:jc w:val="left"/>
      </w:pPr>
      <w:r>
        <w:rPr>
          <w:rFonts w:ascii="Times New Roman"/>
          <w:b/>
          <w:i w:val="false"/>
          <w:color w:val="000000"/>
        </w:rPr>
        <w:t xml:space="preserve"> Қосымша білім беру ұйымына баратын балалар туралы мәліметтер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 оқиды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Бірлестікке (секция, үйірме, клубқа)келген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Қос.білім беру ұйымы педагогінің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14" w:id="104"/>
    <w:p>
      <w:pPr>
        <w:spacing w:after="0"/>
        <w:ind w:left="0"/>
        <w:jc w:val="left"/>
      </w:pPr>
      <w:r>
        <w:rPr>
          <w:rFonts w:ascii="Times New Roman"/>
          <w:b/>
          <w:i w:val="false"/>
          <w:color w:val="000000"/>
        </w:rPr>
        <w:t xml:space="preserve"> Педагогтердің оқу жүктемесі туралы мәліметтер (тарифтеу)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секциясы/үйірмесі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(берілген және аяқталатын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05"/>
    <w:p>
      <w:pPr>
        <w:spacing w:after="0"/>
        <w:ind w:left="0"/>
        <w:jc w:val="left"/>
      </w:pPr>
      <w:r>
        <w:rPr>
          <w:rFonts w:ascii="Times New Roman"/>
          <w:b/>
          <w:i w:val="false"/>
          <w:color w:val="000000"/>
        </w:rPr>
        <w:t xml:space="preserve"> Орта білім беру ұйымдарының педагогіне арналған сабақ жоспары немесе қысқа мерзімді жоспар </w:t>
      </w:r>
    </w:p>
    <w:bookmarkEnd w:id="105"/>
    <w:p>
      <w:pPr>
        <w:spacing w:after="0"/>
        <w:ind w:left="0"/>
        <w:jc w:val="both"/>
      </w:pPr>
      <w:r>
        <w:rPr>
          <w:rFonts w:ascii="Times New Roman"/>
          <w:b w:val="false"/>
          <w:i w:val="false"/>
          <w:color w:val="ff0000"/>
          <w:sz w:val="28"/>
        </w:rPr>
        <w:t xml:space="preserve">
      Ескерту. 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7-қосымша</w:t>
            </w:r>
          </w:p>
        </w:tc>
      </w:tr>
    </w:tbl>
    <w:bookmarkStart w:name="z212" w:id="10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bookmarkEnd w:id="106"/>
    <w:p>
      <w:pPr>
        <w:spacing w:after="0"/>
        <w:ind w:left="0"/>
        <w:jc w:val="both"/>
      </w:pPr>
      <w:r>
        <w:rPr>
          <w:rFonts w:ascii="Times New Roman"/>
          <w:b w:val="false"/>
          <w:i w:val="false"/>
          <w:color w:val="ff0000"/>
          <w:sz w:val="28"/>
        </w:rPr>
        <w:t xml:space="preserve">
      Ескерту. 7-қосымшамен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толтыру міндетті емес.</w:t>
      </w:r>
    </w:p>
    <w:bookmarkStart w:name="z226" w:id="107"/>
    <w:p>
      <w:pPr>
        <w:spacing w:after="0"/>
        <w:ind w:left="0"/>
        <w:jc w:val="both"/>
      </w:pPr>
      <w:r>
        <w:rPr>
          <w:rFonts w:ascii="Times New Roman"/>
          <w:b w:val="false"/>
          <w:i w:val="false"/>
          <w:color w:val="000000"/>
          <w:sz w:val="28"/>
        </w:rPr>
        <w:t>
      1. Жалпы білім беретін, арнайы пәндердің педагогі, өндірістік оқыту шебері:</w:t>
      </w:r>
    </w:p>
    <w:bookmarkEnd w:id="107"/>
    <w:p>
      <w:pPr>
        <w:spacing w:after="0"/>
        <w:ind w:left="0"/>
        <w:jc w:val="both"/>
      </w:pPr>
      <w:r>
        <w:rPr>
          <w:rFonts w:ascii="Times New Roman"/>
          <w:b w:val="false"/>
          <w:i w:val="false"/>
          <w:color w:val="000000"/>
          <w:sz w:val="28"/>
        </w:rPr>
        <w:t>
      күн сайын сабақ кестесі мен оқу процесінің кестесіне сәйкес:</w:t>
      </w:r>
    </w:p>
    <w:p>
      <w:pPr>
        <w:spacing w:after="0"/>
        <w:ind w:left="0"/>
        <w:jc w:val="both"/>
      </w:pPr>
      <w:r>
        <w:rPr>
          <w:rFonts w:ascii="Times New Roman"/>
          <w:b w:val="false"/>
          <w:i w:val="false"/>
          <w:color w:val="000000"/>
          <w:sz w:val="28"/>
        </w:rPr>
        <w:t>
      1) оқу сабағының жоспарын;</w:t>
      </w:r>
    </w:p>
    <w:p>
      <w:pPr>
        <w:spacing w:after="0"/>
        <w:ind w:left="0"/>
        <w:jc w:val="both"/>
      </w:pPr>
      <w:r>
        <w:rPr>
          <w:rFonts w:ascii="Times New Roman"/>
          <w:b w:val="false"/>
          <w:i w:val="false"/>
          <w:color w:val="000000"/>
          <w:sz w:val="28"/>
        </w:rPr>
        <w:t>
      2) теориялық оқытуды есепке алу журналын, жеке сабақтарды есепке алу журналын, өндірістік оқытуды есепке алу журналын әзірлейді/жүргізеді.</w:t>
      </w:r>
    </w:p>
    <w:p>
      <w:pPr>
        <w:spacing w:after="0"/>
        <w:ind w:left="0"/>
        <w:jc w:val="both"/>
      </w:pPr>
      <w:r>
        <w:rPr>
          <w:rFonts w:ascii="Times New Roman"/>
          <w:b w:val="false"/>
          <w:i w:val="false"/>
          <w:color w:val="000000"/>
          <w:sz w:val="28"/>
        </w:rPr>
        <w:t>
      білім алушыларды аралық аттестаттаудан өткізу кезінде:</w:t>
      </w:r>
    </w:p>
    <w:p>
      <w:pPr>
        <w:spacing w:after="0"/>
        <w:ind w:left="0"/>
        <w:jc w:val="both"/>
      </w:pPr>
      <w:r>
        <w:rPr>
          <w:rFonts w:ascii="Times New Roman"/>
          <w:b w:val="false"/>
          <w:i w:val="false"/>
          <w:color w:val="000000"/>
          <w:sz w:val="28"/>
        </w:rPr>
        <w:t>
      емтихан ведомосын;</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пән/модуль/өндірістік оқыту және кәсіптік практика бойынша оқу жұмыс бағдарламасын әзірлейді.</w:t>
      </w:r>
    </w:p>
    <w:bookmarkStart w:name="z227" w:id="108"/>
    <w:p>
      <w:pPr>
        <w:spacing w:after="0"/>
        <w:ind w:left="0"/>
        <w:jc w:val="both"/>
      </w:pPr>
      <w:r>
        <w:rPr>
          <w:rFonts w:ascii="Times New Roman"/>
          <w:b w:val="false"/>
          <w:i w:val="false"/>
          <w:color w:val="000000"/>
          <w:sz w:val="28"/>
        </w:rPr>
        <w:t>
      2. Оқу тобының жетекшісі:</w:t>
      </w:r>
    </w:p>
    <w:bookmarkEnd w:id="108"/>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топтың оқу жылына арналған тәрбие жұмысының жоспарын әзірлейді.</w:t>
      </w:r>
    </w:p>
    <w:bookmarkStart w:name="z228" w:id="109"/>
    <w:p>
      <w:pPr>
        <w:spacing w:after="0"/>
        <w:ind w:left="0"/>
        <w:jc w:val="both"/>
      </w:pPr>
      <w:r>
        <w:rPr>
          <w:rFonts w:ascii="Times New Roman"/>
          <w:b w:val="false"/>
          <w:i w:val="false"/>
          <w:color w:val="000000"/>
          <w:sz w:val="28"/>
        </w:rPr>
        <w:t>
      3. Әлеуметтік педагог:</w:t>
      </w:r>
    </w:p>
    <w:bookmarkEnd w:id="109"/>
    <w:p>
      <w:pPr>
        <w:spacing w:after="0"/>
        <w:ind w:left="0"/>
        <w:jc w:val="both"/>
      </w:pPr>
      <w:r>
        <w:rPr>
          <w:rFonts w:ascii="Times New Roman"/>
          <w:b w:val="false"/>
          <w:i w:val="false"/>
          <w:color w:val="000000"/>
          <w:sz w:val="28"/>
        </w:rPr>
        <w:t>
      ай сайын, оқу жылы ішінде:</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әлеуметтік педагогтің оқу жылына арналған жұмыс жоспарын әзірлейді.</w:t>
      </w:r>
    </w:p>
    <w:bookmarkStart w:name="z229" w:id="110"/>
    <w:p>
      <w:pPr>
        <w:spacing w:after="0"/>
        <w:ind w:left="0"/>
        <w:jc w:val="both"/>
      </w:pPr>
      <w:r>
        <w:rPr>
          <w:rFonts w:ascii="Times New Roman"/>
          <w:b w:val="false"/>
          <w:i w:val="false"/>
          <w:color w:val="000000"/>
          <w:sz w:val="28"/>
        </w:rPr>
        <w:t>
      4. Жатақхана тәрбиешісі:</w:t>
      </w:r>
    </w:p>
    <w:bookmarkEnd w:id="110"/>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жатақхана тәрбиешісінің оқу жылына арналған жұмыс жоспарын әзірлейді.</w:t>
      </w:r>
    </w:p>
    <w:bookmarkStart w:name="z230" w:id="111"/>
    <w:p>
      <w:pPr>
        <w:spacing w:after="0"/>
        <w:ind w:left="0"/>
        <w:jc w:val="both"/>
      </w:pPr>
      <w:r>
        <w:rPr>
          <w:rFonts w:ascii="Times New Roman"/>
          <w:b w:val="false"/>
          <w:i w:val="false"/>
          <w:color w:val="000000"/>
          <w:sz w:val="28"/>
        </w:rPr>
        <w:t>
      5. Оқу бөлімінің меңгерушісі:</w:t>
      </w:r>
    </w:p>
    <w:bookmarkEnd w:id="111"/>
    <w:p>
      <w:pPr>
        <w:spacing w:after="0"/>
        <w:ind w:left="0"/>
        <w:jc w:val="both"/>
      </w:pP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педагог жұмысының әрбір айға арналған оқу уақытын есепке алу ведомосін (сағатпен және (немесе) кредитпен) толтырады;</w:t>
      </w:r>
    </w:p>
    <w:p>
      <w:pPr>
        <w:spacing w:after="0"/>
        <w:ind w:left="0"/>
        <w:jc w:val="both"/>
      </w:pPr>
      <w:r>
        <w:rPr>
          <w:rFonts w:ascii="Times New Roman"/>
          <w:b w:val="false"/>
          <w:i w:val="false"/>
          <w:color w:val="000000"/>
          <w:sz w:val="28"/>
        </w:rPr>
        <w:t>
      оқу жылы ішінде қажет болған жағдайда:</w:t>
      </w:r>
    </w:p>
    <w:p>
      <w:pPr>
        <w:spacing w:after="0"/>
        <w:ind w:left="0"/>
        <w:jc w:val="both"/>
      </w:pPr>
      <w:r>
        <w:rPr>
          <w:rFonts w:ascii="Times New Roman"/>
          <w:b w:val="false"/>
          <w:i w:val="false"/>
          <w:color w:val="000000"/>
          <w:sz w:val="28"/>
        </w:rPr>
        <w:t>
      1) білім алушылар контингенті бойынша бұйрықтарды тіркеу кітабын;</w:t>
      </w:r>
    </w:p>
    <w:p>
      <w:pPr>
        <w:spacing w:after="0"/>
        <w:ind w:left="0"/>
        <w:jc w:val="both"/>
      </w:pPr>
      <w:r>
        <w:rPr>
          <w:rFonts w:ascii="Times New Roman"/>
          <w:b w:val="false"/>
          <w:i w:val="false"/>
          <w:color w:val="000000"/>
          <w:sz w:val="28"/>
        </w:rPr>
        <w:t>
      2) білім алушылардың атаулы кітабын;</w:t>
      </w:r>
    </w:p>
    <w:p>
      <w:pPr>
        <w:spacing w:after="0"/>
        <w:ind w:left="0"/>
        <w:jc w:val="both"/>
      </w:pPr>
      <w:r>
        <w:rPr>
          <w:rFonts w:ascii="Times New Roman"/>
          <w:b w:val="false"/>
          <w:i w:val="false"/>
          <w:color w:val="000000"/>
          <w:sz w:val="28"/>
        </w:rPr>
        <w:t>
      3) академиялық анықтама немесе транскрипт беру кітабын;</w:t>
      </w:r>
    </w:p>
    <w:p>
      <w:pPr>
        <w:spacing w:after="0"/>
        <w:ind w:left="0"/>
        <w:jc w:val="both"/>
      </w:pPr>
      <w:r>
        <w:rPr>
          <w:rFonts w:ascii="Times New Roman"/>
          <w:b w:val="false"/>
          <w:i w:val="false"/>
          <w:color w:val="000000"/>
          <w:sz w:val="28"/>
        </w:rPr>
        <w:t>
      4) дипломдардың телнұсқаларын беру кітабын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білім алушының үлгерім кітапшасын;</w:t>
      </w:r>
    </w:p>
    <w:p>
      <w:pPr>
        <w:spacing w:after="0"/>
        <w:ind w:left="0"/>
        <w:jc w:val="both"/>
      </w:pPr>
      <w:r>
        <w:rPr>
          <w:rFonts w:ascii="Times New Roman"/>
          <w:b w:val="false"/>
          <w:i w:val="false"/>
          <w:color w:val="000000"/>
          <w:sz w:val="28"/>
        </w:rPr>
        <w:t>
      2) білім алушының студенттік билетін ресімдеуді ұйымдастырады.</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1) диплом бланкілерін есепке алу журналын;</w:t>
      </w:r>
    </w:p>
    <w:p>
      <w:pPr>
        <w:spacing w:after="0"/>
        <w:ind w:left="0"/>
        <w:jc w:val="both"/>
      </w:pPr>
      <w:r>
        <w:rPr>
          <w:rFonts w:ascii="Times New Roman"/>
          <w:b w:val="false"/>
          <w:i w:val="false"/>
          <w:color w:val="000000"/>
          <w:sz w:val="28"/>
        </w:rPr>
        <w:t>
      2) диплом беру кітабын толтырады.</w:t>
      </w:r>
    </w:p>
    <w:bookmarkStart w:name="z231" w:id="112"/>
    <w:p>
      <w:pPr>
        <w:spacing w:after="0"/>
        <w:ind w:left="0"/>
        <w:jc w:val="both"/>
      </w:pPr>
      <w:r>
        <w:rPr>
          <w:rFonts w:ascii="Times New Roman"/>
          <w:b w:val="false"/>
          <w:i w:val="false"/>
          <w:color w:val="000000"/>
          <w:sz w:val="28"/>
        </w:rPr>
        <w:t>
      6. Бөлім меңгерушісі:</w:t>
      </w:r>
    </w:p>
    <w:bookmarkEnd w:id="112"/>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бөлім меңгерушісінің оқу жылына арналған жұмыс жоспарын әзірлейді.</w:t>
      </w:r>
    </w:p>
    <w:bookmarkStart w:name="z232" w:id="113"/>
    <w:p>
      <w:pPr>
        <w:spacing w:after="0"/>
        <w:ind w:left="0"/>
        <w:jc w:val="both"/>
      </w:pPr>
      <w:r>
        <w:rPr>
          <w:rFonts w:ascii="Times New Roman"/>
          <w:b w:val="false"/>
          <w:i w:val="false"/>
          <w:color w:val="000000"/>
          <w:sz w:val="28"/>
        </w:rPr>
        <w:t>
      7. Басшының орынбасары (қызмет бағыттары бойынша):</w:t>
      </w:r>
    </w:p>
    <w:bookmarkEnd w:id="113"/>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педагогикалық кеңестің оқу жылына арналған жұмыс жоспарын;</w:t>
      </w:r>
    </w:p>
    <w:p>
      <w:pPr>
        <w:spacing w:after="0"/>
        <w:ind w:left="0"/>
        <w:jc w:val="both"/>
      </w:pPr>
      <w:r>
        <w:rPr>
          <w:rFonts w:ascii="Times New Roman"/>
          <w:b w:val="false"/>
          <w:i w:val="false"/>
          <w:color w:val="000000"/>
          <w:sz w:val="28"/>
        </w:rPr>
        <w:t>
      2) оқу жұмыс жоспарын;</w:t>
      </w:r>
    </w:p>
    <w:p>
      <w:pPr>
        <w:spacing w:after="0"/>
        <w:ind w:left="0"/>
        <w:jc w:val="both"/>
      </w:pPr>
      <w:r>
        <w:rPr>
          <w:rFonts w:ascii="Times New Roman"/>
          <w:b w:val="false"/>
          <w:i w:val="false"/>
          <w:color w:val="000000"/>
          <w:sz w:val="28"/>
        </w:rPr>
        <w:t>
      3) педагогтердің тарификациялық тізімін;</w:t>
      </w:r>
    </w:p>
    <w:p>
      <w:pPr>
        <w:spacing w:after="0"/>
        <w:ind w:left="0"/>
        <w:jc w:val="both"/>
      </w:pPr>
      <w:r>
        <w:rPr>
          <w:rFonts w:ascii="Times New Roman"/>
          <w:b w:val="false"/>
          <w:i w:val="false"/>
          <w:color w:val="000000"/>
          <w:sz w:val="28"/>
        </w:rPr>
        <w:t>
      4) оқу жылына арналған (қызмет бағыттары бойынша) жұмыс жоспарын;</w:t>
      </w:r>
    </w:p>
    <w:p>
      <w:pPr>
        <w:spacing w:after="0"/>
        <w:ind w:left="0"/>
        <w:jc w:val="both"/>
      </w:pPr>
      <w:r>
        <w:rPr>
          <w:rFonts w:ascii="Times New Roman"/>
          <w:b w:val="false"/>
          <w:i w:val="false"/>
          <w:color w:val="000000"/>
          <w:sz w:val="28"/>
        </w:rPr>
        <w:t>
      5) оқу жылына арналған колледжішілік бақылау жоспарын әзірлейді.</w:t>
      </w:r>
    </w:p>
    <w:p>
      <w:pPr>
        <w:spacing w:after="0"/>
        <w:ind w:left="0"/>
        <w:jc w:val="both"/>
      </w:pPr>
      <w:r>
        <w:rPr>
          <w:rFonts w:ascii="Times New Roman"/>
          <w:b w:val="false"/>
          <w:i w:val="false"/>
          <w:color w:val="000000"/>
          <w:sz w:val="28"/>
        </w:rPr>
        <w:t>
      жылына бір рет оқу жылының басында пән/модуль/өндірістік оқыту мен кәсіптік практика бойынша оқу жұмыс бағдарламаларын бекітеді.</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педагогтің бір жылдағы оқу уақытын есепке алу ведомосын (сағатпен және (немесе) кредитпен)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24.02.2023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3" w:id="114"/>
    <w:p>
      <w:pPr>
        <w:spacing w:after="0"/>
        <w:ind w:left="0"/>
        <w:jc w:val="both"/>
      </w:pPr>
      <w:r>
        <w:rPr>
          <w:rFonts w:ascii="Times New Roman"/>
          <w:b w:val="false"/>
          <w:i w:val="false"/>
          <w:color w:val="000000"/>
          <w:sz w:val="28"/>
        </w:rPr>
        <w:t>
      8. Басшы (директор):</w:t>
      </w:r>
    </w:p>
    <w:bookmarkEnd w:id="114"/>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жұмыс жоспарын (қызмет бағыттары бойынша), колледжішілік бақылау жоспарын, оқу жұмыс жоспарын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24.02.2023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4" w:id="115"/>
    <w:p>
      <w:pPr>
        <w:spacing w:after="0"/>
        <w:ind w:left="0"/>
        <w:jc w:val="both"/>
      </w:pPr>
      <w:r>
        <w:rPr>
          <w:rFonts w:ascii="Times New Roman"/>
          <w:b w:val="false"/>
          <w:i w:val="false"/>
          <w:color w:val="000000"/>
          <w:sz w:val="28"/>
        </w:rPr>
        <w:t xml:space="preserve">
      9. Педагогтік және әдістемелік кеңестердің хаттамалары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(қағаз немесе электрондық форматтарында) жүргізіледі.</w:t>
      </w:r>
    </w:p>
    <w:bookmarkEnd w:id="115"/>
    <w:p>
      <w:pPr>
        <w:spacing w:after="0"/>
        <w:ind w:left="0"/>
        <w:jc w:val="both"/>
      </w:pPr>
      <w:r>
        <w:rPr>
          <w:rFonts w:ascii="Times New Roman"/>
          <w:b w:val="false"/>
          <w:i w:val="false"/>
          <w:color w:val="000000"/>
          <w:sz w:val="28"/>
        </w:rPr>
        <w:t xml:space="preserve">
      Педагогтік кеңестің отырыстарын өткізу кезеңділігі Қазақстан Республикасы Білім және ғылым министрінің міндетін атқарушының 2007 жылғы 24 қазандағы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pPr>
        <w:spacing w:after="0"/>
        <w:ind w:left="0"/>
        <w:jc w:val="both"/>
      </w:pPr>
      <w:r>
        <w:rPr>
          <w:rFonts w:ascii="Times New Roman"/>
          <w:b w:val="false"/>
          <w:i w:val="false"/>
          <w:color w:val="000000"/>
          <w:sz w:val="28"/>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5090 болып тіркелген) Әдістемелік (оқу-әдістемелік, ғылыми-әдістемелік) кеңес қызметі және оны сайлау тәртібінің үлгі ережесінде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29.10.2024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Жиынтық бағалау жүргізу қорытындылары бойынша талдау туралы мәліметтер</w:t>
      </w:r>
    </w:p>
    <w:p>
      <w:pPr>
        <w:spacing w:after="0"/>
        <w:ind w:left="0"/>
        <w:jc w:val="both"/>
      </w:pPr>
      <w:r>
        <w:rPr>
          <w:rFonts w:ascii="Times New Roman"/>
          <w:b w:val="false"/>
          <w:i w:val="false"/>
          <w:color w:val="ff0000"/>
          <w:sz w:val="28"/>
        </w:rPr>
        <w:t xml:space="preserve">
      Ескерту. 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8-қосымша</w:t>
            </w:r>
          </w:p>
        </w:tc>
      </w:tr>
    </w:tbl>
    <w:bookmarkStart w:name="z236" w:id="11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bookmarkEnd w:id="116"/>
    <w:p>
      <w:pPr>
        <w:spacing w:after="0"/>
        <w:ind w:left="0"/>
        <w:jc w:val="both"/>
      </w:pPr>
      <w:r>
        <w:rPr>
          <w:rFonts w:ascii="Times New Roman"/>
          <w:b w:val="false"/>
          <w:i w:val="false"/>
          <w:color w:val="ff0000"/>
          <w:sz w:val="28"/>
        </w:rPr>
        <w:t xml:space="preserve">
      Ескерту. 8-қосымшамен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237" w:id="117"/>
    <w:p>
      <w:pPr>
        <w:spacing w:after="0"/>
        <w:ind w:left="0"/>
        <w:jc w:val="left"/>
      </w:pPr>
      <w:r>
        <w:rPr>
          <w:rFonts w:ascii="Times New Roman"/>
          <w:b/>
          <w:i w:val="false"/>
          <w:color w:val="000000"/>
        </w:rPr>
        <w:t xml:space="preserve"> Оқу сабағының жоспары</w:t>
      </w:r>
    </w:p>
    <w:bookmarkEnd w:id="11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(сабақтың тақырыбы)</w:t>
      </w:r>
    </w:p>
    <w:p>
      <w:pPr>
        <w:spacing w:after="0"/>
        <w:ind w:left="0"/>
        <w:jc w:val="both"/>
      </w:pPr>
      <w:r>
        <w:rPr>
          <w:rFonts w:ascii="Times New Roman"/>
          <w:b w:val="false"/>
          <w:i w:val="false"/>
          <w:color w:val="000000"/>
          <w:sz w:val="28"/>
        </w:rPr>
        <w:t>
      Модуль /пән атауы___________________________________________</w:t>
      </w:r>
    </w:p>
    <w:p>
      <w:pPr>
        <w:spacing w:after="0"/>
        <w:ind w:left="0"/>
        <w:jc w:val="both"/>
      </w:pPr>
      <w:r>
        <w:rPr>
          <w:rFonts w:ascii="Times New Roman"/>
          <w:b w:val="false"/>
          <w:i w:val="false"/>
          <w:color w:val="000000"/>
          <w:sz w:val="28"/>
        </w:rPr>
        <w:t>
      Педагог ___________________________________________ дайындады</w:t>
      </w:r>
    </w:p>
    <w:p>
      <w:pPr>
        <w:spacing w:after="0"/>
        <w:ind w:left="0"/>
        <w:jc w:val="both"/>
      </w:pPr>
      <w:r>
        <w:rPr>
          <w:rFonts w:ascii="Times New Roman"/>
          <w:b w:val="false"/>
          <w:i w:val="false"/>
          <w:color w:val="000000"/>
          <w:sz w:val="28"/>
        </w:rPr>
        <w:t>
      20_ жылғы "___" ____________</w:t>
      </w:r>
    </w:p>
    <w:bookmarkStart w:name="z238" w:id="118"/>
    <w:p>
      <w:pPr>
        <w:spacing w:after="0"/>
        <w:ind w:left="0"/>
        <w:jc w:val="both"/>
      </w:pPr>
      <w:r>
        <w:rPr>
          <w:rFonts w:ascii="Times New Roman"/>
          <w:b w:val="false"/>
          <w:i w:val="false"/>
          <w:color w:val="000000"/>
          <w:sz w:val="28"/>
        </w:rPr>
        <w:t>
      1. Жалпы мәліметтер</w:t>
      </w:r>
    </w:p>
    <w:bookmarkEnd w:id="118"/>
    <w:p>
      <w:pPr>
        <w:spacing w:after="0"/>
        <w:ind w:left="0"/>
        <w:jc w:val="both"/>
      </w:pPr>
      <w:r>
        <w:rPr>
          <w:rFonts w:ascii="Times New Roman"/>
          <w:b w:val="false"/>
          <w:i w:val="false"/>
          <w:color w:val="000000"/>
          <w:sz w:val="28"/>
        </w:rPr>
        <w:t>
      Курс, топ __________________</w:t>
      </w:r>
    </w:p>
    <w:p>
      <w:pPr>
        <w:spacing w:after="0"/>
        <w:ind w:left="0"/>
        <w:jc w:val="both"/>
      </w:pPr>
      <w:r>
        <w:rPr>
          <w:rFonts w:ascii="Times New Roman"/>
          <w:b w:val="false"/>
          <w:i w:val="false"/>
          <w:color w:val="000000"/>
          <w:sz w:val="28"/>
        </w:rPr>
        <w:t>
      Сабақтың түрі</w:t>
      </w:r>
    </w:p>
    <w:bookmarkStart w:name="z239" w:id="119"/>
    <w:p>
      <w:pPr>
        <w:spacing w:after="0"/>
        <w:ind w:left="0"/>
        <w:jc w:val="both"/>
      </w:pPr>
      <w:r>
        <w:rPr>
          <w:rFonts w:ascii="Times New Roman"/>
          <w:b w:val="false"/>
          <w:i w:val="false"/>
          <w:color w:val="000000"/>
          <w:sz w:val="28"/>
        </w:rPr>
        <w:t>
      2. Мақсаты, міндеттері</w:t>
      </w:r>
    </w:p>
    <w:bookmarkEnd w:id="119"/>
    <w:bookmarkStart w:name="z240" w:id="120"/>
    <w:p>
      <w:pPr>
        <w:spacing w:after="0"/>
        <w:ind w:left="0"/>
        <w:jc w:val="both"/>
      </w:pPr>
      <w:r>
        <w:rPr>
          <w:rFonts w:ascii="Times New Roman"/>
          <w:b w:val="false"/>
          <w:i w:val="false"/>
          <w:color w:val="000000"/>
          <w:sz w:val="28"/>
        </w:rPr>
        <w:t xml:space="preserve">
      3. Күтілетін нәтижелер </w:t>
      </w:r>
    </w:p>
    <w:bookmarkEnd w:id="120"/>
    <w:bookmarkStart w:name="z241" w:id="121"/>
    <w:p>
      <w:pPr>
        <w:spacing w:after="0"/>
        <w:ind w:left="0"/>
        <w:jc w:val="both"/>
      </w:pPr>
      <w:r>
        <w:rPr>
          <w:rFonts w:ascii="Times New Roman"/>
          <w:b w:val="false"/>
          <w:i w:val="false"/>
          <w:color w:val="000000"/>
          <w:sz w:val="28"/>
        </w:rPr>
        <w:t>
      4. Қажетті ресурстар</w:t>
      </w:r>
    </w:p>
    <w:bookmarkEnd w:id="121"/>
    <w:bookmarkStart w:name="z242" w:id="122"/>
    <w:p>
      <w:pPr>
        <w:spacing w:after="0"/>
        <w:ind w:left="0"/>
        <w:jc w:val="both"/>
      </w:pPr>
      <w:r>
        <w:rPr>
          <w:rFonts w:ascii="Times New Roman"/>
          <w:b w:val="false"/>
          <w:i w:val="false"/>
          <w:color w:val="000000"/>
          <w:sz w:val="28"/>
        </w:rPr>
        <w:t>
      5. Сабақтың барысы</w:t>
      </w:r>
    </w:p>
    <w:bookmarkEnd w:id="122"/>
    <w:p>
      <w:pPr>
        <w:spacing w:after="0"/>
        <w:ind w:left="0"/>
        <w:jc w:val="both"/>
      </w:pPr>
      <w:r>
        <w:rPr>
          <w:rFonts w:ascii="Times New Roman"/>
          <w:b w:val="false"/>
          <w:i w:val="false"/>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both"/>
      </w:pPr>
      <w:r>
        <w:rPr>
          <w:rFonts w:ascii="Times New Roman"/>
          <w:b w:val="false"/>
          <w:i w:val="false"/>
          <w:color w:val="000000"/>
          <w:sz w:val="28"/>
        </w:rPr>
        <w:t>
      Нысан</w:t>
      </w:r>
    </w:p>
    <w:bookmarkStart w:name="z243" w:id="123"/>
    <w:p>
      <w:pPr>
        <w:spacing w:after="0"/>
        <w:ind w:left="0"/>
        <w:jc w:val="both"/>
      </w:pPr>
      <w:r>
        <w:rPr>
          <w:rFonts w:ascii="Times New Roman"/>
          <w:b w:val="false"/>
          <w:i w:val="false"/>
          <w:color w:val="000000"/>
          <w:sz w:val="28"/>
        </w:rPr>
        <w:t>
      Қазақстан Республикасы Оқу-ағарту министрлігі</w:t>
      </w:r>
    </w:p>
    <w:bookmarkEnd w:id="123"/>
    <w:p>
      <w:pPr>
        <w:spacing w:after="0"/>
        <w:ind w:left="0"/>
        <w:jc w:val="both"/>
      </w:pPr>
      <w:r>
        <w:rPr>
          <w:rFonts w:ascii="Times New Roman"/>
          <w:b w:val="false"/>
          <w:i w:val="false"/>
          <w:color w:val="000000"/>
          <w:sz w:val="28"/>
        </w:rPr>
        <w:t>
      Теориялық оқытуды есепке алу журналы</w:t>
      </w:r>
    </w:p>
    <w:p>
      <w:pPr>
        <w:spacing w:after="0"/>
        <w:ind w:left="0"/>
        <w:jc w:val="both"/>
      </w:pPr>
      <w:r>
        <w:rPr>
          <w:rFonts w:ascii="Times New Roman"/>
          <w:b w:val="false"/>
          <w:i w:val="false"/>
          <w:color w:val="000000"/>
          <w:sz w:val="28"/>
        </w:rPr>
        <w:t>
      Оқу тобы _________________________</w:t>
      </w:r>
    </w:p>
    <w:p>
      <w:pPr>
        <w:spacing w:after="0"/>
        <w:ind w:left="0"/>
        <w:jc w:val="both"/>
      </w:pPr>
      <w:r>
        <w:rPr>
          <w:rFonts w:ascii="Times New Roman"/>
          <w:b w:val="false"/>
          <w:i w:val="false"/>
          <w:color w:val="000000"/>
          <w:sz w:val="28"/>
        </w:rPr>
        <w:t>
      Оқу курсы _________________________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__________________________</w:t>
      </w:r>
    </w:p>
    <w:p>
      <w:pPr>
        <w:spacing w:after="0"/>
        <w:ind w:left="0"/>
        <w:jc w:val="both"/>
      </w:pPr>
      <w:r>
        <w:rPr>
          <w:rFonts w:ascii="Times New Roman"/>
          <w:b w:val="false"/>
          <w:i w:val="false"/>
          <w:color w:val="000000"/>
          <w:sz w:val="28"/>
        </w:rPr>
        <w:t>
      20___/20___ оқу жылы___________________________________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pPr>
        <w:spacing w:after="0"/>
        <w:ind w:left="0"/>
        <w:jc w:val="both"/>
      </w:pPr>
      <w:r>
        <w:rPr>
          <w:rFonts w:ascii="Times New Roman"/>
          <w:b w:val="false"/>
          <w:i w:val="false"/>
          <w:color w:val="000000"/>
          <w:sz w:val="28"/>
        </w:rPr>
        <w:t>
      № 5.1-нысан. ОҚУ ЖЫЛЫНДА ІСКЕ АСЫРЫЛАТЫН МОДУЛЬДЕР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модульдер санына байланысты белгіленеді.</w:t>
      </w:r>
    </w:p>
    <w:p>
      <w:pPr>
        <w:spacing w:after="0"/>
        <w:ind w:left="0"/>
        <w:jc w:val="both"/>
      </w:pPr>
      <w:r>
        <w:rPr>
          <w:rFonts w:ascii="Times New Roman"/>
          <w:b w:val="false"/>
          <w:i w:val="false"/>
          <w:color w:val="000000"/>
          <w:sz w:val="28"/>
        </w:rPr>
        <w:t>
      № 5.2-нысан. ТОПТАҒЫ БІЛІМ АЛУШЫЛАР ТУРАЛЫ МӘЛІМЕТТЕР</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кітаптағы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бұйрықтың күні 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Топтың жетекшісі (тьютор)______________________________________________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ТОПТАҒЫ БІЛІМ АЛУШЫЛАР ТУРАЛЫ МӘЛІМЕТТЕР</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үйінің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5.3-нысан. БІЛІМ АЛУШЫЛАРДЫҢ САБАҚҚА ҚАТЫСУЫ МЕН ҮЛГЕРІМІН ЕСЕПКЕ АЛУ</w:t>
      </w:r>
    </w:p>
    <w:p>
      <w:pPr>
        <w:spacing w:after="0"/>
        <w:ind w:left="0"/>
        <w:jc w:val="both"/>
      </w:pPr>
      <w:r>
        <w:rPr>
          <w:rFonts w:ascii="Times New Roman"/>
          <w:b w:val="false"/>
          <w:i w:val="false"/>
          <w:color w:val="000000"/>
          <w:sz w:val="28"/>
        </w:rPr>
        <w:t>
      (Сол жақ беті) (Оң жақ беті)</w:t>
      </w:r>
    </w:p>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pPr>
        <w:spacing w:after="0"/>
        <w:ind w:left="0"/>
        <w:jc w:val="both"/>
      </w:pPr>
      <w:r>
        <w:rPr>
          <w:rFonts w:ascii="Times New Roman"/>
          <w:b w:val="false"/>
          <w:i w:val="false"/>
          <w:color w:val="000000"/>
          <w:sz w:val="28"/>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pPr>
        <w:spacing w:after="0"/>
        <w:ind w:left="0"/>
        <w:jc w:val="both"/>
      </w:pPr>
      <w:r>
        <w:rPr>
          <w:rFonts w:ascii="Times New Roman"/>
          <w:b w:val="false"/>
          <w:i w:val="false"/>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pPr>
        <w:spacing w:after="0"/>
        <w:ind w:left="0"/>
        <w:jc w:val="both"/>
      </w:pPr>
      <w:r>
        <w:rPr>
          <w:rFonts w:ascii="Times New Roman"/>
          <w:b w:val="false"/>
          <w:i w:val="false"/>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 ____________ Пән және (немесе) модуль атауы 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тегі, аты, әкесінің аты (болған жағдайда) 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Концертмейстердің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5.4-нысан. БІЛІМ АЛУШЫЛАРДЫҢ МЕДИЦИНАЛЫҚ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(негізгі, дайындық, арнайы)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5.5-нысан.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атауы/модуль индексі_______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(семестр)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(семестр)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және/немесе қорытынды аттестаттауға жіберу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қатыспаған сағат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(2-семестрде)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w:t>
      </w:r>
    </w:p>
    <w:p>
      <w:pPr>
        <w:spacing w:after="0"/>
        <w:ind w:left="0"/>
        <w:jc w:val="both"/>
      </w:pPr>
      <w:r>
        <w:rPr>
          <w:rFonts w:ascii="Times New Roman"/>
          <w:b w:val="false"/>
          <w:i w:val="false"/>
          <w:color w:val="000000"/>
          <w:sz w:val="28"/>
        </w:rPr>
        <w:t>
      Басшының оқу ісі жөніндегі орынбасары __________________</w:t>
      </w:r>
    </w:p>
    <w:p>
      <w:pPr>
        <w:spacing w:after="0"/>
        <w:ind w:left="0"/>
        <w:jc w:val="both"/>
      </w:pPr>
      <w:r>
        <w:rPr>
          <w:rFonts w:ascii="Times New Roman"/>
          <w:b w:val="false"/>
          <w:i w:val="false"/>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Журналды толтыру қағидалары</w:t>
      </w:r>
    </w:p>
    <w:p>
      <w:pPr>
        <w:spacing w:after="0"/>
        <w:ind w:left="0"/>
        <w:jc w:val="both"/>
      </w:pPr>
      <w:r>
        <w:rPr>
          <w:rFonts w:ascii="Times New Roman"/>
          <w:b w:val="false"/>
          <w:i w:val="false"/>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p>
      <w:pPr>
        <w:spacing w:after="0"/>
        <w:ind w:left="0"/>
        <w:jc w:val="both"/>
      </w:pPr>
      <w:r>
        <w:rPr>
          <w:rFonts w:ascii="Times New Roman"/>
          <w:b w:val="false"/>
          <w:i w:val="false"/>
          <w:color w:val="000000"/>
          <w:sz w:val="28"/>
        </w:rPr>
        <w:t>
      2. Педагогтер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олардың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 5.4-нысанында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p>
      <w:pPr>
        <w:spacing w:after="0"/>
        <w:ind w:left="0"/>
        <w:jc w:val="both"/>
      </w:pPr>
      <w:r>
        <w:rPr>
          <w:rFonts w:ascii="Times New Roman"/>
          <w:b w:val="false"/>
          <w:i w:val="false"/>
          <w:color w:val="000000"/>
          <w:sz w:val="28"/>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pPr>
        <w:spacing w:after="0"/>
        <w:ind w:left="0"/>
        <w:jc w:val="both"/>
      </w:pPr>
      <w:r>
        <w:rPr>
          <w:rFonts w:ascii="Times New Roman"/>
          <w:b w:val="false"/>
          <w:i w:val="false"/>
          <w:color w:val="000000"/>
          <w:sz w:val="28"/>
        </w:rPr>
        <w:t xml:space="preserve">
      8. Журналдағы барлық жазбалар анық, ұқыпты түрде көк түсті сиямен жазылады. </w:t>
      </w:r>
    </w:p>
    <w:p>
      <w:pPr>
        <w:spacing w:after="0"/>
        <w:ind w:left="0"/>
        <w:jc w:val="both"/>
      </w:pPr>
      <w:r>
        <w:rPr>
          <w:rFonts w:ascii="Times New Roman"/>
          <w:b w:val="false"/>
          <w:i w:val="false"/>
          <w:color w:val="000000"/>
          <w:sz w:val="28"/>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Жеке сабақтарды есепке алу журналы</w:t>
      </w:r>
    </w:p>
    <w:p>
      <w:pPr>
        <w:spacing w:after="0"/>
        <w:ind w:left="0"/>
        <w:jc w:val="both"/>
      </w:pPr>
      <w:r>
        <w:rPr>
          <w:rFonts w:ascii="Times New Roman"/>
          <w:b w:val="false"/>
          <w:i w:val="false"/>
          <w:color w:val="000000"/>
          <w:sz w:val="28"/>
        </w:rPr>
        <w:t>
      Педагог 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 5.1.1-нысан.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жақ беті)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Тьютордың/концертмейстердің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pPr>
        <w:spacing w:after="0"/>
        <w:ind w:left="0"/>
        <w:jc w:val="both"/>
      </w:pPr>
      <w:r>
        <w:rPr>
          <w:rFonts w:ascii="Times New Roman"/>
          <w:b w:val="false"/>
          <w:i w:val="false"/>
          <w:color w:val="000000"/>
          <w:sz w:val="28"/>
        </w:rPr>
        <w:t>
      № 5.1.2-нысан. ЖЕКЕ САБАҚТАРДЫҢ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 жеке сабақ жүргізуді есепке алу мен қорытынды жасаудың негізгі құжаты болып табылады.</w:t>
      </w:r>
    </w:p>
    <w:p>
      <w:pPr>
        <w:spacing w:after="0"/>
        <w:ind w:left="0"/>
        <w:jc w:val="both"/>
      </w:pPr>
      <w:r>
        <w:rPr>
          <w:rFonts w:ascii="Times New Roman"/>
          <w:b w:val="false"/>
          <w:i w:val="false"/>
          <w:color w:val="000000"/>
          <w:sz w:val="28"/>
        </w:rPr>
        <w:t>
      2. Журналды педагог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pPr>
        <w:spacing w:after="0"/>
        <w:ind w:left="0"/>
        <w:jc w:val="both"/>
      </w:pPr>
      <w:r>
        <w:rPr>
          <w:rFonts w:ascii="Times New Roman"/>
          <w:b w:val="false"/>
          <w:i w:val="false"/>
          <w:color w:val="000000"/>
          <w:sz w:val="28"/>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pPr>
        <w:spacing w:after="0"/>
        <w:ind w:left="0"/>
        <w:jc w:val="both"/>
      </w:pPr>
      <w:r>
        <w:rPr>
          <w:rFonts w:ascii="Times New Roman"/>
          <w:b w:val="false"/>
          <w:i w:val="false"/>
          <w:color w:val="000000"/>
          <w:sz w:val="28"/>
        </w:rPr>
        <w:t>
      5. № 5.1.2-нысанда педагог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xml:space="preserve">
      6. Журналдағы барлық жазбалар анық, ұқыпты, көк түсті ұшы дөңгеленген сиямен жүргізіледі. </w:t>
      </w:r>
    </w:p>
    <w:p>
      <w:pPr>
        <w:spacing w:after="0"/>
        <w:ind w:left="0"/>
        <w:jc w:val="both"/>
      </w:pPr>
      <w:r>
        <w:rPr>
          <w:rFonts w:ascii="Times New Roman"/>
          <w:b w:val="false"/>
          <w:i w:val="false"/>
          <w:color w:val="000000"/>
          <w:sz w:val="28"/>
        </w:rPr>
        <w:t>
      7.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Нысан жаңа редакцияда - ҚР Оқу-ағарту министрінің м.а. 24.02.2023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both"/>
      </w:pPr>
      <w:r>
        <w:rPr>
          <w:rFonts w:ascii="Times New Roman"/>
          <w:b w:val="false"/>
          <w:i w:val="false"/>
          <w:color w:val="000000"/>
          <w:sz w:val="28"/>
        </w:rPr>
        <w:t>
      Өндірістік оқытуды есепке алу журналы</w:t>
      </w:r>
    </w:p>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xml:space="preserve">
      Практика жетекшісі 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жетекшісінің тегі, аты, әкесінің аты (болған жағдайда) (өндірістік оқыту шебері, педагог немесе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6.1-нысан.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6.2-нысан.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тақырыбы/бағалау критерийі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Практика жетекшісі (өндірістік оқыту шебері, оқытушы немесе әдіскер) ________ қолы.</w:t>
      </w:r>
    </w:p>
    <w:p>
      <w:pPr>
        <w:spacing w:after="0"/>
        <w:ind w:left="0"/>
        <w:jc w:val="both"/>
      </w:pPr>
      <w:r>
        <w:rPr>
          <w:rFonts w:ascii="Times New Roman"/>
          <w:b w:val="false"/>
          <w:i w:val="false"/>
          <w:color w:val="000000"/>
          <w:sz w:val="28"/>
        </w:rPr>
        <w:t>
      № 6.2.1-нысан.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6.2.2-нысан. *ӘДІСКЕРДІҢ КОНСУЛЬТАЦИЯСЫ</w:t>
      </w:r>
    </w:p>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6.2.3-нысан. *Практиканың атауы 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Ескерту: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Беттер саны</w:t>
      </w:r>
    </w:p>
    <w:p>
      <w:pPr>
        <w:spacing w:after="0"/>
        <w:ind w:left="0"/>
        <w:jc w:val="both"/>
      </w:pPr>
      <w:r>
        <w:rPr>
          <w:rFonts w:ascii="Times New Roman"/>
          <w:b w:val="false"/>
          <w:i w:val="false"/>
          <w:color w:val="000000"/>
          <w:sz w:val="28"/>
        </w:rPr>
        <w:t>
      Ескертпе: нысан екі жартыжылдық ескеріле отырып белгіленеді.</w:t>
      </w:r>
    </w:p>
    <w:p>
      <w:pPr>
        <w:spacing w:after="0"/>
        <w:ind w:left="0"/>
        <w:jc w:val="both"/>
      </w:pPr>
      <w:r>
        <w:rPr>
          <w:rFonts w:ascii="Times New Roman"/>
          <w:b w:val="false"/>
          <w:i w:val="false"/>
          <w:color w:val="000000"/>
          <w:sz w:val="28"/>
        </w:rPr>
        <w:t>
      № 6.4-нысан. ӨНДІРІСТІК ОҚЫТУ ҚОРЫТЫНДЫЛАРЫ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 6.5-нысан. КӘСІПТІК ПРАКТИКАНЫҢ ҚОРЫТЫНДЫЛАРЫ________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оқытуды есепке алу журналын жүргізу қағидасы</w:t>
      </w:r>
    </w:p>
    <w:p>
      <w:pPr>
        <w:spacing w:after="0"/>
        <w:ind w:left="0"/>
        <w:jc w:val="both"/>
      </w:pPr>
      <w:r>
        <w:rPr>
          <w:rFonts w:ascii="Times New Roman"/>
          <w:b w:val="false"/>
          <w:i w:val="false"/>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pPr>
        <w:spacing w:after="0"/>
        <w:ind w:left="0"/>
        <w:jc w:val="both"/>
      </w:pPr>
      <w:r>
        <w:rPr>
          <w:rFonts w:ascii="Times New Roman"/>
          <w:b w:val="false"/>
          <w:i w:val="false"/>
          <w:color w:val="000000"/>
          <w:sz w:val="28"/>
        </w:rPr>
        <w:t>
      2.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3.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6. Журналдың жүргізілуін бақылауды білім беру ұйымының басшысы (директор), басшының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pPr>
        <w:spacing w:after="0"/>
        <w:ind w:left="0"/>
        <w:jc w:val="both"/>
      </w:pPr>
      <w:r>
        <w:rPr>
          <w:rFonts w:ascii="Times New Roman"/>
          <w:b w:val="false"/>
          <w:i w:val="false"/>
          <w:color w:val="000000"/>
          <w:sz w:val="28"/>
        </w:rPr>
        <w:t>
      Ескертулер мен ұсыныстар журналдың соңында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білім беру ұйымының атауы</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_________курсы ________ тобы_____________ пәні бойынша</w:t>
      </w:r>
    </w:p>
    <w:p>
      <w:pPr>
        <w:spacing w:after="0"/>
        <w:ind w:left="0"/>
        <w:jc w:val="both"/>
      </w:pPr>
      <w:r>
        <w:rPr>
          <w:rFonts w:ascii="Times New Roman"/>
          <w:b w:val="false"/>
          <w:i w:val="false"/>
          <w:color w:val="000000"/>
          <w:sz w:val="28"/>
        </w:rPr>
        <w:t>
      мамандық _____________________________________</w:t>
      </w:r>
    </w:p>
    <w:p>
      <w:pPr>
        <w:spacing w:after="0"/>
        <w:ind w:left="0"/>
        <w:jc w:val="both"/>
      </w:pPr>
      <w:r>
        <w:rPr>
          <w:rFonts w:ascii="Times New Roman"/>
          <w:b w:val="false"/>
          <w:i w:val="false"/>
          <w:color w:val="000000"/>
          <w:sz w:val="28"/>
        </w:rPr>
        <w:t>
      емтихан алушы_______________________________________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Eмтихан алушының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г.</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____________ басталуы _________ аяқталуы__________________</w:t>
      </w:r>
    </w:p>
    <w:p>
      <w:pPr>
        <w:spacing w:after="0"/>
        <w:ind w:left="0"/>
        <w:jc w:val="both"/>
      </w:pPr>
      <w:r>
        <w:rPr>
          <w:rFonts w:ascii="Times New Roman"/>
          <w:b w:val="false"/>
          <w:i w:val="false"/>
          <w:color w:val="000000"/>
          <w:sz w:val="28"/>
        </w:rPr>
        <w:t>
      Ауызша________________ басталуы _________ аяқталуы_______________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xml:space="preserve">
      Емтихан ведомосы (білім алушыларды кредиттік және (немесе) модульдік оқыту технологиясы бойынша аралық аттестаттау үшін)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ұйымының атауы </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Модуль немесе пән бойынша модуль индексі______ ___ курс ______ топ</w:t>
      </w:r>
    </w:p>
    <w:p>
      <w:pPr>
        <w:spacing w:after="0"/>
        <w:ind w:left="0"/>
        <w:jc w:val="both"/>
      </w:pPr>
      <w:r>
        <w:rPr>
          <w:rFonts w:ascii="Times New Roman"/>
          <w:b w:val="false"/>
          <w:i w:val="false"/>
          <w:color w:val="000000"/>
          <w:sz w:val="28"/>
        </w:rPr>
        <w:t>
      мамандық _______________________________________________________</w:t>
      </w:r>
    </w:p>
    <w:p>
      <w:pPr>
        <w:spacing w:after="0"/>
        <w:ind w:left="0"/>
        <w:jc w:val="both"/>
      </w:pPr>
      <w:r>
        <w:rPr>
          <w:rFonts w:ascii="Times New Roman"/>
          <w:b w:val="false"/>
          <w:i w:val="false"/>
          <w:color w:val="000000"/>
          <w:sz w:val="28"/>
        </w:rPr>
        <w:t>
      біліктілік ________________________________________________________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рейтингі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жыл</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емтиханның басталуы _________ аяқталуы_____________</w:t>
      </w:r>
    </w:p>
    <w:p>
      <w:pPr>
        <w:spacing w:after="0"/>
        <w:ind w:left="0"/>
        <w:jc w:val="both"/>
      </w:pPr>
      <w:r>
        <w:rPr>
          <w:rFonts w:ascii="Times New Roman"/>
          <w:b w:val="false"/>
          <w:i w:val="false"/>
          <w:color w:val="000000"/>
          <w:sz w:val="28"/>
        </w:rPr>
        <w:t>
      Ауызша емтиханның басталуы _________ аяқталуы 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 _________________________________________</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 -, С+, __________,</w:t>
      </w:r>
    </w:p>
    <w:p>
      <w:pPr>
        <w:spacing w:after="0"/>
        <w:ind w:left="0"/>
        <w:jc w:val="both"/>
      </w:pPr>
      <w:r>
        <w:rPr>
          <w:rFonts w:ascii="Times New Roman"/>
          <w:b w:val="false"/>
          <w:i w:val="false"/>
          <w:color w:val="000000"/>
          <w:sz w:val="28"/>
        </w:rPr>
        <w:t>
      С, С-, D+, D __________,</w:t>
      </w:r>
    </w:p>
    <w:p>
      <w:pPr>
        <w:spacing w:after="0"/>
        <w:ind w:left="0"/>
        <w:jc w:val="both"/>
      </w:pPr>
      <w:r>
        <w:rPr>
          <w:rFonts w:ascii="Times New Roman"/>
          <w:b w:val="false"/>
          <w:i w:val="false"/>
          <w:color w:val="000000"/>
          <w:sz w:val="28"/>
        </w:rPr>
        <w:t>
      F_________________.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Нысан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орынбасары</w:t>
            </w:r>
            <w:r>
              <w:br/>
            </w:r>
            <w:r>
              <w:rPr>
                <w:rFonts w:ascii="Times New Roman"/>
                <w:b w:val="false"/>
                <w:i w:val="false"/>
                <w:color w:val="000000"/>
                <w:sz w:val="20"/>
              </w:rPr>
              <w:t>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 ___________20___ж.</w:t>
            </w:r>
          </w:p>
        </w:tc>
      </w:tr>
    </w:tbl>
    <w:bookmarkStart w:name="z24" w:id="124"/>
    <w:p>
      <w:pPr>
        <w:spacing w:after="0"/>
        <w:ind w:left="0"/>
        <w:jc w:val="both"/>
      </w:pPr>
      <w:r>
        <w:rPr>
          <w:rFonts w:ascii="Times New Roman"/>
          <w:b w:val="false"/>
          <w:i w:val="false"/>
          <w:color w:val="000000"/>
          <w:sz w:val="28"/>
        </w:rPr>
        <w:t>
      Пән/модуль/өндірістік оқыту мен кәсіптік практика бойынша оқу жұмыс бағдарламасы</w:t>
      </w:r>
    </w:p>
    <w:bookmarkEnd w:id="12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(модуль немесе пән атауы) </w:t>
      </w:r>
    </w:p>
    <w:p>
      <w:pPr>
        <w:spacing w:after="0"/>
        <w:ind w:left="0"/>
        <w:jc w:val="both"/>
      </w:pPr>
      <w:r>
        <w:rPr>
          <w:rFonts w:ascii="Times New Roman"/>
          <w:b w:val="false"/>
          <w:i w:val="false"/>
          <w:color w:val="000000"/>
          <w:sz w:val="28"/>
        </w:rPr>
        <w:t xml:space="preserve">
      Мамандық ______________________________________________________ </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Біліктілік _______________________________________________________ </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Оқыту нысаны ________ орта білім базасында _______________________ </w:t>
      </w:r>
    </w:p>
    <w:p>
      <w:pPr>
        <w:spacing w:after="0"/>
        <w:ind w:left="0"/>
        <w:jc w:val="both"/>
      </w:pPr>
      <w:r>
        <w:rPr>
          <w:rFonts w:ascii="Times New Roman"/>
          <w:b w:val="false"/>
          <w:i w:val="false"/>
          <w:color w:val="000000"/>
          <w:sz w:val="28"/>
        </w:rPr>
        <w:t xml:space="preserve">
      Жалпы сағат саны ________, кредит саны ___________________________ </w:t>
      </w:r>
    </w:p>
    <w:p>
      <w:pPr>
        <w:spacing w:after="0"/>
        <w:ind w:left="0"/>
        <w:jc w:val="both"/>
      </w:pPr>
      <w:r>
        <w:rPr>
          <w:rFonts w:ascii="Times New Roman"/>
          <w:b w:val="false"/>
          <w:i w:val="false"/>
          <w:color w:val="000000"/>
          <w:sz w:val="28"/>
        </w:rPr>
        <w:t xml:space="preserve">
      Әзірлеуші (-лер) ________________________________________________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байланыс ақпараты: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w:t>
            </w:r>
          </w:p>
        </w:tc>
      </w:tr>
    </w:tbl>
    <w:p>
      <w:pPr>
        <w:spacing w:after="0"/>
        <w:ind w:left="0"/>
        <w:jc w:val="both"/>
      </w:pPr>
      <w:r>
        <w:rPr>
          <w:rFonts w:ascii="Times New Roman"/>
          <w:b w:val="false"/>
          <w:i w:val="false"/>
          <w:color w:val="000000"/>
          <w:sz w:val="28"/>
        </w:rPr>
        <w:t>
      Семестр бойынша сағаттарды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Пән/модульдің коды және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w:t>
            </w:r>
          </w:p>
          <w:p>
            <w:pPr>
              <w:spacing w:after="20"/>
              <w:ind w:left="20"/>
              <w:jc w:val="both"/>
            </w:pPr>
            <w:r>
              <w:rPr>
                <w:rFonts w:ascii="Times New Roman"/>
                <w:b w:val="false"/>
                <w:i w:val="false"/>
                <w:color w:val="000000"/>
                <w:sz w:val="20"/>
              </w:rPr>
              <w:t>
дегі барлық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бойынша оқытуға берілетін жалпы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p>
            <w:pPr>
              <w:spacing w:after="20"/>
              <w:ind w:left="20"/>
              <w:jc w:val="both"/>
            </w:pPr>
            <w:r>
              <w:rPr>
                <w:rFonts w:ascii="Times New Roman"/>
                <w:b w:val="false"/>
                <w:i w:val="false"/>
                <w:color w:val="000000"/>
                <w:sz w:val="20"/>
              </w:rPr>
              <w:t>
оқыту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 (егер жоспарланған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Осы тармақтар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both"/>
      </w:pPr>
      <w:r>
        <w:rPr>
          <w:rFonts w:ascii="Times New Roman"/>
          <w:b w:val="false"/>
          <w:i w:val="false"/>
          <w:color w:val="000000"/>
          <w:sz w:val="28"/>
        </w:rPr>
        <w:t>
      Медициналық мамандықтар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20____жыл</w:t>
            </w:r>
          </w:p>
        </w:tc>
      </w:tr>
    </w:tbl>
    <w:p>
      <w:pPr>
        <w:spacing w:after="0"/>
        <w:ind w:left="0"/>
        <w:jc w:val="both"/>
      </w:pPr>
      <w:r>
        <w:rPr>
          <w:rFonts w:ascii="Times New Roman"/>
          <w:b w:val="false"/>
          <w:i w:val="false"/>
          <w:color w:val="000000"/>
          <w:sz w:val="28"/>
        </w:rPr>
        <w:t>
      ПӘН/МОДУЛЬ/КЛИНИКАЛЫҚ ЖӘНЕ КӘСІБИ ПРАКТИКА БОЙЫНША ОҚУ ЖҰМЫС ЖОСПАРЫ</w:t>
      </w:r>
    </w:p>
    <w:p>
      <w:pPr>
        <w:spacing w:after="0"/>
        <w:ind w:left="0"/>
        <w:jc w:val="both"/>
      </w:pPr>
      <w:r>
        <w:rPr>
          <w:rFonts w:ascii="Times New Roman"/>
          <w:b w:val="false"/>
          <w:i w:val="false"/>
          <w:color w:val="000000"/>
          <w:sz w:val="28"/>
        </w:rPr>
        <w:t xml:space="preserve">
      Пән/модуль: код "Пән/модуль атауы" </w:t>
      </w:r>
    </w:p>
    <w:p>
      <w:pPr>
        <w:spacing w:after="0"/>
        <w:ind w:left="0"/>
        <w:jc w:val="both"/>
      </w:pPr>
      <w:r>
        <w:rPr>
          <w:rFonts w:ascii="Times New Roman"/>
          <w:b w:val="false"/>
          <w:i w:val="false"/>
          <w:color w:val="000000"/>
          <w:sz w:val="28"/>
        </w:rPr>
        <w:t xml:space="preserve">
      Мамандық: шифр "Мамандық атауы" </w:t>
      </w:r>
    </w:p>
    <w:p>
      <w:pPr>
        <w:spacing w:after="0"/>
        <w:ind w:left="0"/>
        <w:jc w:val="both"/>
      </w:pPr>
      <w:r>
        <w:rPr>
          <w:rFonts w:ascii="Times New Roman"/>
          <w:b w:val="false"/>
          <w:i w:val="false"/>
          <w:color w:val="000000"/>
          <w:sz w:val="28"/>
        </w:rPr>
        <w:t>
      Біліктілік: шифр "Біліктілік атауы"</w:t>
      </w:r>
    </w:p>
    <w:p>
      <w:pPr>
        <w:spacing w:after="0"/>
        <w:ind w:left="0"/>
        <w:jc w:val="both"/>
      </w:pPr>
      <w:r>
        <w:rPr>
          <w:rFonts w:ascii="Times New Roman"/>
          <w:b w:val="false"/>
          <w:i w:val="false"/>
          <w:color w:val="000000"/>
          <w:sz w:val="28"/>
        </w:rPr>
        <w:t>
      Курс</w:t>
      </w:r>
    </w:p>
    <w:p>
      <w:pPr>
        <w:spacing w:after="0"/>
        <w:ind w:left="0"/>
        <w:jc w:val="both"/>
      </w:pPr>
      <w:r>
        <w:rPr>
          <w:rFonts w:ascii="Times New Roman"/>
          <w:b w:val="false"/>
          <w:i w:val="false"/>
          <w:color w:val="000000"/>
          <w:sz w:val="28"/>
        </w:rPr>
        <w:t>
      Семестр</w:t>
      </w:r>
    </w:p>
    <w:p>
      <w:pPr>
        <w:spacing w:after="0"/>
        <w:ind w:left="0"/>
        <w:jc w:val="both"/>
      </w:pPr>
      <w:r>
        <w:rPr>
          <w:rFonts w:ascii="Times New Roman"/>
          <w:b w:val="false"/>
          <w:i w:val="false"/>
          <w:color w:val="000000"/>
          <w:sz w:val="28"/>
        </w:rPr>
        <w:t>
      Бақылау түрі</w:t>
      </w:r>
    </w:p>
    <w:p>
      <w:pPr>
        <w:spacing w:after="0"/>
        <w:ind w:left="0"/>
        <w:jc w:val="both"/>
      </w:pPr>
      <w:r>
        <w:rPr>
          <w:rFonts w:ascii="Times New Roman"/>
          <w:b w:val="false"/>
          <w:i w:val="false"/>
          <w:color w:val="000000"/>
          <w:sz w:val="28"/>
        </w:rPr>
        <w:t>
      Барлық сағат/кредит көлемі</w:t>
      </w:r>
    </w:p>
    <w:p>
      <w:pPr>
        <w:spacing w:after="0"/>
        <w:ind w:left="0"/>
        <w:jc w:val="both"/>
      </w:pPr>
      <w:r>
        <w:rPr>
          <w:rFonts w:ascii="Times New Roman"/>
          <w:b w:val="false"/>
          <w:i w:val="false"/>
          <w:color w:val="000000"/>
          <w:sz w:val="28"/>
        </w:rPr>
        <w:t>
      Студенттің өзіндік жұмысы</w:t>
      </w:r>
    </w:p>
    <w:p>
      <w:pPr>
        <w:spacing w:after="0"/>
        <w:ind w:left="0"/>
        <w:jc w:val="both"/>
      </w:pPr>
      <w:r>
        <w:rPr>
          <w:rFonts w:ascii="Times New Roman"/>
          <w:b w:val="false"/>
          <w:i w:val="false"/>
          <w:color w:val="000000"/>
          <w:sz w:val="28"/>
        </w:rPr>
        <w:t xml:space="preserve">
      Студенттің педагогпен өзіндік жұмысы </w:t>
      </w:r>
    </w:p>
    <w:p>
      <w:pPr>
        <w:spacing w:after="0"/>
        <w:ind w:left="0"/>
        <w:jc w:val="both"/>
      </w:pPr>
      <w:r>
        <w:rPr>
          <w:rFonts w:ascii="Times New Roman"/>
          <w:b w:val="false"/>
          <w:i w:val="false"/>
          <w:color w:val="000000"/>
          <w:sz w:val="28"/>
        </w:rPr>
        <w:t>
      Аудиторлық</w:t>
      </w:r>
    </w:p>
    <w:p>
      <w:pPr>
        <w:spacing w:after="0"/>
        <w:ind w:left="0"/>
        <w:jc w:val="both"/>
      </w:pPr>
      <w:r>
        <w:rPr>
          <w:rFonts w:ascii="Times New Roman"/>
          <w:b w:val="false"/>
          <w:i w:val="false"/>
          <w:color w:val="000000"/>
          <w:sz w:val="28"/>
        </w:rPr>
        <w:t>
      Симуляциялық</w:t>
      </w:r>
    </w:p>
    <w:p>
      <w:pPr>
        <w:spacing w:after="0"/>
        <w:ind w:left="0"/>
        <w:jc w:val="both"/>
      </w:pPr>
      <w:r>
        <w:rPr>
          <w:rFonts w:ascii="Times New Roman"/>
          <w:b w:val="false"/>
          <w:i w:val="false"/>
          <w:color w:val="000000"/>
          <w:sz w:val="28"/>
        </w:rPr>
        <w:t>
      Клиникадағы практика</w:t>
      </w:r>
    </w:p>
    <w:p>
      <w:pPr>
        <w:spacing w:after="0"/>
        <w:ind w:left="0"/>
        <w:jc w:val="both"/>
      </w:pPr>
      <w:r>
        <w:rPr>
          <w:rFonts w:ascii="Times New Roman"/>
          <w:b w:val="false"/>
          <w:i w:val="false"/>
          <w:color w:val="000000"/>
          <w:sz w:val="28"/>
        </w:rPr>
        <w:t>
      1.1. Кіріспе</w:t>
      </w:r>
    </w:p>
    <w:p>
      <w:pPr>
        <w:spacing w:after="0"/>
        <w:ind w:left="0"/>
        <w:jc w:val="both"/>
      </w:pPr>
      <w:r>
        <w:rPr>
          <w:rFonts w:ascii="Times New Roman"/>
          <w:b w:val="false"/>
          <w:i w:val="false"/>
          <w:color w:val="000000"/>
          <w:sz w:val="28"/>
        </w:rPr>
        <w:t>
      1.2. Пән/модуль мақсаты:</w:t>
      </w:r>
    </w:p>
    <w:p>
      <w:pPr>
        <w:spacing w:after="0"/>
        <w:ind w:left="0"/>
        <w:jc w:val="both"/>
      </w:pPr>
      <w:r>
        <w:rPr>
          <w:rFonts w:ascii="Times New Roman"/>
          <w:b w:val="false"/>
          <w:i w:val="false"/>
          <w:color w:val="000000"/>
          <w:sz w:val="28"/>
        </w:rPr>
        <w:t>
      1.3. Пән/модуль міндеттері:</w:t>
      </w:r>
    </w:p>
    <w:p>
      <w:pPr>
        <w:spacing w:after="0"/>
        <w:ind w:left="0"/>
        <w:jc w:val="both"/>
      </w:pPr>
      <w:r>
        <w:rPr>
          <w:rFonts w:ascii="Times New Roman"/>
          <w:b w:val="false"/>
          <w:i w:val="false"/>
          <w:color w:val="000000"/>
          <w:sz w:val="28"/>
        </w:rPr>
        <w:t>
      1.4. Оқытудың соңғы нәтижелері:</w:t>
      </w:r>
    </w:p>
    <w:p>
      <w:pPr>
        <w:spacing w:after="0"/>
        <w:ind w:left="0"/>
        <w:jc w:val="both"/>
      </w:pPr>
      <w:r>
        <w:rPr>
          <w:rFonts w:ascii="Times New Roman"/>
          <w:b w:val="false"/>
          <w:i w:val="false"/>
          <w:color w:val="000000"/>
          <w:sz w:val="28"/>
        </w:rPr>
        <w:t>
      1.5. Пререквизиттер:</w:t>
      </w:r>
    </w:p>
    <w:p>
      <w:pPr>
        <w:spacing w:after="0"/>
        <w:ind w:left="0"/>
        <w:jc w:val="both"/>
      </w:pPr>
      <w:r>
        <w:rPr>
          <w:rFonts w:ascii="Times New Roman"/>
          <w:b w:val="false"/>
          <w:i w:val="false"/>
          <w:color w:val="000000"/>
          <w:sz w:val="28"/>
        </w:rPr>
        <w:t>
      1.6. Постреквизиттер:</w:t>
      </w:r>
    </w:p>
    <w:p>
      <w:pPr>
        <w:spacing w:after="0"/>
        <w:ind w:left="0"/>
        <w:jc w:val="both"/>
      </w:pPr>
      <w:r>
        <w:rPr>
          <w:rFonts w:ascii="Times New Roman"/>
          <w:b w:val="false"/>
          <w:i w:val="false"/>
          <w:color w:val="000000"/>
          <w:sz w:val="28"/>
        </w:rPr>
        <w:t>
      1.7. Тақырыптық жоспар:</w:t>
      </w:r>
    </w:p>
    <w:p>
      <w:pPr>
        <w:spacing w:after="0"/>
        <w:ind w:left="0"/>
        <w:jc w:val="both"/>
      </w:pPr>
      <w:r>
        <w:rPr>
          <w:rFonts w:ascii="Times New Roman"/>
          <w:b w:val="false"/>
          <w:i w:val="false"/>
          <w:color w:val="000000"/>
          <w:sz w:val="28"/>
        </w:rPr>
        <w:t>
      1.7.1. Студенттің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Тақырып/тақырыпшалар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жүргізу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1.7.2. Студенттің педагогпен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1.7.3. Аудиториялық 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1.7.4. Симуляциялық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 Клиникадағы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орындалуға тиісті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Оқыту әдістері (шағын топша, дискуссия, презентация, кейс-стади, жобалау).</w:t>
      </w:r>
    </w:p>
    <w:p>
      <w:pPr>
        <w:spacing w:after="0"/>
        <w:ind w:left="0"/>
        <w:jc w:val="both"/>
      </w:pPr>
      <w:r>
        <w:rPr>
          <w:rFonts w:ascii="Times New Roman"/>
          <w:b w:val="false"/>
          <w:i w:val="false"/>
          <w:color w:val="000000"/>
          <w:sz w:val="28"/>
        </w:rPr>
        <w:t>
      1.9. Білімгерлердің білімін және дағдыларын бағалау әдістері: тестілеу, ауызша сұрау, жағдаяттық есептер, ОСКЭ, бағаланатын сұхбат.</w:t>
      </w:r>
    </w:p>
    <w:p>
      <w:pPr>
        <w:spacing w:after="0"/>
        <w:ind w:left="0"/>
        <w:jc w:val="both"/>
      </w:pPr>
      <w:r>
        <w:rPr>
          <w:rFonts w:ascii="Times New Roman"/>
          <w:b w:val="false"/>
          <w:i w:val="false"/>
          <w:color w:val="000000"/>
          <w:sz w:val="28"/>
        </w:rPr>
        <w:t>
      1.10. Материалдық-техникалық жабдықтау</w:t>
      </w:r>
    </w:p>
    <w:p>
      <w:pPr>
        <w:spacing w:after="0"/>
        <w:ind w:left="0"/>
        <w:jc w:val="both"/>
      </w:pPr>
      <w:r>
        <w:rPr>
          <w:rFonts w:ascii="Times New Roman"/>
          <w:b w:val="false"/>
          <w:i w:val="false"/>
          <w:color w:val="000000"/>
          <w:sz w:val="28"/>
        </w:rPr>
        <w:t>
      1.10.1 Негізгі әдебиетттер</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1.10.2 Қосымша әдебиеттер</w:t>
      </w:r>
    </w:p>
    <w:p>
      <w:pPr>
        <w:spacing w:after="0"/>
        <w:ind w:left="0"/>
        <w:jc w:val="both"/>
      </w:pPr>
      <w:r>
        <w:rPr>
          <w:rFonts w:ascii="Times New Roman"/>
          <w:b w:val="false"/>
          <w:i w:val="false"/>
          <w:color w:val="000000"/>
          <w:sz w:val="28"/>
        </w:rPr>
        <w:t>
      1.10.3 Интернет-ресурстар</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Титул парағы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20__ жыл</w:t>
            </w:r>
          </w:p>
        </w:tc>
      </w:tr>
    </w:tbl>
    <w:p>
      <w:pPr>
        <w:spacing w:after="0"/>
        <w:ind w:left="0"/>
        <w:jc w:val="both"/>
      </w:pPr>
      <w:r>
        <w:rPr>
          <w:rFonts w:ascii="Times New Roman"/>
          <w:b w:val="false"/>
          <w:i w:val="false"/>
          <w:color w:val="000000"/>
          <w:sz w:val="28"/>
        </w:rPr>
        <w:t>
      _____________оқу жылына арналған (қызмет бағыттары бойынша) жұмыс жоспары</w:t>
      </w:r>
    </w:p>
    <w:p>
      <w:pPr>
        <w:spacing w:after="0"/>
        <w:ind w:left="0"/>
        <w:jc w:val="both"/>
      </w:pPr>
      <w:r>
        <w:rPr>
          <w:rFonts w:ascii="Times New Roman"/>
          <w:b w:val="false"/>
          <w:i w:val="false"/>
          <w:color w:val="000000"/>
          <w:sz w:val="28"/>
        </w:rPr>
        <w:t>
      Педагогикалық кеңестің отырысында қаралды және мақұлданды</w:t>
      </w:r>
    </w:p>
    <w:p>
      <w:pPr>
        <w:spacing w:after="0"/>
        <w:ind w:left="0"/>
        <w:jc w:val="both"/>
      </w:pPr>
      <w:r>
        <w:rPr>
          <w:rFonts w:ascii="Times New Roman"/>
          <w:b w:val="false"/>
          <w:i w:val="false"/>
          <w:color w:val="000000"/>
          <w:sz w:val="28"/>
        </w:rPr>
        <w:t>
      20__жылғы "____"________ № __ хаттама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туралы қысқаша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миссиясы, пайымдауы, стратегиялық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жұмыс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біліктілікті арттыру жоспарлары.</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Мақсаты:_______________________________________________________</w:t>
      </w:r>
    </w:p>
    <w:p>
      <w:pPr>
        <w:spacing w:after="0"/>
        <w:ind w:left="0"/>
        <w:jc w:val="both"/>
      </w:pPr>
      <w:r>
        <w:rPr>
          <w:rFonts w:ascii="Times New Roman"/>
          <w:b w:val="false"/>
          <w:i w:val="false"/>
          <w:color w:val="000000"/>
          <w:sz w:val="28"/>
        </w:rPr>
        <w:t>
      Міндеттері:_____________________________________________________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мәселелердің,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Индикаторлар/Соңғы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Девиантты мінез-құлықты білім алушыларды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Педагог жұмысының әрбір айға арналған оқу уақытын есепке алу ведомосі (сағатпен және (немесе) кредитпен) </w:t>
      </w:r>
    </w:p>
    <w:p>
      <w:pPr>
        <w:spacing w:after="0"/>
        <w:ind w:left="0"/>
        <w:jc w:val="both"/>
      </w:pPr>
      <w:r>
        <w:rPr>
          <w:rFonts w:ascii="Times New Roman"/>
          <w:b w:val="false"/>
          <w:i w:val="false"/>
          <w:color w:val="000000"/>
          <w:sz w:val="28"/>
        </w:rPr>
        <w:t>
      20____/20___ оқу жылы</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Мамандығы (Біліктілігі)______________________________________________</w:t>
      </w:r>
    </w:p>
    <w:p>
      <w:pPr>
        <w:spacing w:after="0"/>
        <w:ind w:left="0"/>
        <w:jc w:val="both"/>
      </w:pPr>
      <w:r>
        <w:rPr>
          <w:rFonts w:ascii="Times New Roman"/>
          <w:b w:val="false"/>
          <w:i w:val="false"/>
          <w:color w:val="000000"/>
          <w:sz w:val="28"/>
        </w:rPr>
        <w:t>
      Оқу тобы___________________________________________________________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оқыту нәтижелерінің және (немесе) модульдің атауы (практика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тобы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сағат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бір айда нақты орындалды___________________________сағат </w:t>
      </w:r>
    </w:p>
    <w:p>
      <w:pPr>
        <w:spacing w:after="0"/>
        <w:ind w:left="0"/>
        <w:jc w:val="both"/>
      </w:pPr>
      <w:r>
        <w:rPr>
          <w:rFonts w:ascii="Times New Roman"/>
          <w:b w:val="false"/>
          <w:i w:val="false"/>
          <w:color w:val="000000"/>
          <w:sz w:val="28"/>
        </w:rPr>
        <w:t xml:space="preserve">
      Педагог _______________________________________________________ (қолы) </w:t>
      </w:r>
    </w:p>
    <w:p>
      <w:pPr>
        <w:spacing w:after="0"/>
        <w:ind w:left="0"/>
        <w:jc w:val="both"/>
      </w:pPr>
      <w:r>
        <w:rPr>
          <w:rFonts w:ascii="Times New Roman"/>
          <w:b w:val="false"/>
          <w:i w:val="false"/>
          <w:color w:val="000000"/>
          <w:sz w:val="28"/>
        </w:rPr>
        <w:t>
      Басшының оқу жұмысы жөніндегі орынбасары ______________________ (қолы)</w:t>
      </w:r>
    </w:p>
    <w:p>
      <w:pPr>
        <w:spacing w:after="0"/>
        <w:ind w:left="0"/>
        <w:jc w:val="both"/>
      </w:pPr>
      <w:r>
        <w:rPr>
          <w:rFonts w:ascii="Times New Roman"/>
          <w:b w:val="false"/>
          <w:i w:val="false"/>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 контингенті бойынша бұйрықтарды тіркеу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Кітап _______________ жылы басталды</w:t>
      </w:r>
    </w:p>
    <w:p>
      <w:pPr>
        <w:spacing w:after="0"/>
        <w:ind w:left="0"/>
        <w:jc w:val="both"/>
      </w:pPr>
      <w:r>
        <w:rPr>
          <w:rFonts w:ascii="Times New Roman"/>
          <w:b w:val="false"/>
          <w:i w:val="false"/>
          <w:color w:val="000000"/>
          <w:sz w:val="28"/>
        </w:rPr>
        <w:t>
      Кітап _____________ жылы аяқталды</w:t>
      </w:r>
    </w:p>
    <w:p>
      <w:pPr>
        <w:spacing w:after="0"/>
        <w:ind w:left="0"/>
        <w:jc w:val="both"/>
      </w:pPr>
      <w:r>
        <w:rPr>
          <w:rFonts w:ascii="Times New Roman"/>
          <w:b w:val="false"/>
          <w:i w:val="false"/>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алушылардың атаулы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Басталды 20___ жыл</w:t>
      </w:r>
    </w:p>
    <w:p>
      <w:pPr>
        <w:spacing w:after="0"/>
        <w:ind w:left="0"/>
        <w:jc w:val="both"/>
      </w:pPr>
      <w:r>
        <w:rPr>
          <w:rFonts w:ascii="Times New Roman"/>
          <w:b w:val="false"/>
          <w:i w:val="false"/>
          <w:color w:val="000000"/>
          <w:sz w:val="28"/>
        </w:rPr>
        <w:t>
      Аяқталды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(оқуға түскенге дейінгі тұрғылықты жері)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2. Білім алушылардың атаулы кітабын білім беру ұйымы басшысының қадағалауымен басшысының оқу-өндірістік жұмыс жөніндегі орынбасары толтырады.</w:t>
      </w:r>
    </w:p>
    <w:p>
      <w:pPr>
        <w:spacing w:after="0"/>
        <w:ind w:left="0"/>
        <w:jc w:val="both"/>
      </w:pPr>
      <w:r>
        <w:rPr>
          <w:rFonts w:ascii="Times New Roman"/>
          <w:b w:val="false"/>
          <w:i w:val="false"/>
          <w:color w:val="000000"/>
          <w:sz w:val="28"/>
        </w:rPr>
        <w:t>
      3. Білім алушылардың атаулы кітабы тігілуі,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4.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5.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6. Күндізгі, сырттай, кешкі және экстернат нысанында білім алатын контингенттер үшін білім алушылардың жеке атаулы кітаптары жүргізіледі.</w:t>
      </w:r>
    </w:p>
    <w:p>
      <w:pPr>
        <w:spacing w:after="0"/>
        <w:ind w:left="0"/>
        <w:jc w:val="both"/>
      </w:pPr>
      <w:r>
        <w:rPr>
          <w:rFonts w:ascii="Times New Roman"/>
          <w:b w:val="false"/>
          <w:i w:val="false"/>
          <w:color w:val="000000"/>
          <w:sz w:val="28"/>
        </w:rPr>
        <w:t>
      7.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pPr>
        <w:spacing w:after="0"/>
        <w:ind w:left="0"/>
        <w:jc w:val="both"/>
      </w:pPr>
      <w:r>
        <w:rPr>
          <w:rFonts w:ascii="Times New Roman"/>
          <w:b w:val="false"/>
          <w:i w:val="false"/>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Академиялық анықтама немесе транскрипт беру кітабы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__________________басталды</w:t>
      </w:r>
    </w:p>
    <w:p>
      <w:pPr>
        <w:spacing w:after="0"/>
        <w:ind w:left="0"/>
        <w:jc w:val="both"/>
      </w:pPr>
      <w:r>
        <w:rPr>
          <w:rFonts w:ascii="Times New Roman"/>
          <w:b w:val="false"/>
          <w:i w:val="false"/>
          <w:color w:val="000000"/>
          <w:sz w:val="28"/>
        </w:rPr>
        <w:t>
      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немесе транскрипті алу туралы қолы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Дипломдардың телнұсқаларын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үлгерім кітапшасы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білім алушыларының үлгерім кітапшасы</w:t>
      </w:r>
    </w:p>
    <w:p>
      <w:pPr>
        <w:spacing w:after="0"/>
        <w:ind w:left="0"/>
        <w:jc w:val="both"/>
      </w:pPr>
      <w:r>
        <w:rPr>
          <w:rFonts w:ascii="Times New Roman"/>
          <w:b w:val="false"/>
          <w:i w:val="false"/>
          <w:color w:val="000000"/>
          <w:sz w:val="28"/>
        </w:rPr>
        <w:t xml:space="preserve">
      Фотосурет орны МО Білім алушының қолы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Білім алушының үлгерім кітапшасы №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Мамандық (біліктілік)__________________________________________________ </w:t>
      </w:r>
    </w:p>
    <w:p>
      <w:pPr>
        <w:spacing w:after="0"/>
        <w:ind w:left="0"/>
        <w:jc w:val="both"/>
      </w:pPr>
      <w:r>
        <w:rPr>
          <w:rFonts w:ascii="Times New Roman"/>
          <w:b w:val="false"/>
          <w:i w:val="false"/>
          <w:color w:val="000000"/>
          <w:sz w:val="28"/>
        </w:rPr>
        <w:t xml:space="preserve">
      20___ жыл "____"_________________ № _______ бұйрықпен қабылданған. </w:t>
      </w:r>
    </w:p>
    <w:p>
      <w:pPr>
        <w:spacing w:after="0"/>
        <w:ind w:left="0"/>
        <w:jc w:val="both"/>
      </w:pPr>
      <w:r>
        <w:rPr>
          <w:rFonts w:ascii="Times New Roman"/>
          <w:b w:val="false"/>
          <w:i w:val="false"/>
          <w:color w:val="000000"/>
          <w:sz w:val="28"/>
        </w:rPr>
        <w:t xml:space="preserve">
      Басшы (директор) _____________________________________________ (қолы) </w:t>
      </w:r>
    </w:p>
    <w:p>
      <w:pPr>
        <w:spacing w:after="0"/>
        <w:ind w:left="0"/>
        <w:jc w:val="both"/>
      </w:pPr>
      <w:r>
        <w:rPr>
          <w:rFonts w:ascii="Times New Roman"/>
          <w:b w:val="false"/>
          <w:i w:val="false"/>
          <w:color w:val="000000"/>
          <w:sz w:val="28"/>
        </w:rPr>
        <w:t xml:space="preserve">
      (берген күні) </w:t>
      </w:r>
    </w:p>
    <w:p>
      <w:pPr>
        <w:spacing w:after="0"/>
        <w:ind w:left="0"/>
        <w:jc w:val="both"/>
      </w:pPr>
      <w:r>
        <w:rPr>
          <w:rFonts w:ascii="Times New Roman"/>
          <w:b w:val="false"/>
          <w:i w:val="false"/>
          <w:color w:val="000000"/>
          <w:sz w:val="28"/>
        </w:rPr>
        <w:t xml:space="preserve">
      20_____/20_____ оқу жылы _______ курс ________ семестр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шығарылатын пәндер және (немесе) модульдер бойынша емтихан бағалары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шығарылмайтын пәндер және (немесе) модульдер бойынша сынақ бағалары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жұмыстар және жобалар</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немесе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_______________________________</w:t>
      </w:r>
    </w:p>
    <w:p>
      <w:pPr>
        <w:spacing w:after="0"/>
        <w:ind w:left="0"/>
        <w:jc w:val="both"/>
      </w:pPr>
      <w:r>
        <w:rPr>
          <w:rFonts w:ascii="Times New Roman"/>
          <w:b w:val="false"/>
          <w:i w:val="false"/>
          <w:color w:val="000000"/>
          <w:sz w:val="28"/>
        </w:rPr>
        <w:t>
      20___ жылғы "___"_______№ ____ бұйрықпен ____ курсқа ауыстырылды.</w:t>
      </w:r>
    </w:p>
    <w:p>
      <w:pPr>
        <w:spacing w:after="0"/>
        <w:ind w:left="0"/>
        <w:jc w:val="both"/>
      </w:pPr>
      <w:r>
        <w:rPr>
          <w:rFonts w:ascii="Times New Roman"/>
          <w:b w:val="false"/>
          <w:i w:val="false"/>
          <w:color w:val="000000"/>
          <w:sz w:val="28"/>
        </w:rPr>
        <w:t>
      Басшының оқу жұмысы жөніндегі орынбасары____________________ (қолы)</w:t>
      </w:r>
    </w:p>
    <w:p>
      <w:pPr>
        <w:spacing w:after="0"/>
        <w:ind w:left="0"/>
        <w:jc w:val="both"/>
      </w:pPr>
      <w:r>
        <w:rPr>
          <w:rFonts w:ascii="Times New Roman"/>
          <w:b w:val="false"/>
          <w:i w:val="false"/>
          <w:color w:val="000000"/>
          <w:sz w:val="28"/>
        </w:rPr>
        <w:t>
      Ескертпе: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p>
      <w:pPr>
        <w:spacing w:after="0"/>
        <w:ind w:left="0"/>
        <w:jc w:val="both"/>
      </w:pPr>
      <w:r>
        <w:rPr>
          <w:rFonts w:ascii="Times New Roman"/>
          <w:b w:val="false"/>
          <w:i w:val="false"/>
          <w:color w:val="000000"/>
          <w:sz w:val="28"/>
        </w:rPr>
        <w:t>
      Өндірістік оқыту (ӨО) мен кәсіби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сағат және (немесе) кредит бойынша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сынып,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біліктілік (болған жағдайды: дәреже, сынып,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Дипломдық жобалау</w:t>
      </w:r>
    </w:p>
    <w:p>
      <w:pPr>
        <w:spacing w:after="0"/>
        <w:ind w:left="0"/>
        <w:jc w:val="both"/>
      </w:pPr>
      <w:r>
        <w:rPr>
          <w:rFonts w:ascii="Times New Roman"/>
          <w:b w:val="false"/>
          <w:i w:val="false"/>
          <w:color w:val="000000"/>
          <w:sz w:val="28"/>
        </w:rPr>
        <w:t>
      Жобалауға тапсырма 20_____ жылғы "____" ___________ берілді.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тақырыбы:_______________________________________________________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Жоба жетекшісі 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Орындау мерзімі 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Білім алушы 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дипломдық жобаны ______ қорғауға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Дипломдық жобаны қорғау</w:t>
      </w:r>
    </w:p>
    <w:p>
      <w:pPr>
        <w:spacing w:after="0"/>
        <w:ind w:left="0"/>
        <w:jc w:val="both"/>
      </w:pPr>
      <w:r>
        <w:rPr>
          <w:rFonts w:ascii="Times New Roman"/>
          <w:b w:val="false"/>
          <w:i w:val="false"/>
          <w:color w:val="000000"/>
          <w:sz w:val="28"/>
        </w:rPr>
        <w:t>
      _______________________________ тақырыбындағы дипломдық жобаны қорғау</w:t>
      </w:r>
    </w:p>
    <w:p>
      <w:pPr>
        <w:spacing w:after="0"/>
        <w:ind w:left="0"/>
        <w:jc w:val="both"/>
      </w:pPr>
      <w:r>
        <w:rPr>
          <w:rFonts w:ascii="Times New Roman"/>
          <w:b w:val="false"/>
          <w:i w:val="false"/>
          <w:color w:val="000000"/>
          <w:sz w:val="28"/>
        </w:rPr>
        <w:t>
      20_____ жыл "______" _______________ өткізілді.</w:t>
      </w:r>
    </w:p>
    <w:p>
      <w:pPr>
        <w:spacing w:after="0"/>
        <w:ind w:left="0"/>
        <w:jc w:val="both"/>
      </w:pPr>
      <w:r>
        <w:rPr>
          <w:rFonts w:ascii="Times New Roman"/>
          <w:b w:val="false"/>
          <w:i w:val="false"/>
          <w:color w:val="000000"/>
          <w:sz w:val="28"/>
        </w:rPr>
        <w:t>
      Баға 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Қорытынды аттестаттау комиссиясының төрағасы _______ (қолы)</w:t>
      </w:r>
    </w:p>
    <w:p>
      <w:pPr>
        <w:spacing w:after="0"/>
        <w:ind w:left="0"/>
        <w:jc w:val="both"/>
      </w:pPr>
      <w:r>
        <w:rPr>
          <w:rFonts w:ascii="Times New Roman"/>
          <w:b w:val="false"/>
          <w:i w:val="false"/>
          <w:color w:val="000000"/>
          <w:sz w:val="28"/>
        </w:rPr>
        <w:t>
      Қорытынды аттестаттау емтихандары</w:t>
      </w:r>
    </w:p>
    <w:p>
      <w:pPr>
        <w:spacing w:after="0"/>
        <w:ind w:left="0"/>
        <w:jc w:val="both"/>
      </w:pPr>
      <w:r>
        <w:rPr>
          <w:rFonts w:ascii="Times New Roman"/>
          <w:b w:val="false"/>
          <w:i w:val="false"/>
          <w:color w:val="000000"/>
          <w:sz w:val="28"/>
        </w:rPr>
        <w:t xml:space="preserve">
      Білім алушы 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қорытынды емтиханды _______ тапсыруға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Қорытынды емтиханда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көлемі, оқу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емтихандарының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жұмыс біліктілігінің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Біліктілік комисиясының 20___ жылғы "___" _______________ (хаттама №___)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 дәреже, сынып, санат (бар болса)</w:t>
      </w:r>
    </w:p>
    <w:p>
      <w:pPr>
        <w:spacing w:after="0"/>
        <w:ind w:left="0"/>
        <w:jc w:val="both"/>
      </w:pPr>
      <w:r>
        <w:rPr>
          <w:rFonts w:ascii="Times New Roman"/>
          <w:b w:val="false"/>
          <w:i w:val="false"/>
          <w:color w:val="000000"/>
          <w:sz w:val="28"/>
        </w:rPr>
        <w:t>
      Кәсіби дайындық туралы куәлік берілді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 ________________ 20_____ жыл </w:t>
      </w:r>
    </w:p>
    <w:p>
      <w:pPr>
        <w:spacing w:after="0"/>
        <w:ind w:left="0"/>
        <w:jc w:val="both"/>
      </w:pPr>
      <w:r>
        <w:rPr>
          <w:rFonts w:ascii="Times New Roman"/>
          <w:b w:val="false"/>
          <w:i w:val="false"/>
          <w:color w:val="000000"/>
          <w:sz w:val="28"/>
        </w:rPr>
        <w:t xml:space="preserve">
      Қорытынды аттестаттау комиссиясының 20___ жылғы </w:t>
      </w:r>
    </w:p>
    <w:p>
      <w:pPr>
        <w:spacing w:after="0"/>
        <w:ind w:left="0"/>
        <w:jc w:val="both"/>
      </w:pPr>
      <w:r>
        <w:rPr>
          <w:rFonts w:ascii="Times New Roman"/>
          <w:b w:val="false"/>
          <w:i w:val="false"/>
          <w:color w:val="000000"/>
          <w:sz w:val="28"/>
        </w:rPr>
        <w:t xml:space="preserve">
      "____"_________(хаттама №____)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w:t>
      </w:r>
    </w:p>
    <w:p>
      <w:pPr>
        <w:spacing w:after="0"/>
        <w:ind w:left="0"/>
        <w:jc w:val="both"/>
      </w:pPr>
      <w:r>
        <w:rPr>
          <w:rFonts w:ascii="Times New Roman"/>
          <w:b w:val="false"/>
          <w:i w:val="false"/>
          <w:color w:val="000000"/>
          <w:sz w:val="28"/>
        </w:rPr>
        <w:t xml:space="preserve">
      Диплом берілді № ___________ "________" _____________________ 20__ жыл </w:t>
      </w:r>
    </w:p>
    <w:p>
      <w:pPr>
        <w:spacing w:after="0"/>
        <w:ind w:left="0"/>
        <w:jc w:val="both"/>
      </w:pPr>
      <w:r>
        <w:rPr>
          <w:rFonts w:ascii="Times New Roman"/>
          <w:b w:val="false"/>
          <w:i w:val="false"/>
          <w:color w:val="000000"/>
          <w:sz w:val="28"/>
        </w:rPr>
        <w:t>
      Басшының оқу жұмысы жөніндегі орынбасары ______________________(қолы)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Басшысы (директор) _________________________________(қолы) </w:t>
      </w:r>
    </w:p>
    <w:p>
      <w:pPr>
        <w:spacing w:after="0"/>
        <w:ind w:left="0"/>
        <w:jc w:val="both"/>
      </w:pPr>
      <w:r>
        <w:rPr>
          <w:rFonts w:ascii="Times New Roman"/>
          <w:b w:val="false"/>
          <w:i w:val="false"/>
          <w:color w:val="000000"/>
          <w:sz w:val="28"/>
        </w:rPr>
        <w:t>
      Диплом алған кезде үлгерім кітапшасы оқу орнына тапсырылады.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pPr>
        <w:spacing w:after="0"/>
        <w:ind w:left="0"/>
        <w:jc w:val="both"/>
      </w:pPr>
      <w:r>
        <w:rPr>
          <w:rFonts w:ascii="Times New Roman"/>
          <w:b w:val="false"/>
          <w:i w:val="false"/>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pPr>
        <w:spacing w:after="0"/>
        <w:ind w:left="0"/>
        <w:jc w:val="both"/>
      </w:pPr>
      <w:r>
        <w:rPr>
          <w:rFonts w:ascii="Times New Roman"/>
          <w:b w:val="false"/>
          <w:i w:val="false"/>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pPr>
        <w:spacing w:after="0"/>
        <w:ind w:left="0"/>
        <w:jc w:val="both"/>
      </w:pPr>
      <w:r>
        <w:rPr>
          <w:rFonts w:ascii="Times New Roman"/>
          <w:b w:val="false"/>
          <w:i w:val="false"/>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pPr>
        <w:spacing w:after="0"/>
        <w:ind w:left="0"/>
        <w:jc w:val="both"/>
      </w:pPr>
      <w:r>
        <w:rPr>
          <w:rFonts w:ascii="Times New Roman"/>
          <w:b w:val="false"/>
          <w:i w:val="false"/>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pPr>
        <w:spacing w:after="0"/>
        <w:ind w:left="0"/>
        <w:jc w:val="both"/>
      </w:pPr>
      <w:r>
        <w:rPr>
          <w:rFonts w:ascii="Times New Roman"/>
          <w:b w:val="false"/>
          <w:i w:val="false"/>
          <w:color w:val="000000"/>
          <w:sz w:val="28"/>
        </w:rPr>
        <w:t>
      6. 18 жасқа толған білім алушылар үшін ата-аналардың немесе оларды алмастыратын адамдардың қолы міндетті емес.</w:t>
      </w:r>
    </w:p>
    <w:p>
      <w:pPr>
        <w:spacing w:after="0"/>
        <w:ind w:left="0"/>
        <w:jc w:val="both"/>
      </w:pPr>
      <w:r>
        <w:rPr>
          <w:rFonts w:ascii="Times New Roman"/>
          <w:b w:val="false"/>
          <w:i w:val="false"/>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pPr>
        <w:spacing w:after="0"/>
        <w:ind w:left="0"/>
        <w:jc w:val="both"/>
      </w:pPr>
      <w:r>
        <w:rPr>
          <w:rFonts w:ascii="Times New Roman"/>
          <w:b w:val="false"/>
          <w:i w:val="false"/>
          <w:color w:val="000000"/>
          <w:sz w:val="28"/>
        </w:rPr>
        <w:t>
      Үлгерім кітапшасы телнұсқасының титулдық бетінде "Телнұсқа" деген жазу жазылады.</w:t>
      </w:r>
    </w:p>
    <w:p>
      <w:pPr>
        <w:spacing w:after="0"/>
        <w:ind w:left="0"/>
        <w:jc w:val="both"/>
      </w:pPr>
      <w:r>
        <w:rPr>
          <w:rFonts w:ascii="Times New Roman"/>
          <w:b w:val="false"/>
          <w:i w:val="false"/>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pPr>
        <w:spacing w:after="0"/>
        <w:ind w:left="0"/>
        <w:jc w:val="both"/>
      </w:pPr>
      <w:r>
        <w:rPr>
          <w:rFonts w:ascii="Times New Roman"/>
          <w:b w:val="false"/>
          <w:i w:val="false"/>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анықтама немесе транскрипт береді.</w:t>
      </w:r>
    </w:p>
    <w:p>
      <w:pPr>
        <w:spacing w:after="0"/>
        <w:ind w:left="0"/>
        <w:jc w:val="both"/>
      </w:pPr>
      <w:r>
        <w:rPr>
          <w:rFonts w:ascii="Times New Roman"/>
          <w:b w:val="false"/>
          <w:i w:val="false"/>
          <w:color w:val="000000"/>
          <w:sz w:val="28"/>
        </w:rPr>
        <w:t>
      9. Диплом алған кезде үлгерім кітапшасы білім беру ұйымына тапсырылады.</w:t>
      </w:r>
    </w:p>
    <w:p>
      <w:pPr>
        <w:spacing w:after="0"/>
        <w:ind w:left="0"/>
        <w:jc w:val="both"/>
      </w:pPr>
      <w:r>
        <w:rPr>
          <w:rFonts w:ascii="Times New Roman"/>
          <w:b w:val="false"/>
          <w:i w:val="false"/>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студенттік билеті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|(білім беру ұйымының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Студенттік билет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_______________________________________(беткі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Студенттік билет № ___</w:t>
      </w:r>
    </w:p>
    <w:p>
      <w:pPr>
        <w:spacing w:after="0"/>
        <w:ind w:left="0"/>
        <w:jc w:val="both"/>
      </w:pPr>
      <w:r>
        <w:rPr>
          <w:rFonts w:ascii="Times New Roman"/>
          <w:b w:val="false"/>
          <w:i w:val="false"/>
          <w:color w:val="000000"/>
          <w:sz w:val="28"/>
        </w:rPr>
        <w:t>
      | _____________________________________ | (1-ші ішкі жағы)</w:t>
      </w:r>
    </w:p>
    <w:p>
      <w:pPr>
        <w:spacing w:after="0"/>
        <w:ind w:left="0"/>
        <w:jc w:val="both"/>
      </w:pPr>
      <w:r>
        <w:rPr>
          <w:rFonts w:ascii="Times New Roman"/>
          <w:b w:val="false"/>
          <w:i w:val="false"/>
          <w:color w:val="000000"/>
          <w:sz w:val="28"/>
        </w:rPr>
        <w:t>
       | (білім алушының тегі, аты, әкесінің аты (болған жағдайда) |</w:t>
      </w:r>
    </w:p>
    <w:p>
      <w:pPr>
        <w:spacing w:after="0"/>
        <w:ind w:left="0"/>
        <w:jc w:val="both"/>
      </w:pPr>
      <w:r>
        <w:rPr>
          <w:rFonts w:ascii="Times New Roman"/>
          <w:b w:val="false"/>
          <w:i w:val="false"/>
          <w:color w:val="000000"/>
          <w:sz w:val="28"/>
        </w:rPr>
        <w:t>
       | студенті болып табылады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(білім беру ұйымының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Оқыту түрі ____________</w:t>
      </w:r>
    </w:p>
    <w:p>
      <w:pPr>
        <w:spacing w:after="0"/>
        <w:ind w:left="0"/>
        <w:jc w:val="both"/>
      </w:pPr>
      <w:r>
        <w:rPr>
          <w:rFonts w:ascii="Times New Roman"/>
          <w:b w:val="false"/>
          <w:i w:val="false"/>
          <w:color w:val="000000"/>
          <w:sz w:val="28"/>
        </w:rPr>
        <w:t>
      Мамандығы__________________________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Фотосурет </w:t>
      </w:r>
    </w:p>
    <w:p>
      <w:pPr>
        <w:spacing w:after="0"/>
        <w:ind w:left="0"/>
        <w:jc w:val="both"/>
      </w:pPr>
      <w:r>
        <w:rPr>
          <w:rFonts w:ascii="Times New Roman"/>
          <w:b w:val="false"/>
          <w:i w:val="false"/>
          <w:color w:val="000000"/>
          <w:sz w:val="28"/>
        </w:rPr>
        <w:t>
       | орны "_____" ________ 20__ жыл |</w:t>
      </w:r>
    </w:p>
    <w:p>
      <w:pPr>
        <w:spacing w:after="0"/>
        <w:ind w:left="0"/>
        <w:jc w:val="both"/>
      </w:pPr>
      <w:r>
        <w:rPr>
          <w:rFonts w:ascii="Times New Roman"/>
          <w:b w:val="false"/>
          <w:i w:val="false"/>
          <w:color w:val="000000"/>
          <w:sz w:val="28"/>
        </w:rPr>
        <w:t>
      Билеттің берілген күні "____" ________ 20__ жыл | Басшы (директор) 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20___ жылғы ___ ______ дейін жарамды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Басшы (директор) 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 _____________________________________ | (2-ші ішкі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Бойынша жарамды _________ 20______ жыл |</w:t>
      </w:r>
    </w:p>
    <w:p>
      <w:pPr>
        <w:spacing w:after="0"/>
        <w:ind w:left="0"/>
        <w:jc w:val="both"/>
      </w:pPr>
      <w:r>
        <w:rPr>
          <w:rFonts w:ascii="Times New Roman"/>
          <w:b w:val="false"/>
          <w:i w:val="false"/>
          <w:color w:val="000000"/>
          <w:sz w:val="28"/>
        </w:rPr>
        <w:t>
       | Басшы (директор) ___________________________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pPr>
        <w:spacing w:after="0"/>
        <w:ind w:left="0"/>
        <w:jc w:val="both"/>
      </w:pPr>
      <w:r>
        <w:rPr>
          <w:rFonts w:ascii="Times New Roman"/>
          <w:b w:val="false"/>
          <w:i w:val="false"/>
          <w:color w:val="000000"/>
          <w:sz w:val="28"/>
        </w:rPr>
        <w:t>
      2. Билеттің ішкі бөлігінің сол жақ жоғары жағына оқу нысаны (күндізгі, сырттай, кешкі, экстернат) көрсетілген мөртабан қойылады.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Диплом бланкілерін есепке алу</w:t>
      </w:r>
    </w:p>
    <w:p>
      <w:pPr>
        <w:spacing w:after="0"/>
        <w:ind w:left="0"/>
        <w:jc w:val="both"/>
      </w:pP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құжаттың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(жою туралы белгі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атауы________________________________________________________________</w:t>
      </w:r>
    </w:p>
    <w:p>
      <w:pPr>
        <w:spacing w:after="0"/>
        <w:ind w:left="0"/>
        <w:jc w:val="both"/>
      </w:pPr>
      <w:r>
        <w:rPr>
          <w:rFonts w:ascii="Times New Roman"/>
          <w:b w:val="false"/>
          <w:i w:val="false"/>
          <w:color w:val="000000"/>
          <w:sz w:val="28"/>
        </w:rPr>
        <w:t>
      Оқыту нысаны________________</w:t>
      </w:r>
    </w:p>
    <w:p>
      <w:pPr>
        <w:spacing w:after="0"/>
        <w:ind w:left="0"/>
        <w:jc w:val="both"/>
      </w:pPr>
      <w:r>
        <w:rPr>
          <w:rFonts w:ascii="Times New Roman"/>
          <w:b w:val="false"/>
          <w:i w:val="false"/>
          <w:color w:val="000000"/>
          <w:sz w:val="28"/>
        </w:rPr>
        <w:t xml:space="preserve">
      Басталды____________________ </w:t>
      </w:r>
    </w:p>
    <w:p>
      <w:pPr>
        <w:spacing w:after="0"/>
        <w:ind w:left="0"/>
        <w:jc w:val="both"/>
      </w:pPr>
      <w:r>
        <w:rPr>
          <w:rFonts w:ascii="Times New Roman"/>
          <w:b w:val="false"/>
          <w:i w:val="false"/>
          <w:color w:val="000000"/>
          <w:sz w:val="28"/>
        </w:rPr>
        <w:t>
      Аяқталды___________________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сериясы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берген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жөніндегі комиссия отырысы хаттамасының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pPr>
        <w:spacing w:after="0"/>
        <w:ind w:left="0"/>
        <w:jc w:val="both"/>
      </w:pPr>
      <w:r>
        <w:rPr>
          <w:rFonts w:ascii="Times New Roman"/>
          <w:b w:val="false"/>
          <w:i w:val="false"/>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Нысан жаңа редакцияда - ҚР Оқу-ағарту министрінің м.а. 24.02.2023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Титул парағы ___________________________________________</w:t>
      </w:r>
    </w:p>
    <w:p>
      <w:pPr>
        <w:spacing w:after="0"/>
        <w:ind w:left="0"/>
        <w:jc w:val="both"/>
      </w:pPr>
      <w:r>
        <w:rPr>
          <w:rFonts w:ascii="Times New Roman"/>
          <w:b w:val="false"/>
          <w:i w:val="false"/>
          <w:color w:val="000000"/>
          <w:sz w:val="28"/>
        </w:rPr>
        <w:t>
      (білім беру ұйымдарының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Басшы (жұмыс беруші)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 А. Ә. (болған жағдайда)</w:t>
            </w:r>
          </w:p>
          <w:p>
            <w:pPr>
              <w:spacing w:after="20"/>
              <w:ind w:left="20"/>
              <w:jc w:val="both"/>
            </w:pPr>
            <w:r>
              <w:rPr>
                <w:rFonts w:ascii="Times New Roman"/>
                <w:b w:val="false"/>
                <w:i w:val="false"/>
                <w:color w:val="000000"/>
                <w:sz w:val="20"/>
              </w:rPr>
              <w:t>
"____" ____________20___ж.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 ___________ 20__ ж.</w:t>
            </w:r>
          </w:p>
        </w:tc>
      </w:tr>
    </w:tbl>
    <w:p>
      <w:pPr>
        <w:spacing w:after="0"/>
        <w:ind w:left="0"/>
        <w:jc w:val="both"/>
      </w:pPr>
      <w:r>
        <w:rPr>
          <w:rFonts w:ascii="Times New Roman"/>
          <w:b w:val="false"/>
          <w:i w:val="false"/>
          <w:color w:val="000000"/>
          <w:sz w:val="28"/>
        </w:rPr>
        <w:t>
      Оқу жұмыс жоспары</w:t>
      </w:r>
    </w:p>
    <w:p>
      <w:pPr>
        <w:spacing w:after="0"/>
        <w:ind w:left="0"/>
        <w:jc w:val="both"/>
      </w:pPr>
      <w:r>
        <w:rPr>
          <w:rFonts w:ascii="Times New Roman"/>
          <w:b w:val="false"/>
          <w:i w:val="false"/>
          <w:color w:val="000000"/>
          <w:sz w:val="28"/>
        </w:rPr>
        <w:t xml:space="preserve">
      Мамандық 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xml:space="preserve">
      Біліктілік _________________________________________________________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Оқыту нысаны ____________________________________________________</w:t>
      </w:r>
    </w:p>
    <w:p>
      <w:pPr>
        <w:spacing w:after="0"/>
        <w:ind w:left="0"/>
        <w:jc w:val="both"/>
      </w:pPr>
      <w:r>
        <w:rPr>
          <w:rFonts w:ascii="Times New Roman"/>
          <w:b w:val="false"/>
          <w:i w:val="false"/>
          <w:color w:val="000000"/>
          <w:sz w:val="28"/>
        </w:rPr>
        <w:t>
      Білім беру бағдарламасын меңгеру мерзімі ____________________________</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Оқу процесінің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апталар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ТО – теориялық оқыту</w:t>
      </w:r>
    </w:p>
    <w:p>
      <w:pPr>
        <w:spacing w:after="0"/>
        <w:ind w:left="0"/>
        <w:jc w:val="both"/>
      </w:pPr>
      <w:r>
        <w:rPr>
          <w:rFonts w:ascii="Times New Roman"/>
          <w:b w:val="false"/>
          <w:i w:val="false"/>
          <w:color w:val="000000"/>
          <w:sz w:val="28"/>
        </w:rPr>
        <w:t>
      ӨО – өндірістік оқыту</w:t>
      </w:r>
    </w:p>
    <w:p>
      <w:pPr>
        <w:spacing w:after="0"/>
        <w:ind w:left="0"/>
        <w:jc w:val="both"/>
      </w:pPr>
      <w:r>
        <w:rPr>
          <w:rFonts w:ascii="Times New Roman"/>
          <w:b w:val="false"/>
          <w:i w:val="false"/>
          <w:color w:val="000000"/>
          <w:sz w:val="28"/>
        </w:rPr>
        <w:t>
      КП – кәсіби практика</w:t>
      </w:r>
    </w:p>
    <w:p>
      <w:pPr>
        <w:spacing w:after="0"/>
        <w:ind w:left="0"/>
        <w:jc w:val="both"/>
      </w:pPr>
      <w:r>
        <w:rPr>
          <w:rFonts w:ascii="Times New Roman"/>
          <w:b w:val="false"/>
          <w:i w:val="false"/>
          <w:color w:val="000000"/>
          <w:sz w:val="28"/>
        </w:rPr>
        <w:t>
      АА – аралық аттестаттау</w:t>
      </w:r>
    </w:p>
    <w:p>
      <w:pPr>
        <w:spacing w:after="0"/>
        <w:ind w:left="0"/>
        <w:jc w:val="both"/>
      </w:pPr>
      <w:r>
        <w:rPr>
          <w:rFonts w:ascii="Times New Roman"/>
          <w:b w:val="false"/>
          <w:i w:val="false"/>
          <w:color w:val="000000"/>
          <w:sz w:val="28"/>
        </w:rPr>
        <w:t>
      ДЖ – дипломдық жобалау (егер жоспарланса)</w:t>
      </w:r>
    </w:p>
    <w:p>
      <w:pPr>
        <w:spacing w:after="0"/>
        <w:ind w:left="0"/>
        <w:jc w:val="both"/>
      </w:pPr>
      <w:r>
        <w:rPr>
          <w:rFonts w:ascii="Times New Roman"/>
          <w:b w:val="false"/>
          <w:i w:val="false"/>
          <w:color w:val="000000"/>
          <w:sz w:val="28"/>
        </w:rPr>
        <w:t>
      К – каникулдар</w:t>
      </w:r>
    </w:p>
    <w:p>
      <w:pPr>
        <w:spacing w:after="0"/>
        <w:ind w:left="0"/>
        <w:jc w:val="both"/>
      </w:pPr>
      <w:r>
        <w:rPr>
          <w:rFonts w:ascii="Times New Roman"/>
          <w:b w:val="false"/>
          <w:i w:val="false"/>
          <w:color w:val="000000"/>
          <w:sz w:val="28"/>
        </w:rPr>
        <w:t>
      МК – мерекелік күндер</w:t>
      </w:r>
    </w:p>
    <w:p>
      <w:pPr>
        <w:spacing w:after="0"/>
        <w:ind w:left="0"/>
        <w:jc w:val="both"/>
      </w:pPr>
      <w:r>
        <w:rPr>
          <w:rFonts w:ascii="Times New Roman"/>
          <w:b w:val="false"/>
          <w:i w:val="false"/>
          <w:color w:val="000000"/>
          <w:sz w:val="28"/>
        </w:rPr>
        <w:t>
      ҚА – қорытынды аттестаттау</w:t>
      </w:r>
    </w:p>
    <w:p>
      <w:pPr>
        <w:spacing w:after="0"/>
        <w:ind w:left="0"/>
        <w:jc w:val="both"/>
      </w:pPr>
      <w:r>
        <w:rPr>
          <w:rFonts w:ascii="Times New Roman"/>
          <w:b w:val="false"/>
          <w:i w:val="false"/>
          <w:color w:val="000000"/>
          <w:sz w:val="28"/>
        </w:rPr>
        <w:t>
      ДЖ – далалық жиындар</w:t>
      </w:r>
    </w:p>
    <w:p>
      <w:pPr>
        <w:spacing w:after="0"/>
        <w:ind w:left="0"/>
        <w:jc w:val="both"/>
      </w:pPr>
      <w:r>
        <w:rPr>
          <w:rFonts w:ascii="Times New Roman"/>
          <w:b w:val="false"/>
          <w:i w:val="false"/>
          <w:color w:val="000000"/>
          <w:sz w:val="28"/>
        </w:rPr>
        <w:t>
      Уақыт бюджеті бойынша жиынтық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кәсіби практика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 (егер жоспарланса)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күндер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жылындағы барлық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 пәндердің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және семестрлер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кәсіби практика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ерекше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Педагогтердің тарификациялық тізімі ___________ оқу жылына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немесе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атқаратын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біліктілігі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 немесе модуль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отырысында</w:t>
            </w:r>
          </w:p>
          <w:p>
            <w:pPr>
              <w:spacing w:after="20"/>
              <w:ind w:left="20"/>
              <w:jc w:val="both"/>
            </w:pPr>
            <w:r>
              <w:rPr>
                <w:rFonts w:ascii="Times New Roman"/>
                <w:b w:val="false"/>
                <w:i w:val="false"/>
                <w:color w:val="000000"/>
                <w:sz w:val="20"/>
              </w:rPr>
              <w:t>
мақұлданды және бекітілді</w:t>
            </w:r>
          </w:p>
          <w:p>
            <w:pPr>
              <w:spacing w:after="20"/>
              <w:ind w:left="20"/>
              <w:jc w:val="both"/>
            </w:pPr>
            <w:r>
              <w:rPr>
                <w:rFonts w:ascii="Times New Roman"/>
                <w:b w:val="false"/>
                <w:i w:val="false"/>
                <w:color w:val="000000"/>
                <w:sz w:val="20"/>
              </w:rPr>
              <w:t>
Төрағасы_______________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Хаттама № ___________</w:t>
            </w:r>
          </w:p>
          <w:p>
            <w:pPr>
              <w:spacing w:after="20"/>
              <w:ind w:left="20"/>
              <w:jc w:val="both"/>
            </w:pPr>
            <w:r>
              <w:rPr>
                <w:rFonts w:ascii="Times New Roman"/>
                <w:b w:val="false"/>
                <w:i w:val="false"/>
                <w:color w:val="000000"/>
                <w:sz w:val="20"/>
              </w:rPr>
              <w:t>
"____" ____________20___жыл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 ____________20___жыл</w:t>
            </w:r>
          </w:p>
        </w:tc>
      </w:tr>
    </w:tbl>
    <w:p>
      <w:pPr>
        <w:spacing w:after="0"/>
        <w:ind w:left="0"/>
        <w:jc w:val="both"/>
      </w:pPr>
      <w:r>
        <w:rPr>
          <w:rFonts w:ascii="Times New Roman"/>
          <w:b w:val="false"/>
          <w:i w:val="false"/>
          <w:color w:val="000000"/>
          <w:sz w:val="28"/>
        </w:rPr>
        <w:t>
      Оқу жылына арналған колледжішілік бақылау жоспары</w:t>
      </w:r>
    </w:p>
    <w:p>
      <w:pPr>
        <w:spacing w:after="0"/>
        <w:ind w:left="0"/>
        <w:jc w:val="both"/>
      </w:pPr>
      <w:r>
        <w:rPr>
          <w:rFonts w:ascii="Times New Roman"/>
          <w:b w:val="false"/>
          <w:i w:val="false"/>
          <w:color w:val="000000"/>
          <w:sz w:val="28"/>
        </w:rPr>
        <w:t>
      Колледжішілік бақылаудың мақсаты</w:t>
      </w:r>
    </w:p>
    <w:p>
      <w:pPr>
        <w:spacing w:after="0"/>
        <w:ind w:left="0"/>
        <w:jc w:val="both"/>
      </w:pPr>
      <w:r>
        <w:rPr>
          <w:rFonts w:ascii="Times New Roman"/>
          <w:b w:val="false"/>
          <w:i w:val="false"/>
          <w:color w:val="000000"/>
          <w:sz w:val="28"/>
        </w:rPr>
        <w:t>
      Колледжішілік бақылаудың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нәтижелерін тарату/қорытындыларын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орынбасарларымен қызмет бағыттары бойынша толтырылады.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Педагогтің бір жылдағы оқу уақытын есепке алу ведомосы</w:t>
      </w:r>
    </w:p>
    <w:p>
      <w:pPr>
        <w:spacing w:after="0"/>
        <w:ind w:left="0"/>
        <w:jc w:val="both"/>
      </w:pPr>
      <w:r>
        <w:rPr>
          <w:rFonts w:ascii="Times New Roman"/>
          <w:b w:val="false"/>
          <w:i w:val="false"/>
          <w:color w:val="000000"/>
          <w:sz w:val="28"/>
        </w:rPr>
        <w:t>
      (сағатпен және (немесе) кредитпен) (білім беру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20____/____ оқу жылында педагог берген сағаттарды және (немесе) кредиттерді жылдық есепке алу.</w:t>
      </w:r>
    </w:p>
    <w:p>
      <w:pPr>
        <w:spacing w:after="0"/>
        <w:ind w:left="0"/>
        <w:jc w:val="both"/>
      </w:pPr>
      <w:r>
        <w:rPr>
          <w:rFonts w:ascii="Times New Roman"/>
          <w:b w:val="false"/>
          <w:i w:val="false"/>
          <w:color w:val="000000"/>
          <w:sz w:val="28"/>
        </w:rPr>
        <w:t>
      Педагогтің тегі, аты, әкесінің аты (болған жағдайда) (толық)__________________________________________________________</w:t>
      </w:r>
    </w:p>
    <w:p>
      <w:pPr>
        <w:spacing w:after="0"/>
        <w:ind w:left="0"/>
        <w:jc w:val="both"/>
      </w:pPr>
      <w:r>
        <w:rPr>
          <w:rFonts w:ascii="Times New Roman"/>
          <w:b w:val="false"/>
          <w:i w:val="false"/>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(емтихан ведомосының негізінде енгізіледі)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жоспарланған,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 бойынша барлық сағаттар:</w:t>
      </w:r>
    </w:p>
    <w:p>
      <w:pPr>
        <w:spacing w:after="0"/>
        <w:ind w:left="0"/>
        <w:jc w:val="both"/>
      </w:pPr>
      <w:r>
        <w:rPr>
          <w:rFonts w:ascii="Times New Roman"/>
          <w:b w:val="false"/>
          <w:i w:val="false"/>
          <w:color w:val="000000"/>
          <w:sz w:val="28"/>
        </w:rPr>
        <w:t>
      Сағаттардың орындалмағаны:</w:t>
      </w:r>
    </w:p>
    <w:p>
      <w:pPr>
        <w:spacing w:after="0"/>
        <w:ind w:left="0"/>
        <w:jc w:val="both"/>
      </w:pPr>
      <w:r>
        <w:rPr>
          <w:rFonts w:ascii="Times New Roman"/>
          <w:b w:val="false"/>
          <w:i w:val="false"/>
          <w:color w:val="000000"/>
          <w:sz w:val="28"/>
        </w:rPr>
        <w:t>
      Жоспардан тыс сағаттар берілді:</w:t>
      </w:r>
    </w:p>
    <w:p>
      <w:pPr>
        <w:spacing w:after="0"/>
        <w:ind w:left="0"/>
        <w:jc w:val="both"/>
      </w:pPr>
      <w:r>
        <w:rPr>
          <w:rFonts w:ascii="Times New Roman"/>
          <w:b w:val="false"/>
          <w:i w:val="false"/>
          <w:color w:val="000000"/>
          <w:sz w:val="28"/>
        </w:rPr>
        <w:t>
      Барлығы бір жыл ішінде берілген сағаттар:</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факультативатер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Педагогтің тегі, аты, әкесінің аты (бар болған жағдайда) (толық)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Тексерілді____________________________________________________________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Тәлімгер педагогтің жас маманмен жұмыс жоспары</w:t>
      </w:r>
    </w:p>
    <w:p>
      <w:pPr>
        <w:spacing w:after="0"/>
        <w:ind w:left="0"/>
        <w:jc w:val="both"/>
      </w:pPr>
      <w:r>
        <w:rPr>
          <w:rFonts w:ascii="Times New Roman"/>
          <w:b w:val="false"/>
          <w:i w:val="false"/>
          <w:color w:val="ff0000"/>
          <w:sz w:val="28"/>
        </w:rPr>
        <w:t xml:space="preserve">
      Ескерту. 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Тәрбие жұмысы жоспары</w:t>
      </w:r>
    </w:p>
    <w:p>
      <w:pPr>
        <w:spacing w:after="0"/>
        <w:ind w:left="0"/>
        <w:jc w:val="both"/>
      </w:pPr>
      <w:r>
        <w:rPr>
          <w:rFonts w:ascii="Times New Roman"/>
          <w:b w:val="false"/>
          <w:i w:val="false"/>
          <w:color w:val="ff0000"/>
          <w:sz w:val="28"/>
        </w:rPr>
        <w:t xml:space="preserve">
      Ескерту. 10-қосымша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ата-аналары жиналысының хаттамасы</w:t>
      </w:r>
    </w:p>
    <w:p>
      <w:pPr>
        <w:spacing w:after="0"/>
        <w:ind w:left="0"/>
        <w:jc w:val="both"/>
      </w:pPr>
      <w:r>
        <w:rPr>
          <w:rFonts w:ascii="Times New Roman"/>
          <w:b w:val="false"/>
          <w:i w:val="false"/>
          <w:color w:val="ff0000"/>
          <w:sz w:val="28"/>
        </w:rPr>
        <w:t xml:space="preserve">
      Ескерту. 11-қосымша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алушының жеке іс қағазы</w:t>
      </w:r>
    </w:p>
    <w:p>
      <w:pPr>
        <w:spacing w:after="0"/>
        <w:ind w:left="0"/>
        <w:jc w:val="both"/>
      </w:pPr>
      <w:r>
        <w:rPr>
          <w:rFonts w:ascii="Times New Roman"/>
          <w:b w:val="false"/>
          <w:i w:val="false"/>
          <w:color w:val="ff0000"/>
          <w:sz w:val="28"/>
        </w:rPr>
        <w:t xml:space="preserve">
      Ескерту. 12-қосымша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1-4 сынып білім алушысының үлгерімі туралы табель</w:t>
      </w:r>
    </w:p>
    <w:p>
      <w:pPr>
        <w:spacing w:after="0"/>
        <w:ind w:left="0"/>
        <w:jc w:val="both"/>
      </w:pPr>
      <w:r>
        <w:rPr>
          <w:rFonts w:ascii="Times New Roman"/>
          <w:b w:val="false"/>
          <w:i w:val="false"/>
          <w:color w:val="ff0000"/>
          <w:sz w:val="28"/>
        </w:rPr>
        <w:t xml:space="preserve">
      Ескерту. 13-қосымша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5-11(12) сынып білім алушысының сабақ үлгерімі туралы табель</w:t>
      </w:r>
    </w:p>
    <w:p>
      <w:pPr>
        <w:spacing w:after="0"/>
        <w:ind w:left="0"/>
        <w:jc w:val="both"/>
      </w:pPr>
      <w:r>
        <w:rPr>
          <w:rFonts w:ascii="Times New Roman"/>
          <w:b w:val="false"/>
          <w:i w:val="false"/>
          <w:color w:val="ff0000"/>
          <w:sz w:val="28"/>
        </w:rPr>
        <w:t xml:space="preserve">
      Ескерту. 14-қосымша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оқу-тәрбие жұмысы жоспары </w:t>
      </w:r>
    </w:p>
    <w:p>
      <w:pPr>
        <w:spacing w:after="0"/>
        <w:ind w:left="0"/>
        <w:jc w:val="both"/>
      </w:pPr>
      <w:r>
        <w:rPr>
          <w:rFonts w:ascii="Times New Roman"/>
          <w:b w:val="false"/>
          <w:i w:val="false"/>
          <w:color w:val="ff0000"/>
          <w:sz w:val="28"/>
        </w:rPr>
        <w:t xml:space="preserve">
      Ескерту. 15-қосымша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мектепті дамыту жоспары</w:t>
      </w:r>
    </w:p>
    <w:p>
      <w:pPr>
        <w:spacing w:after="0"/>
        <w:ind w:left="0"/>
        <w:jc w:val="both"/>
      </w:pPr>
      <w:r>
        <w:rPr>
          <w:rFonts w:ascii="Times New Roman"/>
          <w:b w:val="false"/>
          <w:i w:val="false"/>
          <w:color w:val="ff0000"/>
          <w:sz w:val="28"/>
        </w:rPr>
        <w:t xml:space="preserve">
      Ескерту. 16-қосымша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Мектепішілік бақылау жоспары</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ұйымына арналған бұйрықтарды тіркеу кітабы</w:t>
      </w:r>
    </w:p>
    <w:p>
      <w:pPr>
        <w:spacing w:after="0"/>
        <w:ind w:left="0"/>
        <w:jc w:val="both"/>
      </w:pPr>
      <w:r>
        <w:rPr>
          <w:rFonts w:ascii="Times New Roman"/>
          <w:b w:val="false"/>
          <w:i w:val="false"/>
          <w:color w:val="ff0000"/>
          <w:sz w:val="28"/>
        </w:rPr>
        <w:t xml:space="preserve">
      Ескерту. 18-қосымша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педагогикалық кеңесі хаттамаларының кітабы</w:t>
      </w:r>
    </w:p>
    <w:p>
      <w:pPr>
        <w:spacing w:after="0"/>
        <w:ind w:left="0"/>
        <w:jc w:val="both"/>
      </w:pPr>
      <w:r>
        <w:rPr>
          <w:rFonts w:ascii="Times New Roman"/>
          <w:b w:val="false"/>
          <w:i w:val="false"/>
          <w:color w:val="ff0000"/>
          <w:sz w:val="28"/>
        </w:rPr>
        <w:t xml:space="preserve">
      Ескерту. 19-қосымша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жеке құрамын есепке алу кітабы</w:t>
      </w:r>
    </w:p>
    <w:p>
      <w:pPr>
        <w:spacing w:after="0"/>
        <w:ind w:left="0"/>
        <w:jc w:val="both"/>
      </w:pPr>
      <w:r>
        <w:rPr>
          <w:rFonts w:ascii="Times New Roman"/>
          <w:b w:val="false"/>
          <w:i w:val="false"/>
          <w:color w:val="ff0000"/>
          <w:sz w:val="28"/>
        </w:rPr>
        <w:t xml:space="preserve">
      Ескерту. 20-қосымша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 жазатын алфавиттік кітабы</w:t>
      </w:r>
    </w:p>
    <w:p>
      <w:pPr>
        <w:spacing w:after="0"/>
        <w:ind w:left="0"/>
        <w:jc w:val="both"/>
      </w:pPr>
      <w:r>
        <w:rPr>
          <w:rFonts w:ascii="Times New Roman"/>
          <w:b w:val="false"/>
          <w:i w:val="false"/>
          <w:color w:val="ff0000"/>
          <w:sz w:val="28"/>
        </w:rPr>
        <w:t xml:space="preserve">
      Ескерту. 21-қосымша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кеткен білім алушыларды есепке алу кітабы</w:t>
      </w:r>
    </w:p>
    <w:p>
      <w:pPr>
        <w:spacing w:after="0"/>
        <w:ind w:left="0"/>
        <w:jc w:val="both"/>
      </w:pPr>
      <w:r>
        <w:rPr>
          <w:rFonts w:ascii="Times New Roman"/>
          <w:b w:val="false"/>
          <w:i w:val="false"/>
          <w:color w:val="ff0000"/>
          <w:sz w:val="28"/>
        </w:rPr>
        <w:t xml:space="preserve">
      Ескерту. 22-қосымша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ұйымыдарына арналған келген білім алушыларды есепке алу кітабы</w:t>
      </w:r>
    </w:p>
    <w:p>
      <w:pPr>
        <w:spacing w:after="0"/>
        <w:ind w:left="0"/>
        <w:jc w:val="both"/>
      </w:pPr>
      <w:r>
        <w:rPr>
          <w:rFonts w:ascii="Times New Roman"/>
          <w:b w:val="false"/>
          <w:i w:val="false"/>
          <w:color w:val="ff0000"/>
          <w:sz w:val="28"/>
        </w:rPr>
        <w:t xml:space="preserve">
      Ескерту. 23-қосымша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жұмыс жоспары</w:t>
      </w:r>
    </w:p>
    <w:p>
      <w:pPr>
        <w:spacing w:after="0"/>
        <w:ind w:left="0"/>
        <w:jc w:val="both"/>
      </w:pPr>
      <w:r>
        <w:rPr>
          <w:rFonts w:ascii="Times New Roman"/>
          <w:b w:val="false"/>
          <w:i w:val="false"/>
          <w:color w:val="ff0000"/>
          <w:sz w:val="28"/>
        </w:rPr>
        <w:t xml:space="preserve">
      Ескерту. 24-қосымша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оқу жұмыс жоспары </w:t>
      </w:r>
    </w:p>
    <w:p>
      <w:pPr>
        <w:spacing w:after="0"/>
        <w:ind w:left="0"/>
        <w:jc w:val="both"/>
      </w:pPr>
      <w:r>
        <w:rPr>
          <w:rFonts w:ascii="Times New Roman"/>
          <w:b w:val="false"/>
          <w:i w:val="false"/>
          <w:color w:val="ff0000"/>
          <w:sz w:val="28"/>
        </w:rPr>
        <w:t xml:space="preserve">
      Ескерту. 25-қосымша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оқу жүктемесі (тарифтеу) туралы мәліметтер</w:t>
      </w:r>
    </w:p>
    <w:p>
      <w:pPr>
        <w:spacing w:after="0"/>
        <w:ind w:left="0"/>
        <w:jc w:val="both"/>
      </w:pPr>
      <w:r>
        <w:rPr>
          <w:rFonts w:ascii="Times New Roman"/>
          <w:b w:val="false"/>
          <w:i w:val="false"/>
          <w:color w:val="ff0000"/>
          <w:sz w:val="28"/>
        </w:rPr>
        <w:t xml:space="preserve">
      Ескерту. 26-қосымша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кеңес хаттамасы</w:t>
      </w:r>
    </w:p>
    <w:p>
      <w:pPr>
        <w:spacing w:after="0"/>
        <w:ind w:left="0"/>
        <w:jc w:val="both"/>
      </w:pPr>
      <w:r>
        <w:rPr>
          <w:rFonts w:ascii="Times New Roman"/>
          <w:b w:val="false"/>
          <w:i w:val="false"/>
          <w:color w:val="ff0000"/>
          <w:sz w:val="28"/>
        </w:rPr>
        <w:t xml:space="preserve">
      Ескерту. 27-қосымша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босатылған және ауыстырылған сабақтарды есепке алу журналы</w:t>
      </w:r>
    </w:p>
    <w:p>
      <w:pPr>
        <w:spacing w:after="0"/>
        <w:ind w:left="0"/>
        <w:jc w:val="both"/>
      </w:pPr>
      <w:r>
        <w:rPr>
          <w:rFonts w:ascii="Times New Roman"/>
          <w:b w:val="false"/>
          <w:i w:val="false"/>
          <w:color w:val="ff0000"/>
          <w:sz w:val="28"/>
        </w:rPr>
        <w:t xml:space="preserve">
      Ескерту. 28-қосымша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алушылардың үлгерімі туралы табельдерді есепке алу кітабы</w:t>
      </w:r>
    </w:p>
    <w:p>
      <w:pPr>
        <w:spacing w:after="0"/>
        <w:ind w:left="0"/>
        <w:jc w:val="both"/>
      </w:pPr>
      <w:r>
        <w:rPr>
          <w:rFonts w:ascii="Times New Roman"/>
          <w:b w:val="false"/>
          <w:i w:val="false"/>
          <w:color w:val="ff0000"/>
          <w:sz w:val="28"/>
        </w:rPr>
        <w:t xml:space="preserve">
      Ескерту. 29-қосымша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pPr>
        <w:spacing w:after="0"/>
        <w:ind w:left="0"/>
        <w:jc w:val="both"/>
      </w:pPr>
      <w:r>
        <w:rPr>
          <w:rFonts w:ascii="Times New Roman"/>
          <w:b w:val="false"/>
          <w:i w:val="false"/>
          <w:color w:val="ff0000"/>
          <w:sz w:val="28"/>
        </w:rPr>
        <w:t xml:space="preserve">
      Ескерту. 30-қосымша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жалпы орта білім туралы аттестатты есепке алу және беру кітабы</w:t>
      </w:r>
    </w:p>
    <w:p>
      <w:pPr>
        <w:spacing w:after="0"/>
        <w:ind w:left="0"/>
        <w:jc w:val="both"/>
      </w:pPr>
      <w:r>
        <w:rPr>
          <w:rFonts w:ascii="Times New Roman"/>
          <w:b w:val="false"/>
          <w:i w:val="false"/>
          <w:color w:val="ff0000"/>
          <w:sz w:val="28"/>
        </w:rPr>
        <w:t xml:space="preserve">
      Ескерту. 31-қосымша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мақтау грамоталарын және мақтау қағаздарын беруді есепке алу кітабы</w:t>
      </w:r>
    </w:p>
    <w:p>
      <w:pPr>
        <w:spacing w:after="0"/>
        <w:ind w:left="0"/>
        <w:jc w:val="both"/>
      </w:pPr>
      <w:r>
        <w:rPr>
          <w:rFonts w:ascii="Times New Roman"/>
          <w:b w:val="false"/>
          <w:i w:val="false"/>
          <w:color w:val="ff0000"/>
          <w:sz w:val="28"/>
        </w:rPr>
        <w:t xml:space="preserve">
      Ескерту. 32-қосымша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бағдарламасы</w:t>
      </w:r>
    </w:p>
    <w:p>
      <w:pPr>
        <w:spacing w:after="0"/>
        <w:ind w:left="0"/>
        <w:jc w:val="both"/>
      </w:pPr>
      <w:r>
        <w:rPr>
          <w:rFonts w:ascii="Times New Roman"/>
          <w:b w:val="false"/>
          <w:i w:val="false"/>
          <w:color w:val="ff0000"/>
          <w:sz w:val="28"/>
        </w:rPr>
        <w:t xml:space="preserve">
      Ескерту. 33-қосымша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күнтізбелік-тақырыптық жоспары</w:t>
      </w:r>
    </w:p>
    <w:p>
      <w:pPr>
        <w:spacing w:after="0"/>
        <w:ind w:left="0"/>
        <w:jc w:val="both"/>
      </w:pPr>
      <w:r>
        <w:rPr>
          <w:rFonts w:ascii="Times New Roman"/>
          <w:b w:val="false"/>
          <w:i w:val="false"/>
          <w:color w:val="ff0000"/>
          <w:sz w:val="28"/>
        </w:rPr>
        <w:t xml:space="preserve">
      Ескерту. 34-қосымша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педагогінің сабақ жоспары</w:t>
      </w:r>
    </w:p>
    <w:p>
      <w:pPr>
        <w:spacing w:after="0"/>
        <w:ind w:left="0"/>
        <w:jc w:val="both"/>
      </w:pPr>
      <w:r>
        <w:rPr>
          <w:rFonts w:ascii="Times New Roman"/>
          <w:b w:val="false"/>
          <w:i w:val="false"/>
          <w:color w:val="ff0000"/>
          <w:sz w:val="28"/>
        </w:rPr>
        <w:t xml:space="preserve">
      Ескерту. 35-қосымша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теориялық оқытуды есепке алу журналы </w:t>
      </w:r>
    </w:p>
    <w:p>
      <w:pPr>
        <w:spacing w:after="0"/>
        <w:ind w:left="0"/>
        <w:jc w:val="both"/>
      </w:pPr>
      <w:r>
        <w:rPr>
          <w:rFonts w:ascii="Times New Roman"/>
          <w:b w:val="false"/>
          <w:i w:val="false"/>
          <w:color w:val="ff0000"/>
          <w:sz w:val="28"/>
        </w:rPr>
        <w:t xml:space="preserve">
      Ескерту. 36-қосымша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жеке сабақтарды есепке алу журналы </w:t>
      </w:r>
    </w:p>
    <w:p>
      <w:pPr>
        <w:spacing w:after="0"/>
        <w:ind w:left="0"/>
        <w:jc w:val="both"/>
      </w:pPr>
      <w:r>
        <w:rPr>
          <w:rFonts w:ascii="Times New Roman"/>
          <w:b w:val="false"/>
          <w:i w:val="false"/>
          <w:color w:val="ff0000"/>
          <w:sz w:val="28"/>
        </w:rPr>
        <w:t xml:space="preserve">
      Ескерту. 37-қосымша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өндірістік оқытуды есепке алу журналы </w:t>
      </w:r>
    </w:p>
    <w:p>
      <w:pPr>
        <w:spacing w:after="0"/>
        <w:ind w:left="0"/>
        <w:jc w:val="both"/>
      </w:pPr>
      <w:r>
        <w:rPr>
          <w:rFonts w:ascii="Times New Roman"/>
          <w:b w:val="false"/>
          <w:i w:val="false"/>
          <w:color w:val="ff0000"/>
          <w:sz w:val="28"/>
        </w:rPr>
        <w:t xml:space="preserve">
      Ескерту. 38-қосымша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жылына арналған жұмыс жоспары </w:t>
      </w:r>
    </w:p>
    <w:p>
      <w:pPr>
        <w:spacing w:after="0"/>
        <w:ind w:left="0"/>
        <w:jc w:val="both"/>
      </w:pPr>
      <w:r>
        <w:rPr>
          <w:rFonts w:ascii="Times New Roman"/>
          <w:b w:val="false"/>
          <w:i w:val="false"/>
          <w:color w:val="ff0000"/>
          <w:sz w:val="28"/>
        </w:rPr>
        <w:t xml:space="preserve">
      Ескерту. 39-қосымша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колледжішілік бақылау жоспары</w:t>
      </w:r>
    </w:p>
    <w:p>
      <w:pPr>
        <w:spacing w:after="0"/>
        <w:ind w:left="0"/>
        <w:jc w:val="both"/>
      </w:pPr>
      <w:r>
        <w:rPr>
          <w:rFonts w:ascii="Times New Roman"/>
          <w:b w:val="false"/>
          <w:i w:val="false"/>
          <w:color w:val="ff0000"/>
          <w:sz w:val="28"/>
        </w:rPr>
        <w:t xml:space="preserve">
      Ескерту. 40-қосымша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жоспары</w:t>
      </w:r>
    </w:p>
    <w:p>
      <w:pPr>
        <w:spacing w:after="0"/>
        <w:ind w:left="0"/>
        <w:jc w:val="both"/>
      </w:pPr>
      <w:r>
        <w:rPr>
          <w:rFonts w:ascii="Times New Roman"/>
          <w:b w:val="false"/>
          <w:i w:val="false"/>
          <w:color w:val="ff0000"/>
          <w:sz w:val="28"/>
        </w:rPr>
        <w:t xml:space="preserve">
      Ескерту. 41-қосымша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оқу-әдістемелік жұмысы жоспары </w:t>
      </w:r>
    </w:p>
    <w:p>
      <w:pPr>
        <w:spacing w:after="0"/>
        <w:ind w:left="0"/>
        <w:jc w:val="both"/>
      </w:pPr>
      <w:r>
        <w:rPr>
          <w:rFonts w:ascii="Times New Roman"/>
          <w:b w:val="false"/>
          <w:i w:val="false"/>
          <w:color w:val="ff0000"/>
          <w:sz w:val="28"/>
        </w:rPr>
        <w:t xml:space="preserve">
      Ескерту. 42-қосымша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pPr>
        <w:spacing w:after="0"/>
        <w:ind w:left="0"/>
        <w:jc w:val="both"/>
      </w:pPr>
      <w:r>
        <w:rPr>
          <w:rFonts w:ascii="Times New Roman"/>
          <w:b w:val="false"/>
          <w:i w:val="false"/>
          <w:color w:val="ff0000"/>
          <w:sz w:val="28"/>
        </w:rPr>
        <w:t xml:space="preserve">
      Ескерту. 43-қосымша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білімнің білім беру бағдарламалары бойынша білім алушының жеке білім беру бағдарламасы</w:t>
      </w:r>
    </w:p>
    <w:p>
      <w:pPr>
        <w:spacing w:after="0"/>
        <w:ind w:left="0"/>
        <w:jc w:val="both"/>
      </w:pPr>
      <w:r>
        <w:rPr>
          <w:rFonts w:ascii="Times New Roman"/>
          <w:b w:val="false"/>
          <w:i w:val="false"/>
          <w:color w:val="ff0000"/>
          <w:sz w:val="28"/>
        </w:rPr>
        <w:t xml:space="preserve">
      Ескерту. 44-қосымша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алушының үлгерім кітапшасы</w:t>
      </w:r>
    </w:p>
    <w:p>
      <w:pPr>
        <w:spacing w:after="0"/>
        <w:ind w:left="0"/>
        <w:jc w:val="both"/>
      </w:pPr>
      <w:r>
        <w:rPr>
          <w:rFonts w:ascii="Times New Roman"/>
          <w:b w:val="false"/>
          <w:i w:val="false"/>
          <w:color w:val="ff0000"/>
          <w:sz w:val="28"/>
        </w:rPr>
        <w:t xml:space="preserve">
      Ескерту. 45-қосымша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 беру кітабы</w:t>
      </w:r>
    </w:p>
    <w:p>
      <w:pPr>
        <w:spacing w:after="0"/>
        <w:ind w:left="0"/>
        <w:jc w:val="both"/>
      </w:pPr>
      <w:r>
        <w:rPr>
          <w:rFonts w:ascii="Times New Roman"/>
          <w:b w:val="false"/>
          <w:i w:val="false"/>
          <w:color w:val="ff0000"/>
          <w:sz w:val="28"/>
        </w:rPr>
        <w:t xml:space="preserve">
      Ескерту. 46-қосымша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дипломдардың телнұсқасын беру кітабы</w:t>
      </w:r>
    </w:p>
    <w:p>
      <w:pPr>
        <w:spacing w:after="0"/>
        <w:ind w:left="0"/>
        <w:jc w:val="both"/>
      </w:pPr>
      <w:r>
        <w:rPr>
          <w:rFonts w:ascii="Times New Roman"/>
          <w:b w:val="false"/>
          <w:i w:val="false"/>
          <w:color w:val="ff0000"/>
          <w:sz w:val="28"/>
        </w:rPr>
        <w:t xml:space="preserve">
      Ескерту. 47-қосымша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академиялық анықтама беру кітабы</w:t>
      </w:r>
    </w:p>
    <w:p>
      <w:pPr>
        <w:spacing w:after="0"/>
        <w:ind w:left="0"/>
        <w:jc w:val="both"/>
      </w:pPr>
      <w:r>
        <w:rPr>
          <w:rFonts w:ascii="Times New Roman"/>
          <w:b w:val="false"/>
          <w:i w:val="false"/>
          <w:color w:val="ff0000"/>
          <w:sz w:val="28"/>
        </w:rPr>
        <w:t xml:space="preserve">
      Ескерту. 48-қосымша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алушылардың атаулы кітабы</w:t>
      </w:r>
    </w:p>
    <w:p>
      <w:pPr>
        <w:spacing w:after="0"/>
        <w:ind w:left="0"/>
        <w:jc w:val="both"/>
      </w:pPr>
      <w:r>
        <w:rPr>
          <w:rFonts w:ascii="Times New Roman"/>
          <w:b w:val="false"/>
          <w:i w:val="false"/>
          <w:color w:val="ff0000"/>
          <w:sz w:val="28"/>
        </w:rPr>
        <w:t xml:space="preserve">
      Ескерту. 49-қосымша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