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758" w14:textId="f2e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ақпандағы № 60 бұйрығы. Қазақстан Республикасының Әділет министрлігінде 2020 жылғы 24 ақпанда № 20057 болып тіркелді. Күші жойылды - Қазақстан Республикасы Су ресурстары және ирригация министрінің м.а. 2025 жылғы 31 шiлдедегi № 190-НҚ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м.а.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40-1)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бірінші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 (бұдан әрі – Қағидалар)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40-1) тармақшасына сәйкес әзірленді және cуармалы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тәртібін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Қағидалардың әрекеті суармалы жерлердің мелиорациялық жай-күйіне мониторинг және бағалау жүргізу кезіндегі қызметті жүзеге асыратын республикалық мемлекеттік мекемелерге қолданылады.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Суармалы жерлердің мелиорациялық жай-күйіне мониторинг және бағалау жүргізу кезінде республикалық мемлекеттік мекеме мынадай ақылы қызмет түрлерін көрсетеді: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суармалы жерлердің топырақтық-мелиорациялық және тұздық түсірілімін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ыза сулардың деңгейіне гидрорежимдік бақылаулар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жерүсті және жерасты суларының ирригациялық бағалауын жүргізу және оларды суару үшін пайдалану бойынша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Жерүсті және жерасты суларына ирригациялық бағалау жүргізу және оларды суару үшін пайдалану бойынша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бақылау ұңғымаларын жабдықтау және суға ұңғымалар бұрғылау.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мемлекеттік мекеме суармалы жерлердің мелиорациялық жай-күйіне мониторинг және бағалау жүргізу кезінде ақылы қызмет түрлерін көрсетуді Қазақстан Республикасы Ауыл шаруашылығы министрінің 2020 жылғы 5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19997 болып тіркелген) бекітілген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тарифтерге сәйкес жүзеге асырады.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Республикалық мемлекеттік мекеме өз қызметіне сәйкес ақылы қызмет түрлерін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жеке және заңды тұлғалардың (бұдан әрі – өтініш беруші) жазбаша өтініші негізінде көрсетеді.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Өтінішті және тиісті құжаттарды қабылдауды мемлекеттік мекеменің жауапты лауазымды адамдары жүзеге асырады.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Өтініш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жөніндегі өтінішті есепке алу журналында тіркеледі, өтініш берушіге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өтініштің және тиісті құжаттардың қабылданғаны туралы қолхат беріледі.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тігіледі, нөмірленеді, сондай-ақ, бірінші басшының немесе оны алмастырушы адамның қолымен және мөрімен (бар болса) расталады.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түрлерінің тізбесі және көрсетілетін қызметтердің тарифтері республикалық мемлекеттік мекемеде көрнекі ақпарат орындарында орналастырылады.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Ақылы қызмет түрлері республикалық мемлекеттік мекемеде белгіленген күн тәртібіне сәйкес демалыс және мереке күндерін қоспағанда, күн сайын көрсетіледі.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Ақылы қызмет түрлерін көрсету үшін күтуге және қажетті құжаттарды дайындауға қолайлы жағдайлар жасалады (құжаттарды толтыруға арналған орындар қажетті құжаттар тізбесімен және оларды толтыру үлгілері бар стендтермен жарақтандырылады).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Өтініш берушілермен қолма-қол ақша арқылы жүзеге асырылатын есеп айырысу фискалдық жады бар бақылау-кассалық машиналарын міндетті түрде қолдана отырып және өтініш берушіге бақылау-кассалық машинаның чегін бере отырып, республикалық мемлекеттік мекеменің кассасы арқылы, ал қолма-қол ақшасыз есеп айырысу бойынша республикалық мемлекеттік мекеменің бақылау шотына ақша қаражатын аудару жолымен жүргізіледі.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Ақылы негізде қызмет алған өтініш берушіге республикалық мемлекеттік мекеме шот-фактура береді.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Республикалық мемлекеттiк мекеменiң суармалы жерлердің мелиорациялық жай-күйіне мониторинг және бағалау жүргізу кезінде ақылы қызмет түрлерін көрсетуден алынған қаражат түсімдер және шығыстар жоспарларына сәйкес мыналарға жұмсалады: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далалық топырақтық-мелиорациялық, зертханалық және гидрогеологиялық іздестіру жұмыстарын жүргiзу;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мемлекеттiк мекеменiң материалдық-техникалық базасын жарақтандыру үшiн транспорт құралдарын, кеңсе техникасын, далалық аспаптарды, зертханалық жабдықтар мен механизмдердi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тауарлық-материалдық құндылықтарды: жанар-жағармайды, химиялық реактивтердi, қосалқы бөлшектердi, байланыс құралдарын, еңбектi қорғауды, өрт қауiпсiздiгi мен гигиенаны қамтамасыз етуге арналған арнайы қорғаныш құралдарын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қызметiне, банктік көрсетілетін қызметке, коммуналдық қызметке, көлiк құралдарын техникалық байқау және мiндеттi сақтандыру, мамандандырылған жабдықтарды тексеру жөнiндегi қызметтерге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далалық топырақтық-мелиорациялық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және мелиорация саласындағы нәтижелердiң деректерiн автоматты түрде өңдеуге арнайы бағдарламалық қамтылым сатып алу және енгiзу;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мемлекеттiк мекеменiң жұмыс iстеуiне байланысты ғимараттарды, құрылыстарды және объектiлердi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шығыстары, оның iшiнде Қазақстан Республикасынан тыс жерлерге iссапар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мемлекеттiк мекеменiң қызметкерлерiн еңбек көрсеткiштерi үшiн көтермелеу;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мемлекеттiк мекеменiң мамандарын даярлау және олардың бiлiктiлiгiн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республикалық мемлекеттiк мекеменiң ғылыми, әдiстемелiк материалдарын және ресми бюллетендерiн шығару.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 және шығыстар жоспары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бекітілген Бюджеттің атқарылуы және оған кассалық қызмет көрсету қағидаларына сәйкес жасалады.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Ауыл шаруашылығы министрінің 05.09.2022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Қызметтерді сатудан түсетін қаражатқа салық салу тәртібі және салықтар мен алымдар бойынша жеңілдіктер беру Қазақстан Республикасының салық заңнамасымен реттеледі.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Республикалық мемлекеттік мекеме ақылы қызмет түрлерін көрсетуден алынатын ақшаның түсуін және жұмсалуын есепке алу "Мемлекеттік мекемелерде бухгалтерлік есепке алуды жүргізу қағидаларын бекіту туралы" Қазақстан Республикасы Қаржы министрінің 2010 жылғы 3 тамыздағы № 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тіркеу тізімінде № 6443 болып тіркелген) және "Қаржылық есептілік нысандарын және оларды жасау мен ұсыну қағидаларын бекіту туралы" 2017 жылғы 1 тамыздағы № 468 </w:t>
      </w:r>
      <w:r>
        <w:rPr>
          <w:rFonts w:ascii="Times New Roman"/>
          <w:b w:val="false"/>
          <w:i w:val="false"/>
          <w:color w:val="000000"/>
          <w:sz w:val="28"/>
        </w:rPr>
        <w:t>бұйрықтарымен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тізімінде № 15594 болып тіркелген) бекітілген тәртіппен жүзеге асырылады.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мелиорациялық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кезінде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Кімге:____________________________________________________________________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(республикасының мемлекеттік мекеменің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Кімнен:___________________________________________________________________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аты, әкесінің аты (бар болса), тегі немесе заңды тұлғаның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мекенжайы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қала, аудан, облыс, көше, үйдің №,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деректемелері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тұлғалар үшін - жеке сәйкестендiру нөмiрi,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 - бизнес-сәйкестендiру нөмiрi)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бойынша ақылы қызмет түрлерін көрсетуіңізді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(қолы)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жылғы "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мелиорациялық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кезінде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жөніндегі өтінішті есепке алу журналы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аты, әкесінің аты (бар болса), тегі немесе оның уәкілетті өкілінің аты, әкесінің аты (бар болса), 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қызметтердің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берiлген құжаттардың саны мен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қабылдаған жауапты лауазымды тұлғаның аты, әкесінің аты (бар болса), тегі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мелиорациялық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кезінде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мекеменің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түрлерін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Өтінішті және тиісті құжаттарды қабылдау туралы қолхат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мекенжайы бойынша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ақылы қызметтер түрлерін көрсету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Сіздің өтінішіңізді және тиісті құжаттарды,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қолхат әр тарап үшін бір-бір данадан 2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(өтінішті қабылдаған жауапты лауазымды адамның аты, әкесінің аты (бар болса),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Алдым:__________________________________________________________________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аты, әкесінің аты (бар болса), тегі немесе оның уәкілетті өкілінің 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жылғы " 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