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7411" w14:textId="d4d7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м.а. 2020 жылғы 8 қаңтардағы № 2 бұйрығы. Қазақстан Республикасының Әділет министрлігінде 2020 жылғы 13 қаңтарда № 19867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Ауыл шаруашылығы министрлігінің кейбір бұйрықтарына енгізілетін өзгерістер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Экология, геология және табиғи ресурстар министрлігінің Орман шаруашылығы және жануарлар дүниесі комитеті Қазақстан Республикасының заңнамасында белгіленген тәртіппен: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Экология, геология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тармақшыларында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Министрдің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табиғи ресурстар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министрлігінің кейбір бұйрықтарына енгізілетін өзгерістер тізбесі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"Аңшылар мен аңшылық шаруашылығы субъектілерінің қоғамдық бірлестіктері республикалық қауымдастығының аңшылық минимумы бойынша емтихан өткізу қағидаларын бекіту туралы" Қазақстан Республикасы Ауыл шаруашылығы министрінің 2015 жылғы 30 қаңтардағы № 18-03/57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10415 болып тіркелген, 2015 жылғы 1 сәуірде "Әділет" ақпараттық-құқықтық жүйесінде жарияланған):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Аңшылардың және аңшылық шаруашылығы субъектілерінің қоғамдық бірлестіктері республикалық қауымдастығының аңшылық минимумы бойынша емтихан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Қазақстан Республикасы Ауыл шаруашылығы министрлігінің кейбір бұйрықтарына енгізілетін өзгерістер тізбесіне (бұдан әрі - Тізбе)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"Аңшылықта пайдаланылатын аңшы жыртқыш құстарды есепке алуды жүргізу және тіркеу қағидаларын бекіту туралы" Қазақстан Республикасы Ауыл шаруашылығы министрінің міндетін атқарушысының 2015 жылғы 27 ақпандағы №18-03/144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10651 болып тіркелген, 2015 жылғы 17 сәуірде "Әділет" ақпараттық-құқықтық жүйесінде жарияланған):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Аңшылықта пайдаланылатын аңшы жыртқыш құстарды есепке алуды жүргізу және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Аңшылықта пайдаланылатын аңшы жыртқыш құстарды есепке алуды жүргізу және тіркеу тәртібі";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"Халықаралық және республикалық маңызы бар сулы-батпақты алқаптардың тізімдерін бекіту туралы" Қазақстан Республикасы Ауыл шаруашылығы министрінің 2015 жылғы 24 сәуірдегі №18-03/369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11266 болып тіркелген, 2015 жылғы 17 маусымда "Әділет" ақпараттық-құқықтық жүйесінде жарияланған):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Республикалық маңызы бар сулы-батпақты алқаптардың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Тізбеге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Аңшылардың және аңшылық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субъектілерінің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қауымдастығының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минимумы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Аңшылық минимумы бойынша емтихан өткізу туралы сертификаттарды тіркеу журналы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(аңшылар және аңшылық шаруашылығы субъектілерінің қоғамдық бірлестіктері республикалық қауымдастығы филиалының немесе өкілдігінің атауы)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5320"/>
        <w:gridCol w:w="1845"/>
        <w:gridCol w:w="2247"/>
        <w:gridCol w:w="1445"/>
      </w:tblGrid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иесінің аты, әкесінің аты (бар болса), тегі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тұратын жерінің мекенжайы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Сертификаттың нөмірі, берілген күні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Алғаны туралы қолы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Аңшылардың және аңшылық шаруашылығы субъектілерінің қоғамдық бірлестіктері республикалық қауымдастығы филиалының немесе өкілдігінің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(қолы)             (аты, әкесінің аты (бар болса),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"____"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кәсіпкерлер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болып табылатын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тұлғаларды қоспағанда)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Аңшылықта пайдаланылатын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аңшы жыртқыш құстарды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есепке алуды жүргізу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Кімге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(қауымдастықтың толық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(заңды тұлғаның атауы немесе тегі, 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әкесінің аты (бар болса), ЖСН)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(мекенжайы, телефон және факс нөмірі)</w:t>
      </w:r>
    </w:p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Аңшы жыртқыш құстың паспортын ресімдеуге арналған өтініш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Аңшы жыртқыш құсының паспортын ресімдеуді сұраймын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Аңшы жыртқыш құстың түрі, жынысы, туған жылы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Ұстау мақсаты және орны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 болу тәсілі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Алынбайтын сақиналары немесе микрочиптерінің болуы туралы мәліметтер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жылғы ______________________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(өтінім берілген күн)             (қолы, аты, әкесінің аты,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(жеке кәсіпкерлер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болып табылатын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тұлғаларды қоспағанда)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18-03/369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маңызы бар сулы-батпақты алқаптардың тізімі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3171"/>
        <w:gridCol w:w="1695"/>
        <w:gridCol w:w="5375"/>
      </w:tblGrid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Сулы-батпақты жерлердің атауы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Орналасуы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Көлемі, гектар
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көлдер тобы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Ақмола, Қостанай облыстары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Жұмай-Майшұқыр көлдер тобы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Құмдыкөл-Жарлыкөл көлдер тобы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Тұзащы және Қарасор көлдері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Ұялышалқар көлдер тобы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өзенінің төменгі сағасы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102 195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Сорбұлақ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көлдер жүйесі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 атырауының қазақстандық бөлігі. Жамбай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289 075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өзенінің төменгі сағасы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208 990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көлінің көршілес акваторийімен Қара Ертіс өзенінің атырауы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алабы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Жамбыл, Түркістан облыстары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көлдері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175 315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Сасыққөл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Қамыс-Жаманкөл көлдері тобы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Жаркөлі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Мамыркөл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Санкебай көлдері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Сарықопа көлдер жүйесі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көлдер жүйесі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Қорғанкөл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Қақ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Қақ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Сорбалық-Майбалық көлдер тобы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Шағлытеңіз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өзенінің төменгі сағасы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су қоймасы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көлдері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