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d549eb" w14:textId="9d549e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Қаратөбе аудандық мәслихатының 2018 жылғы 29 желтоқсандағы № 25-3 "2019-2021 жылдарға арналған Қаратөбе, Сулыкөл ауылдық округтердің бюджеттері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Қаратөбе аудандық мәслихатының 2019 жылғы 5 сәуірдегі № 29-1 шешімі. Батыс Қазақстан облысының Әділет департаментінде 2019 жылғы 8 сәуірде № 5615 болып тіркелді. Күші жойылды - Батыс Қазақстан облысы Қаратөбе аудандық мәслихатының 2020 жылғы 25 ақпандағы № 39-2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Батыс Қазақстан облысы Қаратөбе аудандық мәслихатының 25.02.2020 </w:t>
      </w:r>
      <w:r>
        <w:rPr>
          <w:rFonts w:ascii="Times New Roman"/>
          <w:b w:val="false"/>
          <w:i w:val="false"/>
          <w:color w:val="ff0000"/>
          <w:sz w:val="28"/>
        </w:rPr>
        <w:t>№ 39-2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бастап қолданысқа енгізіледі).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 жылғы 4 желтоқсандағы Бюджет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 жылғы 23 қаңтардағы "Қазақстан Республикасындағы жергілікті мемлекеттік басқару және өзін-өзі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Қаратөбе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Қаратөбе аудандық мәслихатының 2018 жылғы 29 желтоқсандағы № 25-3 "2019-2021 жылдарға арналған Қаратөбе, Сулыкөл ауылдық округтердің бюджеттері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 5513 тіркелген, 2019 жылғы 22 қаңтарда Қазақстан Республикасының нормативтік құқықтық актілері эталондық бақылау банкінде жарияланған)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1 - 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 2019-2021 жылдарға арналған Қаратөбе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 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2019 жылға келесі көлемдерде бекітілсін: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кірістер – 166 962 мың теңге, оның ішінде: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11 265 мың теңге;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155 697 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шығындар – 169 385 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таза бюджеттік кредиттеу – 0 теңге: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қаржы активтерімен операциялар бойынша сальдо – 0 теңге: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бюджет тапшылығы (профициті) – - 2 423 мың теңге;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бюджет тапшылығын қаржыландыру (профицитін пайдалану) – 2 423 мың теңге: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2 423 мың теңге.";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2 -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"2. 2019-2021 жылдарға арналған Сулыкөл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6 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2019 жылға келесі көлемдерде бекітілсін: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кірістер – 55 298 мың теңге, оның ішінде: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2 080 мың теңге;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53 218 мың теңге;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шығындар – 55 499 мың теңге;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таза бюджеттік кредиттеу – 0 теңге: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28"/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29"/>
    <w:bookmarkStart w:name="z3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қаржы активтерімен операциялар бойынша сальдо – 0 теңге:</w:t>
      </w:r>
    </w:p>
    <w:bookmarkEnd w:id="30"/>
    <w:bookmarkStart w:name="z3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31"/>
    <w:bookmarkStart w:name="z3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32"/>
    <w:bookmarkStart w:name="z3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бюджет тапшылығы (профициті) – - 201 мың теңге;</w:t>
      </w:r>
    </w:p>
    <w:bookmarkEnd w:id="33"/>
    <w:bookmarkStart w:name="z3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бюджет тапшылығын қаржыландыру (профицитін пайдалану) – 201 мың теңге:</w:t>
      </w:r>
    </w:p>
    <w:bookmarkEnd w:id="34"/>
    <w:bookmarkStart w:name="z40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35"/>
    <w:bookmarkStart w:name="z41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36"/>
    <w:bookmarkStart w:name="z42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201 мың теңге.";</w:t>
      </w:r>
    </w:p>
    <w:bookmarkEnd w:id="3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6 -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"6. 2019 жылға арналған ауылдық округтердің бюджеттерінде факторлық-балдық шәкілге негізделген әкімшілік мемлекеттік қызметшілерге еңбекақы төлеудің жаңа жүйесін енгізу үшін облыстық бюджеттен бөлінетін ағымдағы нысаналы трансферттердің жалпы сомасы 0 теңге, оның ішінде:</w:t>
      </w:r>
    </w:p>
    <w:bookmarkEnd w:id="38"/>
    <w:bookmarkStart w:name="z4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Қаратөбе ауылдық округі – 0 теңге;</w:t>
      </w:r>
    </w:p>
    <w:bookmarkEnd w:id="39"/>
    <w:bookmarkStart w:name="z4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Сулыкөл ауылдық округі – 0 теңге.";</w:t>
      </w:r>
    </w:p>
    <w:bookmarkEnd w:id="40"/>
    <w:bookmarkStart w:name="z4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4 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2 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41"/>
    <w:bookmarkStart w:name="z4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Қаратөбе аудандық мәслихаты аппаратының басшысы (Ж.Жангазиев) осы шешімнің әділет органдарында мемлекеттік тіркелуін, Қазақстан Республикасы нормативтік құқықтық актілерінің эталондық бақылау банкінде оның ресми жариялануын қамтамасыз етсін.</w:t>
      </w:r>
    </w:p>
    <w:bookmarkEnd w:id="42"/>
    <w:bookmarkStart w:name="z4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Осы шешім 2019 жылғы 1 қаңтардан бастап қолданысқа енгізіледі.</w:t>
      </w:r>
    </w:p>
    <w:bookmarkEnd w:id="4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Қаратөбе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 жылғы 5 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 29-1 шешіміне 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Қаратөбе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 жылғы 29 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 25-3 шешіміне 1-қосымша</w:t>
            </w:r>
          </w:p>
        </w:tc>
      </w:tr>
    </w:tbl>
    <w:bookmarkStart w:name="z52" w:id="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2019 жылға арналған Қаратөбе ауылдық округінің бюджеті</w:t>
      </w:r>
    </w:p>
    <w:bookmarkEnd w:id="4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54"/>
        <w:gridCol w:w="1154"/>
        <w:gridCol w:w="1568"/>
        <w:gridCol w:w="1568"/>
        <w:gridCol w:w="3639"/>
        <w:gridCol w:w="321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2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166 962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11 265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5 000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5 000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6 265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5 800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155 697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155 697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155 697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2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169 385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25 980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25 980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25 980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25 980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116 735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115 590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115 590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115 590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бiлiм беру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1 145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1 145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1 145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26 670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26 670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26 670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8 493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1 650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мен көгалдандыру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16 527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2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 мен операциялар бойынша сальдо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2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2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-2 423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6) Бюджет тапшылығын қаржыландыру (профицитін пайдалану) 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2 423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2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2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2 423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қаражаты қалдықтары 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2 423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2 423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Қаратөбе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 жылғы 5 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 29-1 шешіміне 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Қаратөбе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 жылғы 29 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 25-3 шешіміне 4-қосымша</w:t>
            </w:r>
          </w:p>
        </w:tc>
      </w:tr>
    </w:tbl>
    <w:bookmarkStart w:name="z55" w:id="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2019 жылға арналған Сулыкөл ауылдық округінің бюджеті</w:t>
      </w:r>
    </w:p>
    <w:bookmarkEnd w:id="4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15"/>
        <w:gridCol w:w="1215"/>
        <w:gridCol w:w="1650"/>
        <w:gridCol w:w="1651"/>
        <w:gridCol w:w="3832"/>
        <w:gridCol w:w="273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7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55 298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2 080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1 770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53 218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53 218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53 218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7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55 499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18 488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18 488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18 488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18 488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30 946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30 946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30 946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30 946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науқасы ауыр адамдарды дәрігерлік көмек көрсететін жақын жердегі денсаулық сақтау ұйымына жеткізуді ұйымдастыру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5 990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5 990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5 990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мен көгалдандыру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4 916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7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 мен операциялар бойынша сальдо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7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7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-201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6) Бюджет тапшылығын қаржыландыру (профицитін пайдалану) 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7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7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қаражаты қалдықтары 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