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7b2f" w14:textId="30e7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2019 жылғы 9 қаңтардағы №29-3 "2019-2021 жылдарға арналған Бәйтерек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25 желтоқсандағы № 41-2 шешімі. Батыс Қазақстан облысының Әділет департаментінде 2019 жылғы 27 желтоқсанда № 5911 болып тіркелді. Күші жойылды - Батыс Қазақстан облысы Бәйтерек аудандық мәслихатының 2020 жылғы 20 ақпандағы № 44-4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2019 жылғы 9 қаңтардағы № 29-3 "2019-2021 жылдарға арналған Бәйтерек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тіркелген, 2019 жылғы 28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–27 289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23 324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14 386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- 15 070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15 070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15 070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2019 жылға арналған ауылдық округтердің бюджеттерінде аудандық бюджеттен ағымдағы нысаналы трансферттер жалпы сомасы 26 679 мың теңге ескерілсін: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Дариян ауылдық округі – 773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 – 763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 – 857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– 166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 – 11 498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ауылдық округі – 860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 ауылдық округі – 10 691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 ауылдық округі– 165 мың теңге.";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жазылсын.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 (Г. Терехов) осы шешімнің әділет органдарында мемлекеттік тіркелуін қамтамасыз етсін.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1-қосымша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Дариян ауылдық округінің бюджеті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№29-3 шешіміне 4-қосымша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7-қосымша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Көшім ауылдық округінің бюджеті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29 - 3 шешіміне 10-қосымша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29 - 3 шешіміне 16-қосымша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Переметный ауылдық округінің бюджеті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19-қосымша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Трекин ауылдық округінің бюджеті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22-қосымша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Щапов ауылдық округінің бюджеті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25-қосымша</w:t>
            </w:r>
          </w:p>
        </w:tc>
      </w:tr>
    </w:tbl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Январцев ауылдық округінің бюджеті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