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33d6" w14:textId="1993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Батыс Қазақстан облысы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27 мамырдағы № 25-3 шешімі. Батыс Қазақстан облысының Әділет департаментінде 2019 жылғы 29 мамырда № 5690 болып тіркелді. Күші жойылды - Батыс Қазақстан облыстық мәслихатының 2020 жылғы 18 наурыздағы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9 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 жылғы 25 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2019 жылға арналған Батыс Қазақстан облысы бойынша жер үсті көздеріндегі су ресурстарын пайдаланғаны үшін төлемақы ставкалары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2018 жылғы 28 қыркүйектегі №19-4 "2018 жылға арналған Батыс Қазақстан облысы бойынша жер үсті көздеріндегі су ресурстарын пайдаланғаны үшін төлемақы ставкаларын бекіту туралы" (Нормативтік құқықтық актілерді мемлекеттік тіркеу тізілімде №5352 тіркелген, 2018 жылғы 26 қазанда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Батыс Қазақстан облыстық мәслихаты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шешімімен 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Батыс Қазақстан облысы бойынша жер үсті көздеріндегі су ресурстарын пайдаланғаны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689"/>
        <w:gridCol w:w="3932"/>
        <w:gridCol w:w="4554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ставкалары (теңге)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үйді пайдалану және коммуналдық қызметтер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288,475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81,221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тек.м. – текше метр;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