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b03" w14:textId="a143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Шемонаиха ауданының бюджеті туралы" Шемонаиха аудандық мәслихатының 2018 жылғы 24 желтоқсандағы № 32/2-VI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2019 жылғы 1 наурыздағы № 36/5-VІ шешімі. Шығыс Қазақстан облысының Әділет департаментінде 2019 жылғы 12 наурызда № 5760 болып тіркелді. Күші жойылды - Шығыс Қазақстан облысы Шемонаиха аудандық мәслихатының 2019 жылғы 26 желтоқсандағы № 48/2-VI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26.12.2019 № 48/2-VI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(нормативтік құқықтық актілерді мемлекеттік тіркеу тізілімінде № 5734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Шемонаиха ауданының бюджеті туралы" Шемонаиха аудандық мәслихатының 2018 жылғы 24 желтоқсандағы № 32/2-VI (нормативтік құқықтық актілерді мемлекеттік тіркеу тізілімінде 5-19-201 нөмірімен тіркелген, 2019 жылғы 16 қаңтарда электронды түрде Қазақстан Республикасының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3"/>
    <w:bookmarkStart w:name="z11" w:id="4"/>
    <w:p>
      <w:pPr>
        <w:spacing w:after="0"/>
        <w:ind w:left="0"/>
        <w:jc w:val="both"/>
      </w:pPr>
      <w:r>
        <w:rPr>
          <w:rFonts w:ascii="Times New Roman"/>
          <w:b w:val="false"/>
          <w:i w:val="false"/>
          <w:color w:val="000000"/>
          <w:sz w:val="28"/>
        </w:rPr>
        <w:t>
      1) кірістер – 4 540 186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1 639 901 мың теңге;</w:t>
      </w:r>
    </w:p>
    <w:bookmarkEnd w:id="5"/>
    <w:bookmarkStart w:name="z13" w:id="6"/>
    <w:p>
      <w:pPr>
        <w:spacing w:after="0"/>
        <w:ind w:left="0"/>
        <w:jc w:val="both"/>
      </w:pPr>
      <w:r>
        <w:rPr>
          <w:rFonts w:ascii="Times New Roman"/>
          <w:b w:val="false"/>
          <w:i w:val="false"/>
          <w:color w:val="000000"/>
          <w:sz w:val="28"/>
        </w:rPr>
        <w:t>
      салықтық емес түсімдер – 11 132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41 500 мың теңге;</w:t>
      </w:r>
    </w:p>
    <w:bookmarkEnd w:id="7"/>
    <w:bookmarkStart w:name="z15" w:id="8"/>
    <w:p>
      <w:pPr>
        <w:spacing w:after="0"/>
        <w:ind w:left="0"/>
        <w:jc w:val="both"/>
      </w:pPr>
      <w:r>
        <w:rPr>
          <w:rFonts w:ascii="Times New Roman"/>
          <w:b w:val="false"/>
          <w:i w:val="false"/>
          <w:color w:val="000000"/>
          <w:sz w:val="28"/>
        </w:rPr>
        <w:t>
      трансферттер түсімі – 2 847 653 мың теңге;</w:t>
      </w:r>
    </w:p>
    <w:bookmarkEnd w:id="8"/>
    <w:bookmarkStart w:name="z16" w:id="9"/>
    <w:p>
      <w:pPr>
        <w:spacing w:after="0"/>
        <w:ind w:left="0"/>
        <w:jc w:val="both"/>
      </w:pPr>
      <w:r>
        <w:rPr>
          <w:rFonts w:ascii="Times New Roman"/>
          <w:b w:val="false"/>
          <w:i w:val="false"/>
          <w:color w:val="000000"/>
          <w:sz w:val="28"/>
        </w:rPr>
        <w:t>
      2) шығындар – 4 588 896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26 439,5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30 300,5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3 861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- 75 149,5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75 149,5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30 300 мың теңге;</w:t>
      </w:r>
    </w:p>
    <w:bookmarkEnd w:id="18"/>
    <w:bookmarkStart w:name="z26" w:id="19"/>
    <w:p>
      <w:pPr>
        <w:spacing w:after="0"/>
        <w:ind w:left="0"/>
        <w:jc w:val="both"/>
      </w:pPr>
      <w:r>
        <w:rPr>
          <w:rFonts w:ascii="Times New Roman"/>
          <w:b w:val="false"/>
          <w:i w:val="false"/>
          <w:color w:val="000000"/>
          <w:sz w:val="28"/>
        </w:rPr>
        <w:t>
      қарыздарды өтеу – 3 861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48 710,5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"9. 2019 жылға арналған аудандық бюджетте облыстық бюджеттен 400 648 мың тенге сомасында ағымдағы нысаналы трансферттер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"10. 2019 жылға арналған аудандық бюджетте республикалық бюджеттен 463 518 мың тенге сомасында ағымдағы нысаналы трансферттер көзделсін.";</w:t>
      </w:r>
    </w:p>
    <w:bookmarkEnd w:id="22"/>
    <w:bookmarkStart w:name="z32" w:id="23"/>
    <w:p>
      <w:pPr>
        <w:spacing w:after="0"/>
        <w:ind w:left="0"/>
        <w:jc w:val="both"/>
      </w:pPr>
      <w:r>
        <w:rPr>
          <w:rFonts w:ascii="Times New Roman"/>
          <w:b w:val="false"/>
          <w:i w:val="false"/>
          <w:color w:val="000000"/>
          <w:sz w:val="28"/>
        </w:rPr>
        <w:t>
      мынадай мазмұндағы 11-1-тармағымен толықтырылсын:</w:t>
      </w:r>
    </w:p>
    <w:bookmarkEnd w:id="23"/>
    <w:bookmarkStart w:name="z33" w:id="24"/>
    <w:p>
      <w:pPr>
        <w:spacing w:after="0"/>
        <w:ind w:left="0"/>
        <w:jc w:val="both"/>
      </w:pPr>
      <w:r>
        <w:rPr>
          <w:rFonts w:ascii="Times New Roman"/>
          <w:b w:val="false"/>
          <w:i w:val="false"/>
          <w:color w:val="000000"/>
          <w:sz w:val="28"/>
        </w:rPr>
        <w:t>
      "11-1. 2019 жылға арналған аудандық бюджетте 2018 жылдың қорытындысы бойынша қалыптасқан үнемдеу есебінен төмен тұрған бюджеттен 561 мың теңге сомасында ағымдағы нысаналы трансферттерді қайтару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5" w:id="25"/>
    <w:p>
      <w:pPr>
        <w:spacing w:after="0"/>
        <w:ind w:left="0"/>
        <w:jc w:val="both"/>
      </w:pPr>
      <w:r>
        <w:rPr>
          <w:rFonts w:ascii="Times New Roman"/>
          <w:b w:val="false"/>
          <w:i w:val="false"/>
          <w:color w:val="000000"/>
          <w:sz w:val="28"/>
        </w:rPr>
        <w:t>
      1) тармақша мынадай редакцияда жазылсын:</w:t>
      </w:r>
    </w:p>
    <w:bookmarkEnd w:id="25"/>
    <w:bookmarkStart w:name="z36"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 қосымшаға</w:t>
      </w:r>
      <w:r>
        <w:rPr>
          <w:rFonts w:ascii="Times New Roman"/>
          <w:b w:val="false"/>
          <w:i w:val="false"/>
          <w:color w:val="000000"/>
          <w:sz w:val="28"/>
        </w:rPr>
        <w:t xml:space="preserve"> сәйкес, қаладағы ауданның, аудандық маңызы бар қала, кент, ауыл, ауылдық округ әкімінің қызметін қамтамасыз ету бойынша қызметтерге 61 231 мың теңге сомасында;";</w:t>
      </w:r>
    </w:p>
    <w:bookmarkEnd w:id="26"/>
    <w:bookmarkStart w:name="z37" w:id="27"/>
    <w:p>
      <w:pPr>
        <w:spacing w:after="0"/>
        <w:ind w:left="0"/>
        <w:jc w:val="both"/>
      </w:pPr>
      <w:r>
        <w:rPr>
          <w:rFonts w:ascii="Times New Roman"/>
          <w:b w:val="false"/>
          <w:i w:val="false"/>
          <w:color w:val="000000"/>
          <w:sz w:val="28"/>
        </w:rPr>
        <w:t>
      мынадай мазмұндағы 8) тармақшамен толықтырылсын:</w:t>
      </w:r>
    </w:p>
    <w:bookmarkEnd w:id="27"/>
    <w:bookmarkStart w:name="z38" w:id="28"/>
    <w:p>
      <w:pPr>
        <w:spacing w:after="0"/>
        <w:ind w:left="0"/>
        <w:jc w:val="both"/>
      </w:pPr>
      <w:r>
        <w:rPr>
          <w:rFonts w:ascii="Times New Roman"/>
          <w:b w:val="false"/>
          <w:i w:val="false"/>
          <w:color w:val="000000"/>
          <w:sz w:val="28"/>
        </w:rPr>
        <w:t>
      "8) 13-қосымшаға сәйкес, мемлекеттік органның күрделі шығындарына 248 мың теңге сомасында.";</w:t>
      </w:r>
    </w:p>
    <w:bookmarkEnd w:id="28"/>
    <w:bookmarkStart w:name="z39"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9"/>
    <w:bookmarkStart w:name="z40" w:id="3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шешімнің 13-қосымшасымен толықтырылсын.".</w:t>
      </w:r>
    </w:p>
    <w:bookmarkEnd w:id="30"/>
    <w:bookmarkStart w:name="z41" w:id="3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наурыздағы </w:t>
            </w:r>
            <w:r>
              <w:br/>
            </w:r>
            <w:r>
              <w:rPr>
                <w:rFonts w:ascii="Times New Roman"/>
                <w:b w:val="false"/>
                <w:i w:val="false"/>
                <w:color w:val="000000"/>
                <w:sz w:val="20"/>
              </w:rPr>
              <w:t xml:space="preserve">№ 36/5-VI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1-қосымша</w:t>
            </w:r>
          </w:p>
        </w:tc>
      </w:tr>
    </w:tbl>
    <w:bookmarkStart w:name="z47" w:id="32"/>
    <w:p>
      <w:pPr>
        <w:spacing w:after="0"/>
        <w:ind w:left="0"/>
        <w:jc w:val="left"/>
      </w:pPr>
      <w:r>
        <w:rPr>
          <w:rFonts w:ascii="Times New Roman"/>
          <w:b/>
          <w:i w:val="false"/>
          <w:color w:val="000000"/>
        </w:rPr>
        <w:t xml:space="preserve"> 2019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37"/>
        <w:gridCol w:w="732"/>
        <w:gridCol w:w="6529"/>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түсетін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2"/>
        <w:gridCol w:w="1144"/>
        <w:gridCol w:w="1144"/>
        <w:gridCol w:w="6129"/>
        <w:gridCol w:w="2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тұргын үй қорынын тұргын үйін жобалау және (немесе) салу, реконструкциялау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қатынастар бойынша жолаушылар тасымалдарын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мөлшерлерінің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төменгі тұрған бюджеттен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наурыздағы </w:t>
            </w:r>
            <w:r>
              <w:br/>
            </w:r>
            <w:r>
              <w:rPr>
                <w:rFonts w:ascii="Times New Roman"/>
                <w:b w:val="false"/>
                <w:i w:val="false"/>
                <w:color w:val="000000"/>
                <w:sz w:val="20"/>
              </w:rPr>
              <w:t xml:space="preserve">№ 36/5-VI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5-қосымша</w:t>
            </w:r>
          </w:p>
        </w:tc>
      </w:tr>
    </w:tbl>
    <w:bookmarkStart w:name="z50" w:id="33"/>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599"/>
        <w:gridCol w:w="650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наурыздағы </w:t>
            </w:r>
            <w:r>
              <w:br/>
            </w:r>
            <w:r>
              <w:rPr>
                <w:rFonts w:ascii="Times New Roman"/>
                <w:b w:val="false"/>
                <w:i w:val="false"/>
                <w:color w:val="000000"/>
                <w:sz w:val="20"/>
              </w:rPr>
              <w:t xml:space="preserve">№ 36/5-VI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13-қосымша</w:t>
            </w:r>
          </w:p>
        </w:tc>
      </w:tr>
    </w:tbl>
    <w:bookmarkStart w:name="z53" w:id="34"/>
    <w:p>
      <w:pPr>
        <w:spacing w:after="0"/>
        <w:ind w:left="0"/>
        <w:jc w:val="left"/>
      </w:pPr>
      <w:r>
        <w:rPr>
          <w:rFonts w:ascii="Times New Roman"/>
          <w:b/>
          <w:i w:val="false"/>
          <w:color w:val="000000"/>
        </w:rPr>
        <w:t xml:space="preserve"> Мемлекеттік органның күрделі шығыстарына сомаларды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599"/>
        <w:gridCol w:w="650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