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57baf" w14:textId="3657b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21 желтоқсандағы № 36-391/VI "2019-2021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23 қыркүйектегі № 44-490/VI шешімі. Шығыс Қазақстан облысының Әділет департаментінде 2019 жылғы 7 қазанда № 6191 болып тіркелді. Күші жойылды - Шығыс Қазақстан облысы Үржар аудандық мәслихатының 2019 жылғы 24 желтоқсандағы № 47-525/VI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24.12.2019 </w:t>
      </w:r>
      <w:r>
        <w:rPr>
          <w:rFonts w:ascii="Times New Roman"/>
          <w:b w:val="false"/>
          <w:i w:val="false"/>
          <w:color w:val="ff0000"/>
          <w:sz w:val="28"/>
        </w:rPr>
        <w:t>№ 47-525/VI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(Нормативтік құқықтық актілерді мемлекеттік тіркеу Тізілімінде 6166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21 желтоқсандағы № 36-391/VI "2019-2021 жылдарға арналған Үржар ауданының бюджеті туралы" (Нормативтік құқықтық актілерді мемлекеттік тіркеу Тізілімінде 5-18-189 нөмірімен тіркелген, 2019 жылдың 12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14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15 241 143,7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1 111 564,0 мың теңге;</w:t>
      </w:r>
    </w:p>
    <w:bookmarkEnd w:id="5"/>
    <w:bookmarkStart w:name="z13" w:id="6"/>
    <w:p>
      <w:pPr>
        <w:spacing w:after="0"/>
        <w:ind w:left="0"/>
        <w:jc w:val="both"/>
      </w:pPr>
      <w:r>
        <w:rPr>
          <w:rFonts w:ascii="Times New Roman"/>
          <w:b w:val="false"/>
          <w:i w:val="false"/>
          <w:color w:val="000000"/>
          <w:sz w:val="28"/>
        </w:rPr>
        <w:t>
      салықтық емес түсімдер – 13 592,5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26 911,0 мың теңге;</w:t>
      </w:r>
    </w:p>
    <w:bookmarkEnd w:id="7"/>
    <w:bookmarkStart w:name="z15" w:id="8"/>
    <w:p>
      <w:pPr>
        <w:spacing w:after="0"/>
        <w:ind w:left="0"/>
        <w:jc w:val="both"/>
      </w:pPr>
      <w:r>
        <w:rPr>
          <w:rFonts w:ascii="Times New Roman"/>
          <w:b w:val="false"/>
          <w:i w:val="false"/>
          <w:color w:val="000000"/>
          <w:sz w:val="28"/>
        </w:rPr>
        <w:t>
      трансферттер түсімі – 14 089 076,2 мың теңге;</w:t>
      </w:r>
    </w:p>
    <w:bookmarkEnd w:id="8"/>
    <w:bookmarkStart w:name="z16" w:id="9"/>
    <w:p>
      <w:pPr>
        <w:spacing w:after="0"/>
        <w:ind w:left="0"/>
        <w:jc w:val="both"/>
      </w:pPr>
      <w:r>
        <w:rPr>
          <w:rFonts w:ascii="Times New Roman"/>
          <w:b w:val="false"/>
          <w:i w:val="false"/>
          <w:color w:val="000000"/>
          <w:sz w:val="28"/>
        </w:rPr>
        <w:t>
      2) шығындар – 15 241 220,1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27 412,5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49 238,5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21 826,0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- 27 488,9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27 488,9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түсімі- 49 238,0 мың теңге;</w:t>
      </w:r>
    </w:p>
    <w:bookmarkEnd w:id="18"/>
    <w:bookmarkStart w:name="z26" w:id="19"/>
    <w:p>
      <w:pPr>
        <w:spacing w:after="0"/>
        <w:ind w:left="0"/>
        <w:jc w:val="both"/>
      </w:pPr>
      <w:r>
        <w:rPr>
          <w:rFonts w:ascii="Times New Roman"/>
          <w:b w:val="false"/>
          <w:i w:val="false"/>
          <w:color w:val="000000"/>
          <w:sz w:val="28"/>
        </w:rPr>
        <w:t>
      қарыздарды өтеу – 21 826,0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76,9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Саматеев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44-490/VI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2019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15 241 143,7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1 111 564,0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442 893,0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70 256,0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13 592,5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7 814,0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14 089 076,2</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14 089 076,2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15 241 220,1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800 441,8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254 235,0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182 178,8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7 185 901,1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565 765,1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339 057,5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286 755,0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6 258 583,0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6 127 794,0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6 037 231,0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361 553,0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2 091 549,7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1 448 187,0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1 446 385,0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611 744,7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611 744,7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3 012 576,6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346 910,3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38 846,0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1 983 894,4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1 974 597,6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681 771,9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528 871,9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648 150,0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548 588,4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23 қыркүйектегі </w:t>
            </w:r>
            <w:r>
              <w:br/>
            </w:r>
            <w:r>
              <w:rPr>
                <w:rFonts w:ascii="Times New Roman"/>
                <w:b w:val="false"/>
                <w:i w:val="false"/>
                <w:color w:val="000000"/>
                <w:sz w:val="20"/>
              </w:rPr>
              <w:t xml:space="preserve">№ 44-490/VI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4 қосымша</w:t>
            </w:r>
          </w:p>
        </w:tc>
      </w:tr>
    </w:tbl>
    <w:bookmarkStart w:name="z37" w:id="24"/>
    <w:p>
      <w:pPr>
        <w:spacing w:after="0"/>
        <w:ind w:left="0"/>
        <w:jc w:val="left"/>
      </w:pPr>
      <w:r>
        <w:rPr>
          <w:rFonts w:ascii="Times New Roman"/>
          <w:b/>
          <w:i w:val="false"/>
          <w:color w:val="000000"/>
        </w:rPr>
        <w:t xml:space="preserve"> Бюджеттік инвестициялық жобаларды жүзеге асыруға бағытталған 2019-2021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80"/>
        <w:gridCol w:w="803"/>
        <w:gridCol w:w="803"/>
        <w:gridCol w:w="3514"/>
        <w:gridCol w:w="2175"/>
        <w:gridCol w:w="2175"/>
        <w:gridCol w:w="185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226 707,6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жабдықтауға ЖСҚ әзірлеу және мемлекеттік сараптамадан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225 657,6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2 279 309,9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2 839 173,0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238 212,3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(электр желілерін) салу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жер телімін құрғату үшін су бұру каналының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1 976 097,6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тұрмыстық-қатты және басқа да улы емес қалдықтар тастау полигоның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құрылысының ЖСҚ мемлекеттік сараптамадан өткізу үшін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1 974 597,6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1 740 066,0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1 561 412,0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1 368 789,0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241 745,0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256 244,0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267 615,0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Елтай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желілері және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234 531,6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құрылысының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188 757,0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 кәріз жүйесі мен су сүзгіш алаңы құрылысының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құрылысының ЖСҚ мемлекеттік сараптамадан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Сағат ауылындағы су құбырын қайта жаңғыртуға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Жанай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Егінсу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Айтбай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Қаратал ауылындағы су құбыры құрылысына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спорт модулі құрылысының ЖСҚ түзету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жаңғыртуға ЖСҚ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345 637,0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316 919,0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ауылыныдағы жүзу бассейнінің құрылысы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28 718,0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2 889 904,5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3 067 891,0</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509 239,0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