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d55" w14:textId="54f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Ақсуат ауылдық округінің бюджеті туралы" Тарбағатай аудандық мәслихатының 2019 жылғы 3 қаңтардағы № 33-2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27 мамырдағы № 40-3 шешімі. Шығыс Қазақстан облысының Әділет департаментінде 2019 жылғы 28 мамырда № 5971 болып тіркелді. Күші жойылды - Шығыс Қазақстан облысы Тарбағатай аудандық мәслихатының 2020 жылғы 13 қаңтардағы № 51-3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13 мамырдағы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39-2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5942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Ақсуат ауылдық округінің бюджеті туралы"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5-16-177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114 096,0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- 25 728,0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85 731,0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–118 432,9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- 4 336,9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–4 336,9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–4 336,9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Ақсуат ауылдық округ бюджетіне аудандық бюджеттен – 75 683,0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622"/>
        <w:gridCol w:w="1622"/>
        <w:gridCol w:w="3765"/>
        <w:gridCol w:w="3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118 432,9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- 4 336,9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