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cf64" w14:textId="ff5c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ауылдық округтерінің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2019 жылғы 11 қаңтардағы № 33/2-VI шешімі. Шығыс Қазақстан облысы Әділет департаментінің Күршім аудандық Әділет басқармасында 2019 жылғы 22 қаңтарда № 5-14-193 болып тіркелді. Күші жойылды - Шығыс Қазақстан облысы Күршім аудандық мәслихатының 2019 жылғы 30 желтоқсандағы № 46/2-VI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Күршім аудандық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2-тармагына,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2-тармагына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Күршім аудандық мәслихатының 2018 жылғы 26 желтоқсандағы № 32/3-VI "2019-2021 жылдарға арналған Күршім ауданының бюджеті туралы" (Нормативті құқықтық актілерді мемлекеттік тіркеу тізілімінде 5-14-190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Күршім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- 185666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- 140780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- 192648,6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- 6982,6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- 6982,6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түсуімі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- 6982,6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- 6982,6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16.10.2019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2019 жылға - 25859 мың теңге сомасында Күршім ауылдық округінің бюджетінде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Күршім ауданының Марқакөл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- 54079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- 55345,8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- 1266,8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- 1266,8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Күршім аудандық мәслихатының 16.10.2019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Марқакөл ауылдық округінің бюджетіне берілген субвенциялар көлемі 2019 жылға - 22884 мың теңге сомасында Марқакөл ауылдық округінің бюджетінде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Күршім ауданының Сарыөлен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- 35077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- 36596,9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- 1519,9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- 1519,9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- 1519,9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Күршім аудандық мәслихатының 16.10.2019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Сарыөлең ауылдық округінің бюджетіне берілген субвенция көлемі 2019 жылға - 17462 мың теңге сомасында Сарыөлең ауылдық округінің бюджетінде ескерілсін.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Күршім ауданының Қалжыр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- 33308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- 35660,6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- 1952,6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- 1952,6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Күршім аудандық мәслихатының 17.07.2019 </w:t>
      </w:r>
      <w:r>
        <w:rPr>
          <w:rFonts w:ascii="Times New Roman"/>
          <w:b w:val="false"/>
          <w:i w:val="false"/>
          <w:color w:val="000000"/>
          <w:sz w:val="28"/>
        </w:rPr>
        <w:t>№ 39/2-VI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Қалжыр ауылдық округінің бюджетіне берілген субвенциялар көлемі 2019 жылға - 15927 мың теңге сомасында Қалжыр ауылдық округінің бюджетінде ескерілсін.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Күршім ауданының Боран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- 36551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- 4777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- 31774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37347,2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Күршім аудандық мәслихатының 16.10.2019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Боран ауылдық округі бюджетіне берілген субвенциялар көлемі 2019 жылға - 18748 мың теңге сомасында Боран ауылдық округінің бюджетінде ескерілсін.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аудандық мәслихатының кейбір шешімдерінің күші жойылды деп танылсын.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2019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Күршім аудандық мәслихатының 16.10.2019 </w:t>
      </w:r>
      <w:r>
        <w:rPr>
          <w:rFonts w:ascii="Times New Roman"/>
          <w:b w:val="false"/>
          <w:i w:val="false"/>
          <w:color w:val="ff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386"/>
        <w:gridCol w:w="893"/>
        <w:gridCol w:w="1386"/>
        <w:gridCol w:w="46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386"/>
        <w:gridCol w:w="893"/>
        <w:gridCol w:w="1386"/>
        <w:gridCol w:w="46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Күршім аудандық мәслихатының 16.10.2019 </w:t>
      </w:r>
      <w:r>
        <w:rPr>
          <w:rFonts w:ascii="Times New Roman"/>
          <w:b w:val="false"/>
          <w:i w:val="false"/>
          <w:color w:val="ff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634"/>
        <w:gridCol w:w="893"/>
        <w:gridCol w:w="1386"/>
        <w:gridCol w:w="46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жалға берілген мүліктен түскен түсім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602"/>
        <w:gridCol w:w="875"/>
        <w:gridCol w:w="1359"/>
        <w:gridCol w:w="4528"/>
        <w:gridCol w:w="2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жалға берілген мүліктен түскен түсім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Шығыс Қазақстан облысы Күршім аудандық мәслихатының 16.10.2019 </w:t>
      </w:r>
      <w:r>
        <w:rPr>
          <w:rFonts w:ascii="Times New Roman"/>
          <w:b w:val="false"/>
          <w:i w:val="false"/>
          <w:color w:val="ff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415"/>
        <w:gridCol w:w="911"/>
        <w:gridCol w:w="1415"/>
        <w:gridCol w:w="4715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386"/>
        <w:gridCol w:w="893"/>
        <w:gridCol w:w="1386"/>
        <w:gridCol w:w="4620"/>
        <w:gridCol w:w="2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 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Шығыс Қазақстан облысы Күршім аудандық мәслихатының 17.07.2019 </w:t>
      </w:r>
      <w:r>
        <w:rPr>
          <w:rFonts w:ascii="Times New Roman"/>
          <w:b w:val="false"/>
          <w:i w:val="false"/>
          <w:color w:val="ff0000"/>
          <w:sz w:val="28"/>
        </w:rPr>
        <w:t>№ 39/2-VI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667"/>
        <w:gridCol w:w="1074"/>
        <w:gridCol w:w="1667"/>
        <w:gridCol w:w="3063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маңызы бар) бюджеттен түсетін трансферттер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667"/>
        <w:gridCol w:w="1074"/>
        <w:gridCol w:w="1667"/>
        <w:gridCol w:w="3063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маңызы бар) бюджеттен түсетін трансферттер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Шығыс Қазақстан облысы Күршім аудандық мәслихатының 16.10.2019 </w:t>
      </w:r>
      <w:r>
        <w:rPr>
          <w:rFonts w:ascii="Times New Roman"/>
          <w:b w:val="false"/>
          <w:i w:val="false"/>
          <w:color w:val="ff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аудандық мәслихатының күші жойылған кейбір шешiмдерiнiң тiзбесi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"Күршім ауданының ауылдық округтерінің 2019-2021 жылдарға арналған бюджеті туралы" 2018 жылғы 05 қаңтардағы № 18/2-VI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5430 нөмірімен тіркелген, аудандық "Рауан-Заря" газетінің 2018 жылғы 09 ақпандағы № 6, 2018 жылғы 16 ақпандағы № 7, 2018 жылғы 23 ақпандағы № 8 және 2018 жылғы 19 қаңтардағы Қазақстан Республикасының нормативтік құқықтық актілерінің электрондық түрдегі Эталондық бақылау банкінде жарияланған); 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"Күршім ауданының ауылдық округтерінің 2018-2020 жылдарға арналған бюджеті туралы" Күршім аудандық мәслихатының 2018 жылғы 5 қаңтардағы №18/2-VI шешіміне өзгерістер енгізу туралы" 2018 жылғы 28 наурыздағы № 21/2-VI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5-14-158 нөмірімен тіркелген және 2018 жылғы 24 сәуірдегі Қазақстан Республикасының нормативтік құқықтық актілерінің электрондық түрдегі Эталондық бақылау банкінде жарияланған); 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"Күршім ауданының ауылдық округтерінің 2018-2020 жылдарға арналған бюджеті туралы" Күршім аудандық мәслихатының 2018 жылғы 5 қаңтардағы № 18/2-VI шешіміне өзгерістер енгізу туралы" 2018 жылғы 16 тамыздағы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5-14-177 нөмірімен тіркелген және 2018 жылғы 25 қыркүйектегі Қазақстан Республикасының нормативтік құқықтық актілерінің электрондық түрдегі Эталондық бақылау банкінде жарияланған); 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"Күршім ауданының ауылдық округтерінің 2018-2020 жылдарға арналған бюджеті туралы" Күршім аудандық мәслихатының 2018 жылғы 5 қаңтардағы №18/2-VI шешіміне өзгерістер енгізу туралы" 2018 жылғы 22 қазандағы № 29/2-VI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5-14-183 нөмірімен тіркелген және 2018 жылғы 05 желтоқсандағы Қазақстан Республикасының нормативтік құқықтық актілерінің электрондық түрдегі Эталондық бақылау банкінде жарияланған); 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"Күршім ауданының ауылдық округтерінің 2018-2020 жылдарға арналған бюджеті туралы" Күршім аудандық мәслихатының 2018 жылғы 5 қаңтардағы №18/2-VI шешіміне өзгерістер енгізу туралы" 2018 жылғы 23 қарашадағы № 30/2-VI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5-14-185 нөмірімен тіркелген және 2018 жылғы 26 желтоқсандағы Қазақстан Республикасының нормативтік құқықтық актілерінің электрондық түрдегі Эталондық бақылау банкінде жарияланған).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