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eb3a" w14:textId="13ce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14 қарашадағы № 328 қаулысы. Шығыс Қазақстан облысының Әділет департаментінде 2019 жылғы 20 қарашада № 6294 болып тіркелді. Күші жойылды - Шығыс Қазақстан облысы Жарма ауданы әкімдігінің 2021 жылғы 15 қаңтардағы № 10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15.01.2021 № 10 </w:t>
      </w:r>
      <w:r>
        <w:rPr>
          <w:rFonts w:ascii="Times New Roman"/>
          <w:b w:val="false"/>
          <w:i w:val="false"/>
          <w:color w:val="ff0000"/>
          <w:sz w:val="28"/>
        </w:rPr>
        <w:t xml:space="preserve">қаулысымен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Республикасының 2016 жылғы 06 сәуірдегі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2"/>
    <w:bookmarkStart w:name="z9" w:id="3"/>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3"/>
    <w:bookmarkStart w:name="z10" w:id="4"/>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4"/>
    <w:bookmarkStart w:name="z11" w:id="5"/>
    <w:p>
      <w:pPr>
        <w:spacing w:after="0"/>
        <w:ind w:left="0"/>
        <w:jc w:val="both"/>
      </w:pPr>
      <w:r>
        <w:rPr>
          <w:rFonts w:ascii="Times New Roman"/>
          <w:b w:val="false"/>
          <w:i w:val="false"/>
          <w:color w:val="000000"/>
          <w:sz w:val="28"/>
        </w:rPr>
        <w:t>
      3) көп балалы отбасылардың балаларына;</w:t>
      </w:r>
    </w:p>
    <w:bookmarkEnd w:id="5"/>
    <w:bookmarkStart w:name="z12" w:id="6"/>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6"/>
    <w:bookmarkStart w:name="z13" w:id="7"/>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7"/>
    <w:bookmarkStart w:name="z14" w:id="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8"/>
    <w:bookmarkStart w:name="z15" w:id="9"/>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9"/>
    <w:bookmarkStart w:name="z16" w:id="10"/>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10"/>
    <w:bookmarkStart w:name="z17" w:id="11"/>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1"/>
    <w:bookmarkStart w:name="z18" w:id="12"/>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"Жарма аудандық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2"/>
    <w:bookmarkStart w:name="z19" w:id="13"/>
    <w:p>
      <w:pPr>
        <w:spacing w:after="0"/>
        <w:ind w:left="0"/>
        <w:jc w:val="both"/>
      </w:pPr>
      <w:r>
        <w:rPr>
          <w:rFonts w:ascii="Times New Roman"/>
          <w:b w:val="false"/>
          <w:i w:val="false"/>
          <w:color w:val="000000"/>
          <w:sz w:val="28"/>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w:t>
      </w:r>
      <w:r>
        <w:rPr>
          <w:rFonts w:ascii="Times New Roman"/>
          <w:b w:val="false"/>
          <w:i w:val="false"/>
          <w:color w:val="000000"/>
          <w:sz w:val="28"/>
        </w:rPr>
        <w:t>2 тармағының</w:t>
      </w:r>
      <w:r>
        <w:rPr>
          <w:rFonts w:ascii="Times New Roman"/>
          <w:b w:val="false"/>
          <w:i w:val="false"/>
          <w:color w:val="000000"/>
          <w:sz w:val="28"/>
        </w:rPr>
        <w:t xml:space="preserve"> 5) және 6) тармақшаларына сәйкес құжаттарды мектепке дейінгі білім беру ұйымдарына ұсыну арқылы расталуы тиіс.</w:t>
      </w:r>
    </w:p>
    <w:bookmarkEnd w:id="13"/>
    <w:bookmarkStart w:name="z20" w:id="14"/>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4"/>
    <w:bookmarkStart w:name="z21" w:id="15"/>
    <w:p>
      <w:pPr>
        <w:spacing w:after="0"/>
        <w:ind w:left="0"/>
        <w:jc w:val="both"/>
      </w:pPr>
      <w:r>
        <w:rPr>
          <w:rFonts w:ascii="Times New Roman"/>
          <w:b w:val="false"/>
          <w:i w:val="false"/>
          <w:color w:val="000000"/>
          <w:sz w:val="28"/>
        </w:rPr>
        <w:t>
      3. "Жарма аудандық білім бөлімі" мемлекеттік мекемесі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3" w:id="1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Жарма ауданы аумағында таратылатын мерзімді баспа басылымдарына ресми жариялауға жолданылуын;</w:t>
      </w:r>
    </w:p>
    <w:bookmarkEnd w:id="17"/>
    <w:bookmarkStart w:name="z24" w:id="18"/>
    <w:p>
      <w:pPr>
        <w:spacing w:after="0"/>
        <w:ind w:left="0"/>
        <w:jc w:val="both"/>
      </w:pPr>
      <w:r>
        <w:rPr>
          <w:rFonts w:ascii="Times New Roman"/>
          <w:b w:val="false"/>
          <w:i w:val="false"/>
          <w:color w:val="000000"/>
          <w:sz w:val="28"/>
        </w:rPr>
        <w:t>
      3) ресми жарияланғанынан кейін осы қаулының Жарма ауданы әкімінің интернет - ресурсында орналастырылуын қамтамасыз етсін.</w:t>
      </w:r>
    </w:p>
    <w:bookmarkEnd w:id="18"/>
    <w:bookmarkStart w:name="z25" w:id="19"/>
    <w:p>
      <w:pPr>
        <w:spacing w:after="0"/>
        <w:ind w:left="0"/>
        <w:jc w:val="both"/>
      </w:pPr>
      <w:r>
        <w:rPr>
          <w:rFonts w:ascii="Times New Roman"/>
          <w:b w:val="false"/>
          <w:i w:val="false"/>
          <w:color w:val="000000"/>
          <w:sz w:val="28"/>
        </w:rPr>
        <w:t>
      4. Жарма ауданы әкімдігінің 2019 жылығы 10 қыркүйектегі № 254 "Жарма ауданының мектепке дейінгі және жалпы білім беретін ұйымдарында білім алатын және тәрбиеленетін көпбалалы, аз қамтылған отбасылардан шыққан балаларға тегін және жеңілдікпен тамақтандыру түрінде әлеуметтік көмек ұйымдастыру туралы" қаулысының күші жойылсын.</w:t>
      </w:r>
    </w:p>
    <w:bookmarkEnd w:id="19"/>
    <w:bookmarkStart w:name="z26" w:id="20"/>
    <w:p>
      <w:pPr>
        <w:spacing w:after="0"/>
        <w:ind w:left="0"/>
        <w:jc w:val="both"/>
      </w:pPr>
      <w:r>
        <w:rPr>
          <w:rFonts w:ascii="Times New Roman"/>
          <w:b w:val="false"/>
          <w:i w:val="false"/>
          <w:color w:val="000000"/>
          <w:sz w:val="28"/>
        </w:rPr>
        <w:t>
      5. Осы қаулының орындалуына бақылау жасау аудан әкімінің орынбасары А.М. Ибраевқа жүктелсін.</w:t>
      </w:r>
    </w:p>
    <w:bookmarkEnd w:id="20"/>
    <w:bookmarkStart w:name="z27" w:id="21"/>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 және мектепке дейінгі білім беру ұйымдарына 2019 жылғы 1 тамыздан бастап баратын тәрбиеленушілерге қолданылады.</w:t>
      </w:r>
    </w:p>
    <w:bookmarkEnd w:id="2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ауданы әкімінің міндетін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 Бексултанов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