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679f" w14:textId="32c6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"Березка" бау-бақша серіктестігінде орналасқан № 48 жер учаскесі тұстамасындағы Никольский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27 қарашадағы № 399 қаулысы. Шығыс Қазақстан облысының Әділет департаментінде 2019 жылғы 29 қарашада № 6332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 "Березка" бау-бақша серіктестігінде орналасқан Д.Т. Рахимова сұрап отырған № 48 жер учаскесі тұстамасындағы Никольский бұлағының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 "Березка" бау-бақша серіктестігінде орналасқан Д.Т. Рахимова сұрап отырған № 48 жер учаскесі тұстамасындағы Никольский бұлағының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7"/>
    <w:bookmarkStart w:name="z9"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2019 жылғы "___"_______________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"27" қарашадағы </w:t>
            </w:r>
            <w:r>
              <w:br/>
            </w:r>
            <w:r>
              <w:rPr>
                <w:rFonts w:ascii="Times New Roman"/>
                <w:b w:val="false"/>
                <w:i w:val="false"/>
                <w:color w:val="000000"/>
                <w:sz w:val="20"/>
              </w:rPr>
              <w:t>№ 399 қаулысына қосымша</w:t>
            </w:r>
          </w:p>
        </w:tc>
      </w:tr>
    </w:tbl>
    <w:bookmarkStart w:name="z14" w:id="12"/>
    <w:p>
      <w:pPr>
        <w:spacing w:after="0"/>
        <w:ind w:left="0"/>
        <w:jc w:val="left"/>
      </w:pPr>
      <w:r>
        <w:rPr>
          <w:rFonts w:ascii="Times New Roman"/>
          <w:b/>
          <w:i w:val="false"/>
          <w:color w:val="000000"/>
        </w:rPr>
        <w:t xml:space="preserve"> Шығыс Қазақстан облысы Глубокое ауданы "Березка" бау-бақша серіктестігінде орналасқан Д.Т. Рахимова сұрап отырған № 48 жер учаскесі тұстамасындағы Никольский бұлағының су қорғау аймағы мен су қорғау белдеуі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622"/>
        <w:gridCol w:w="2376"/>
        <w:gridCol w:w="1434"/>
        <w:gridCol w:w="1998"/>
        <w:gridCol w:w="2377"/>
        <w:gridCol w:w="1057"/>
      </w:tblGrid>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Никольский бұлағының сол жағалауы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2,1494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0,192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0,1759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bl>
    <w:bookmarkStart w:name="z15" w:id="13"/>
    <w:p>
      <w:pPr>
        <w:spacing w:after="0"/>
        <w:ind w:left="0"/>
        <w:jc w:val="both"/>
      </w:pPr>
      <w:r>
        <w:rPr>
          <w:rFonts w:ascii="Times New Roman"/>
          <w:b w:val="false"/>
          <w:i w:val="false"/>
          <w:color w:val="000000"/>
          <w:sz w:val="28"/>
        </w:rPr>
        <w:t>
      Ескертпе:</w:t>
      </w:r>
    </w:p>
    <w:bookmarkEnd w:id="13"/>
    <w:bookmarkStart w:name="z16" w:id="14"/>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