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983f" w14:textId="3179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мөлшерлемелері туралы" Шығыс Қазақстан облыстық мәслихатының 2009 жылғы 21 желтоқсандағы № 17/225-IV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2019 жылғы 12 сәуірдегі № 29/325-VI шешімі. Шығыс Қазақстан облысының Әділет департаментінде 2019 жылғы 24 сәуірде № 5878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жер үсті көздеріндегі су ресурстарын пайдаланғаны үшін төлемақы мөлшерлемелері туралы" Шығыс Қазақстан облыстық мәслихатының 2009 жылғы 21 желтоқсандағы № 17/225-IV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тіркелген, 2010 жылғы 1 ақпандағы "Дидар", 2010 жылғы 2 ақпандағы "Рудный Алтай" газеттерінде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_________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 шешіміне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2681"/>
        <w:gridCol w:w="4581"/>
        <w:gridCol w:w="3297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пайдалану және коммуналдық қызметтер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алуды жүзеге асыратын тоған шаруашылықтары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кВт.сағ.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т. км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өзен мен көлдері бассейні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пайдалану және коммуналдық қызметтер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алуды жүзеге асыратын тоған шаруашылықтары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кВт.сағ.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т. км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