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4a3b8" w14:textId="0b4a3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Түлкібас аудандық мәслихатының 2017 жылғы 14 сәуірдегі № 13/4-06 "Түлкібас ауданы бойынша коммуналдық қалдықтардың түзілу мен жинақталу нормаларын, тұрмыстық қатты қалдықтарды жинауға, әкетуге, кәдеге жаратуға, қайта өңдеуге және көмуге арналған тарифтерді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Түлкібас аудандық мәслихатының 2019 жылғы 26 қарашадағы № 46/2-06 шешімі. Түркістан облысының Әділет департаментінде 2019 жылғы 28 қарашада № 5266 болып тіркелді. Күші жойылды - Түркістан облысы Түлкібас аудандық мәслихатының 2020 жылғы 15 маусымдағы № 55/11-06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Түлкібас аудандық мәслихатының 15.06.2020 № 55/11-06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жылдың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"Қазақстан Республикасындағы жергiлiктi мемлекеттiк басқару және өзiн-өзi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"Коммуналдық қалдықтардың түзiлу және жинақталу нормаларын есептеудiң үлгiлiк қағидаларын бекiту туралы" Қазақстан Республикасы Энергетика министрiнiң 2014 жылғы 25 қарашадағы № 145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тiркеу тiзiлiмiнде № 10030 тiркелген) және "Тұрмыстық қатты қалдықтарды жинауға, әкетуге, кәдеге жаратуға, қайта өңдеуге және көмуге арналған тарифтi есептеу әдiстемесiн бекiту туралы" Қазақстан Республикасы Энергетика министрiнiң 2016 жылғы 1 қыркүйектегi № 404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14285 тіркелген) сәйкес, Түлкібас ауданының мәслихаты 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Түлкібас аудандық мәслихатының 2017 жылғы 14 сәуірдегі № 13/4-06 "Түлкібас ауданы бойынша коммуналдық қалдықтардың түзілу мен жинақталу нормаларын, тұрмыстық қатты қалдықтарды жинауға, әкетуге, кәдеге жаратуға, қайта өңдеуге және көмуге арналған тарифтерді бекіту туралы" (Нормативтік құқықтық актілерді мемлекеттік тіркеу тізілімінде № 4082 тіркелген, 2017 жылғы 19 мамырда "Шамшырақ" газетінде және 2017 жылғы 15 мамырда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6-жол мынадай редакцияда жазылсын, орыс тіліндегі мәтіні өзгермейді: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1"/>
        <w:gridCol w:w="919"/>
        <w:gridCol w:w="3223"/>
        <w:gridCol w:w="6087"/>
      </w:tblGrid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7-жол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9"/>
        <w:gridCol w:w="3745"/>
        <w:gridCol w:w="2800"/>
        <w:gridCol w:w="4056"/>
      </w:tblGrid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9-жол мынадай редакцияда жазылсын, орыс тіліндегі мәтіні өзгермейді: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3"/>
        <w:gridCol w:w="3683"/>
        <w:gridCol w:w="2713"/>
        <w:gridCol w:w="4161"/>
      </w:tblGrid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10-жол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1"/>
        <w:gridCol w:w="5426"/>
        <w:gridCol w:w="1947"/>
        <w:gridCol w:w="2986"/>
      </w:tblGrid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14 және 15-жолдар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6"/>
        <w:gridCol w:w="3464"/>
        <w:gridCol w:w="3337"/>
        <w:gridCol w:w="3333"/>
      </w:tblGrid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 орнының 1 м2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16-жол алынып тасталсын.".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"Түлкібас аудандық мәслихат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Түлкібас аудандық мәслихатының интернет-ресурсына орналастыруын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шешiмнің орындалуын бақылау Түлкібас аудандық мәслихатының аппарат басшысына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