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2cf4" w14:textId="4452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округтердің бюджеттері туралы</w:t>
      </w:r>
    </w:p>
    <w:p>
      <w:pPr>
        <w:spacing w:after="0"/>
        <w:ind w:left="0"/>
        <w:jc w:val="both"/>
      </w:pPr>
      <w:r>
        <w:rPr>
          <w:rFonts w:ascii="Times New Roman"/>
          <w:b w:val="false"/>
          <w:i w:val="false"/>
          <w:color w:val="000000"/>
          <w:sz w:val="28"/>
        </w:rPr>
        <w:t>Түркістан облысы Ордабасы аудандық мәслихатының 2019 жылғы 27 желтоқсандағы № 55/1 шешiмi. Түркістан облысының Әдiлет департаментiнде 2019 жылғы 31 желтоқсанда № 5342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2019 жылғы 24 желтоқсандағы № 54/1 "2020-2022 жылдарға арналған аудандық бюджет туралы" Нормативтік құқықтық актілерді мемлекеттік тіркеу тізілімінде № 5334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Start w:name="z2" w:id="0"/>
    <w:p>
      <w:pPr>
        <w:spacing w:after="0"/>
        <w:ind w:left="0"/>
        <w:jc w:val="both"/>
      </w:pPr>
      <w:r>
        <w:rPr>
          <w:rFonts w:ascii="Times New Roman"/>
          <w:b w:val="false"/>
          <w:i w:val="false"/>
          <w:color w:val="000000"/>
          <w:sz w:val="28"/>
        </w:rPr>
        <w:t xml:space="preserve">
      1. Бадам ауылдық округінің 2020-2022 жылдарға арналған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2020 жылға мынадай көлемде бекiтiлсiн:</w:t>
      </w:r>
    </w:p>
    <w:bookmarkEnd w:id="0"/>
    <w:p>
      <w:pPr>
        <w:spacing w:after="0"/>
        <w:ind w:left="0"/>
        <w:jc w:val="both"/>
      </w:pPr>
      <w:r>
        <w:rPr>
          <w:rFonts w:ascii="Times New Roman"/>
          <w:b w:val="false"/>
          <w:i w:val="false"/>
          <w:color w:val="000000"/>
          <w:sz w:val="28"/>
        </w:rPr>
        <w:t>
      1) кiрiстер – 219 815 мың теңге;</w:t>
      </w:r>
    </w:p>
    <w:p>
      <w:pPr>
        <w:spacing w:after="0"/>
        <w:ind w:left="0"/>
        <w:jc w:val="both"/>
      </w:pPr>
      <w:r>
        <w:rPr>
          <w:rFonts w:ascii="Times New Roman"/>
          <w:b w:val="false"/>
          <w:i w:val="false"/>
          <w:color w:val="000000"/>
          <w:sz w:val="28"/>
        </w:rPr>
        <w:t>
      салықтық түсiмдер – 41 359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178 206 мың теңге;</w:t>
      </w:r>
    </w:p>
    <w:p>
      <w:pPr>
        <w:spacing w:after="0"/>
        <w:ind w:left="0"/>
        <w:jc w:val="both"/>
      </w:pPr>
      <w:r>
        <w:rPr>
          <w:rFonts w:ascii="Times New Roman"/>
          <w:b w:val="false"/>
          <w:i w:val="false"/>
          <w:color w:val="000000"/>
          <w:sz w:val="28"/>
        </w:rPr>
        <w:t>
      2) шығындар – 220 792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977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жылы аудандық бюдеттен ауылдық округ бюджетіне берілетін трансферттер мөлшерінің жалпы сомасы субвенциялар 142 986 мың теңге болып бекітілсін.</w:t>
      </w:r>
    </w:p>
    <w:bookmarkEnd w:id="1"/>
    <w:bookmarkStart w:name="z4" w:id="2"/>
    <w:p>
      <w:pPr>
        <w:spacing w:after="0"/>
        <w:ind w:left="0"/>
        <w:jc w:val="both"/>
      </w:pPr>
      <w:r>
        <w:rPr>
          <w:rFonts w:ascii="Times New Roman"/>
          <w:b w:val="false"/>
          <w:i w:val="false"/>
          <w:color w:val="000000"/>
          <w:sz w:val="28"/>
        </w:rPr>
        <w:t>
      3. Бөген ауылдық округінің 2020-2022 жылдарға арналған бюджеті тиісінше 2-қосымшаға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87 842 мың теңге;</w:t>
      </w:r>
    </w:p>
    <w:p>
      <w:pPr>
        <w:spacing w:after="0"/>
        <w:ind w:left="0"/>
        <w:jc w:val="both"/>
      </w:pPr>
      <w:r>
        <w:rPr>
          <w:rFonts w:ascii="Times New Roman"/>
          <w:b w:val="false"/>
          <w:i w:val="false"/>
          <w:color w:val="000000"/>
          <w:sz w:val="28"/>
        </w:rPr>
        <w:t>
      салықтық түсiмдер – 6 286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81 456 мың теңге;</w:t>
      </w:r>
    </w:p>
    <w:p>
      <w:pPr>
        <w:spacing w:after="0"/>
        <w:ind w:left="0"/>
        <w:jc w:val="both"/>
      </w:pPr>
      <w:r>
        <w:rPr>
          <w:rFonts w:ascii="Times New Roman"/>
          <w:b w:val="false"/>
          <w:i w:val="false"/>
          <w:color w:val="000000"/>
          <w:sz w:val="28"/>
        </w:rPr>
        <w:t>
      2) шығындар – 88 555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2020 жылы аудандық бюдеттен ауылдық округ бюджетіне берілетін трансферттер мөлшерінің жалпы сомасы субвенциялар 55 045 мың теңге болып бекітілсін.</w:t>
      </w:r>
    </w:p>
    <w:bookmarkEnd w:id="3"/>
    <w:bookmarkStart w:name="z6" w:id="4"/>
    <w:p>
      <w:pPr>
        <w:spacing w:after="0"/>
        <w:ind w:left="0"/>
        <w:jc w:val="both"/>
      </w:pPr>
      <w:r>
        <w:rPr>
          <w:rFonts w:ascii="Times New Roman"/>
          <w:b w:val="false"/>
          <w:i w:val="false"/>
          <w:color w:val="000000"/>
          <w:sz w:val="28"/>
        </w:rPr>
        <w:t>
      5. Бөржар ауылдық округінің 2020-2022 жылдарға арналған бюджеті тиісінше 3-қосымшаға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153 820 мың теңге;</w:t>
      </w:r>
    </w:p>
    <w:p>
      <w:pPr>
        <w:spacing w:after="0"/>
        <w:ind w:left="0"/>
        <w:jc w:val="both"/>
      </w:pPr>
      <w:r>
        <w:rPr>
          <w:rFonts w:ascii="Times New Roman"/>
          <w:b w:val="false"/>
          <w:i w:val="false"/>
          <w:color w:val="000000"/>
          <w:sz w:val="28"/>
        </w:rPr>
        <w:t>
      салықтық түсiмдер – 23 481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130 239 мың теңге;</w:t>
      </w:r>
    </w:p>
    <w:p>
      <w:pPr>
        <w:spacing w:after="0"/>
        <w:ind w:left="0"/>
        <w:jc w:val="both"/>
      </w:pPr>
      <w:r>
        <w:rPr>
          <w:rFonts w:ascii="Times New Roman"/>
          <w:b w:val="false"/>
          <w:i w:val="false"/>
          <w:color w:val="000000"/>
          <w:sz w:val="28"/>
        </w:rPr>
        <w:t>
      2) шығындар – 155 569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1 749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2020 жылы аудандық бюдеттен ауылдық округ бюджетіне берілетін трансферттер мөлшерінің жалпы сомасы субвенциялар 114 281 мың теңге болып бекітілсін.</w:t>
      </w:r>
    </w:p>
    <w:bookmarkEnd w:id="5"/>
    <w:bookmarkStart w:name="z8" w:id="6"/>
    <w:p>
      <w:pPr>
        <w:spacing w:after="0"/>
        <w:ind w:left="0"/>
        <w:jc w:val="both"/>
      </w:pPr>
      <w:r>
        <w:rPr>
          <w:rFonts w:ascii="Times New Roman"/>
          <w:b w:val="false"/>
          <w:i w:val="false"/>
          <w:color w:val="000000"/>
          <w:sz w:val="28"/>
        </w:rPr>
        <w:t>
      7. Жеңіс ауылдық округінің 2020-2022 жылдарға арналған бюджеті тиісінше 4-қосымшаға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97 679 мың теңге;</w:t>
      </w:r>
    </w:p>
    <w:p>
      <w:pPr>
        <w:spacing w:after="0"/>
        <w:ind w:left="0"/>
        <w:jc w:val="both"/>
      </w:pPr>
      <w:r>
        <w:rPr>
          <w:rFonts w:ascii="Times New Roman"/>
          <w:b w:val="false"/>
          <w:i w:val="false"/>
          <w:color w:val="000000"/>
          <w:sz w:val="28"/>
        </w:rPr>
        <w:t>
      салықтық түсiмдер – 2 896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94 693 мың теңге;</w:t>
      </w:r>
    </w:p>
    <w:p>
      <w:pPr>
        <w:spacing w:after="0"/>
        <w:ind w:left="0"/>
        <w:jc w:val="both"/>
      </w:pPr>
      <w:r>
        <w:rPr>
          <w:rFonts w:ascii="Times New Roman"/>
          <w:b w:val="false"/>
          <w:i w:val="false"/>
          <w:color w:val="000000"/>
          <w:sz w:val="28"/>
        </w:rPr>
        <w:t>
      2) шығындар – 97 918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2020 жылы аудандық бюдеттен ауылдық округ бюджетіне берілетін трансферттер мөлшерінің жалпы сомасы субвенциялар 60 916 мың теңге болып бекітілсін.</w:t>
      </w:r>
    </w:p>
    <w:bookmarkEnd w:id="7"/>
    <w:bookmarkStart w:name="z10" w:id="8"/>
    <w:p>
      <w:pPr>
        <w:spacing w:after="0"/>
        <w:ind w:left="0"/>
        <w:jc w:val="both"/>
      </w:pPr>
      <w:r>
        <w:rPr>
          <w:rFonts w:ascii="Times New Roman"/>
          <w:b w:val="false"/>
          <w:i w:val="false"/>
          <w:color w:val="000000"/>
          <w:sz w:val="28"/>
        </w:rPr>
        <w:t>
      9. Қарақұм ауылдық округінің 2020-2022 жылдарға арналған бюджеті 5-қосымшаға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123 584 мың теңге;</w:t>
      </w:r>
    </w:p>
    <w:p>
      <w:pPr>
        <w:spacing w:after="0"/>
        <w:ind w:left="0"/>
        <w:jc w:val="both"/>
      </w:pPr>
      <w:r>
        <w:rPr>
          <w:rFonts w:ascii="Times New Roman"/>
          <w:b w:val="false"/>
          <w:i w:val="false"/>
          <w:color w:val="000000"/>
          <w:sz w:val="28"/>
        </w:rPr>
        <w:t>
      салықтық түсiмдер – 6 907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116 602 мың теңге;</w:t>
      </w:r>
    </w:p>
    <w:p>
      <w:pPr>
        <w:spacing w:after="0"/>
        <w:ind w:left="0"/>
        <w:jc w:val="both"/>
      </w:pPr>
      <w:r>
        <w:rPr>
          <w:rFonts w:ascii="Times New Roman"/>
          <w:b w:val="false"/>
          <w:i w:val="false"/>
          <w:color w:val="000000"/>
          <w:sz w:val="28"/>
        </w:rPr>
        <w:t>
      2) шығындар – 123 825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10. 2020 жылы аудандық бюдеттен ауылдық округ бюджетіне берілетін трансферттер мөлшерінің жалпы сомасы субвенциялар 91 638 мың теңге болып бекітілсін.</w:t>
      </w:r>
    </w:p>
    <w:bookmarkEnd w:id="9"/>
    <w:bookmarkStart w:name="z12" w:id="10"/>
    <w:p>
      <w:pPr>
        <w:spacing w:after="0"/>
        <w:ind w:left="0"/>
        <w:jc w:val="both"/>
      </w:pPr>
      <w:r>
        <w:rPr>
          <w:rFonts w:ascii="Times New Roman"/>
          <w:b w:val="false"/>
          <w:i w:val="false"/>
          <w:color w:val="000000"/>
          <w:sz w:val="28"/>
        </w:rPr>
        <w:t>
      11. Қараспан ауылдық округінің 2020-2022 жылдарға арналған бюджеті тиісінше 6-қосымшаға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134 209 мың теңге;</w:t>
      </w:r>
    </w:p>
    <w:p>
      <w:pPr>
        <w:spacing w:after="0"/>
        <w:ind w:left="0"/>
        <w:jc w:val="both"/>
      </w:pPr>
      <w:r>
        <w:rPr>
          <w:rFonts w:ascii="Times New Roman"/>
          <w:b w:val="false"/>
          <w:i w:val="false"/>
          <w:color w:val="000000"/>
          <w:sz w:val="28"/>
        </w:rPr>
        <w:t>
      салықтық түсiмдер – 20 340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113 809 мың теңге;</w:t>
      </w:r>
    </w:p>
    <w:p>
      <w:pPr>
        <w:spacing w:after="0"/>
        <w:ind w:left="0"/>
        <w:jc w:val="both"/>
      </w:pPr>
      <w:r>
        <w:rPr>
          <w:rFonts w:ascii="Times New Roman"/>
          <w:b w:val="false"/>
          <w:i w:val="false"/>
          <w:color w:val="000000"/>
          <w:sz w:val="28"/>
        </w:rPr>
        <w:t>
      2) шығындар – 136 834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-2 625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2 625мың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2020 жылы аудандық бюдеттен ауылдық округ бюджетіне берілетін трансферттер мөлшерінің жалпы сомасы субвенциялар 88 167 мың теңге болып бекітілсін.</w:t>
      </w:r>
    </w:p>
    <w:bookmarkEnd w:id="11"/>
    <w:bookmarkStart w:name="z14" w:id="12"/>
    <w:p>
      <w:pPr>
        <w:spacing w:after="0"/>
        <w:ind w:left="0"/>
        <w:jc w:val="both"/>
      </w:pPr>
      <w:r>
        <w:rPr>
          <w:rFonts w:ascii="Times New Roman"/>
          <w:b w:val="false"/>
          <w:i w:val="false"/>
          <w:color w:val="000000"/>
          <w:sz w:val="28"/>
        </w:rPr>
        <w:t>
      13. Қажымұқан ауылдық округінің 2020-2022 жылдарға арналған бюджеті тиісінше 7-қосымшаға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410 039 мың теңге;</w:t>
      </w:r>
    </w:p>
    <w:p>
      <w:pPr>
        <w:spacing w:after="0"/>
        <w:ind w:left="0"/>
        <w:jc w:val="both"/>
      </w:pPr>
      <w:r>
        <w:rPr>
          <w:rFonts w:ascii="Times New Roman"/>
          <w:b w:val="false"/>
          <w:i w:val="false"/>
          <w:color w:val="000000"/>
          <w:sz w:val="28"/>
        </w:rPr>
        <w:t>
      салықтық түсiмдер – 65 118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344 812 мың теңге;</w:t>
      </w:r>
    </w:p>
    <w:p>
      <w:pPr>
        <w:spacing w:after="0"/>
        <w:ind w:left="0"/>
        <w:jc w:val="both"/>
      </w:pPr>
      <w:r>
        <w:rPr>
          <w:rFonts w:ascii="Times New Roman"/>
          <w:b w:val="false"/>
          <w:i w:val="false"/>
          <w:color w:val="000000"/>
          <w:sz w:val="28"/>
        </w:rPr>
        <w:t>
      2) шығындар – 414 334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-4 295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4 295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4 295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14. 2020 жылы аудандық бюдеттен ауылдық округ бюджетіне берілетін трансферттер мөлшерінің жалпы сомасы субвенциялар 289 975 мың теңге болып бекітілсін.</w:t>
      </w:r>
    </w:p>
    <w:bookmarkEnd w:id="13"/>
    <w:bookmarkStart w:name="z16" w:id="14"/>
    <w:p>
      <w:pPr>
        <w:spacing w:after="0"/>
        <w:ind w:left="0"/>
        <w:jc w:val="both"/>
      </w:pPr>
      <w:r>
        <w:rPr>
          <w:rFonts w:ascii="Times New Roman"/>
          <w:b w:val="false"/>
          <w:i w:val="false"/>
          <w:color w:val="000000"/>
          <w:sz w:val="28"/>
        </w:rPr>
        <w:t>
      15. Төрткөл ауылдық округінің 2020-2022 жылдарға арналған бюджеті тиісінше 8-қосымшаға сәйкес, оның ішінде 2020 жылға мынадай көлемде бекiтiлсiн:</w:t>
      </w:r>
    </w:p>
    <w:bookmarkEnd w:id="14"/>
    <w:p>
      <w:pPr>
        <w:spacing w:after="0"/>
        <w:ind w:left="0"/>
        <w:jc w:val="both"/>
      </w:pPr>
      <w:r>
        <w:rPr>
          <w:rFonts w:ascii="Times New Roman"/>
          <w:b w:val="false"/>
          <w:i w:val="false"/>
          <w:color w:val="000000"/>
          <w:sz w:val="28"/>
        </w:rPr>
        <w:t>
      1) кiрiстер – 226 003 мың теңге;</w:t>
      </w:r>
    </w:p>
    <w:p>
      <w:pPr>
        <w:spacing w:after="0"/>
        <w:ind w:left="0"/>
        <w:jc w:val="both"/>
      </w:pPr>
      <w:r>
        <w:rPr>
          <w:rFonts w:ascii="Times New Roman"/>
          <w:b w:val="false"/>
          <w:i w:val="false"/>
          <w:color w:val="000000"/>
          <w:sz w:val="28"/>
        </w:rPr>
        <w:t>
      салықтық түсiмдер – 27 348 мың теңге;</w:t>
      </w:r>
    </w:p>
    <w:p>
      <w:pPr>
        <w:spacing w:after="0"/>
        <w:ind w:left="0"/>
        <w:jc w:val="both"/>
      </w:pPr>
      <w:r>
        <w:rPr>
          <w:rFonts w:ascii="Times New Roman"/>
          <w:b w:val="false"/>
          <w:i w:val="false"/>
          <w:color w:val="000000"/>
          <w:sz w:val="28"/>
        </w:rPr>
        <w:t>
      салықтық емес түсiмдер – 380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198 275 мың теңге;</w:t>
      </w:r>
    </w:p>
    <w:p>
      <w:pPr>
        <w:spacing w:after="0"/>
        <w:ind w:left="0"/>
        <w:jc w:val="both"/>
      </w:pPr>
      <w:r>
        <w:rPr>
          <w:rFonts w:ascii="Times New Roman"/>
          <w:b w:val="false"/>
          <w:i w:val="false"/>
          <w:color w:val="000000"/>
          <w:sz w:val="28"/>
        </w:rPr>
        <w:t>
      2) шығындар – 228 527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-2 524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2 524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2020 жылы аудандық бюдеттен ауылдық округ бюджетіне берілетін трансферттер мөлшерінің жалпы сомасы субвенциялар 116 934 мың теңге болып бекітілсін.</w:t>
      </w:r>
    </w:p>
    <w:bookmarkEnd w:id="15"/>
    <w:bookmarkStart w:name="z18" w:id="16"/>
    <w:p>
      <w:pPr>
        <w:spacing w:after="0"/>
        <w:ind w:left="0"/>
        <w:jc w:val="both"/>
      </w:pPr>
      <w:r>
        <w:rPr>
          <w:rFonts w:ascii="Times New Roman"/>
          <w:b w:val="false"/>
          <w:i w:val="false"/>
          <w:color w:val="000000"/>
          <w:sz w:val="28"/>
        </w:rPr>
        <w:t>
      17. Шұбар ауылдық округінің 2020-2022 жылдарға арналған бюджеті тиісінше 9-қосымшаға сәйкес, оның ішінде 2020 жылға мынадай көлемде бекiтiлсiн:</w:t>
      </w:r>
    </w:p>
    <w:bookmarkEnd w:id="16"/>
    <w:p>
      <w:pPr>
        <w:spacing w:after="0"/>
        <w:ind w:left="0"/>
        <w:jc w:val="both"/>
      </w:pPr>
      <w:r>
        <w:rPr>
          <w:rFonts w:ascii="Times New Roman"/>
          <w:b w:val="false"/>
          <w:i w:val="false"/>
          <w:color w:val="000000"/>
          <w:sz w:val="28"/>
        </w:rPr>
        <w:t>
      1) кiрiстер – 108 443 мың теңге,</w:t>
      </w:r>
    </w:p>
    <w:p>
      <w:pPr>
        <w:spacing w:after="0"/>
        <w:ind w:left="0"/>
        <w:jc w:val="both"/>
      </w:pPr>
      <w:r>
        <w:rPr>
          <w:rFonts w:ascii="Times New Roman"/>
          <w:b w:val="false"/>
          <w:i w:val="false"/>
          <w:color w:val="000000"/>
          <w:sz w:val="28"/>
        </w:rPr>
        <w:t>
      салықтық түсiмдер – 16 051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92 142 мың теңге;</w:t>
      </w:r>
    </w:p>
    <w:p>
      <w:pPr>
        <w:spacing w:after="0"/>
        <w:ind w:left="0"/>
        <w:jc w:val="both"/>
      </w:pPr>
      <w:r>
        <w:rPr>
          <w:rFonts w:ascii="Times New Roman"/>
          <w:b w:val="false"/>
          <w:i w:val="false"/>
          <w:color w:val="000000"/>
          <w:sz w:val="28"/>
        </w:rPr>
        <w:t>
      2) шығындар – 117 729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-9 286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9 286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9 286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18. 2020 жылы аудандық бюдеттен ауылдық округ бюджетіне берілетін трансферттер мөлшерінің жалпы сомасы субвенциялар 49 431 мың теңге болып бекітілсін.</w:t>
      </w:r>
    </w:p>
    <w:bookmarkEnd w:id="17"/>
    <w:bookmarkStart w:name="z20" w:id="18"/>
    <w:p>
      <w:pPr>
        <w:spacing w:after="0"/>
        <w:ind w:left="0"/>
        <w:jc w:val="both"/>
      </w:pPr>
      <w:r>
        <w:rPr>
          <w:rFonts w:ascii="Times New Roman"/>
          <w:b w:val="false"/>
          <w:i w:val="false"/>
          <w:color w:val="000000"/>
          <w:sz w:val="28"/>
        </w:rPr>
        <w:t>
      19. Шұбарсу ауылдық округінің 2020-2022 жылдарға арналған бюджеті тиісінше 10-қосымшаға сәйкес, оның ішінде 2020 жылға мынадай көлемде бекiтiлсiн:</w:t>
      </w:r>
    </w:p>
    <w:bookmarkEnd w:id="18"/>
    <w:p>
      <w:pPr>
        <w:spacing w:after="0"/>
        <w:ind w:left="0"/>
        <w:jc w:val="both"/>
      </w:pPr>
      <w:r>
        <w:rPr>
          <w:rFonts w:ascii="Times New Roman"/>
          <w:b w:val="false"/>
          <w:i w:val="false"/>
          <w:color w:val="000000"/>
          <w:sz w:val="28"/>
        </w:rPr>
        <w:t>
      1) кiрiстер – 120 055 мың теңге;</w:t>
      </w:r>
    </w:p>
    <w:p>
      <w:pPr>
        <w:spacing w:after="0"/>
        <w:ind w:left="0"/>
        <w:jc w:val="both"/>
      </w:pPr>
      <w:r>
        <w:rPr>
          <w:rFonts w:ascii="Times New Roman"/>
          <w:b w:val="false"/>
          <w:i w:val="false"/>
          <w:color w:val="000000"/>
          <w:sz w:val="28"/>
        </w:rPr>
        <w:t>
      салықтық түсiмдер – 52 665 мың теңге;</w:t>
      </w:r>
    </w:p>
    <w:p>
      <w:pPr>
        <w:spacing w:after="0"/>
        <w:ind w:left="0"/>
        <w:jc w:val="both"/>
      </w:pPr>
      <w:r>
        <w:rPr>
          <w:rFonts w:ascii="Times New Roman"/>
          <w:b w:val="false"/>
          <w:i w:val="false"/>
          <w:color w:val="000000"/>
          <w:sz w:val="28"/>
        </w:rPr>
        <w:t>
      салықтық емес түсiмдер – 272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67 118 мың теңге;</w:t>
      </w:r>
    </w:p>
    <w:p>
      <w:pPr>
        <w:spacing w:after="0"/>
        <w:ind w:left="0"/>
        <w:jc w:val="both"/>
      </w:pPr>
      <w:r>
        <w:rPr>
          <w:rFonts w:ascii="Times New Roman"/>
          <w:b w:val="false"/>
          <w:i w:val="false"/>
          <w:color w:val="000000"/>
          <w:sz w:val="28"/>
        </w:rPr>
        <w:t>
      2) шығындар – 128 407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-8 352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8 352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–8 352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Ордабасы аудандық мәслихатының 30.11.2020 </w:t>
      </w:r>
      <w:r>
        <w:rPr>
          <w:rFonts w:ascii="Times New Roman"/>
          <w:b w:val="false"/>
          <w:i w:val="false"/>
          <w:color w:val="000000"/>
          <w:sz w:val="28"/>
        </w:rPr>
        <w:t>№ 71/1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20. 2020 жылы аудандық бюдеттен ауылдық округ бюджетіне берілетін трансферттер мөлшерінің жалпы сомасы субвенциялар 34 266 мың теңге болып бекітілсін.</w:t>
      </w:r>
    </w:p>
    <w:bookmarkEnd w:id="19"/>
    <w:bookmarkStart w:name="z22" w:id="20"/>
    <w:p>
      <w:pPr>
        <w:spacing w:after="0"/>
        <w:ind w:left="0"/>
        <w:jc w:val="both"/>
      </w:pPr>
      <w:r>
        <w:rPr>
          <w:rFonts w:ascii="Times New Roman"/>
          <w:b w:val="false"/>
          <w:i w:val="false"/>
          <w:color w:val="000000"/>
          <w:sz w:val="28"/>
        </w:rPr>
        <w:t>
      21. 2020 жылға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бекітілсін.</w:t>
      </w:r>
    </w:p>
    <w:bookmarkEnd w:id="20"/>
    <w:bookmarkStart w:name="z23" w:id="21"/>
    <w:p>
      <w:pPr>
        <w:spacing w:after="0"/>
        <w:ind w:left="0"/>
        <w:jc w:val="both"/>
      </w:pPr>
      <w:r>
        <w:rPr>
          <w:rFonts w:ascii="Times New Roman"/>
          <w:b w:val="false"/>
          <w:i w:val="false"/>
          <w:color w:val="000000"/>
          <w:sz w:val="28"/>
        </w:rPr>
        <w:t>
      22. "Ордабасы ауданының мәслихат аппараты" мемлекеттік мекемесі Қазақстан Республикасының заңнамасында белгіленген тәртіппен:</w:t>
      </w:r>
    </w:p>
    <w:bookmarkEnd w:id="21"/>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Ордабасы ауданының мәслихатының интернет-ресурсына орналастыруды қамтамасыз етсін.</w:t>
      </w:r>
    </w:p>
    <w:bookmarkStart w:name="z24" w:id="22"/>
    <w:p>
      <w:pPr>
        <w:spacing w:after="0"/>
        <w:ind w:left="0"/>
        <w:jc w:val="both"/>
      </w:pPr>
      <w:r>
        <w:rPr>
          <w:rFonts w:ascii="Times New Roman"/>
          <w:b w:val="false"/>
          <w:i w:val="false"/>
          <w:color w:val="000000"/>
          <w:sz w:val="28"/>
        </w:rPr>
        <w:t>
      23.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Бадам ауыл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2021 жылға арналған Бадам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2022 жылға арналған Бадам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2020 жылға арналған Бөген ауыл округінің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2021 жылға арналған Бөген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2022 жылға арналған Бөген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2020 жылға арналған Бөржар ауыл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2021 жылға арналған Бөржар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2022 жылға арналған Бөржар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2020 жылға арналған Жеңіс ауыл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2021 жылға арналған Жеңіс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2022 жылға арналған Жеңіс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2020 жылға арналған Қарақұм ауыл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2021 жылға арналған Қарақұм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2022 жылға арналған Қарақұм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2020 жылға арналған Қараспан ауыл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2021 жылға арналған Қараспан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2022 жылға арналған Қараспан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2020 жылға арналған Қажымұқан ауыл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2021 жылға арналған Қажымұқан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822"/>
        <w:gridCol w:w="1117"/>
        <w:gridCol w:w="1117"/>
        <w:gridCol w:w="6128"/>
        <w:gridCol w:w="21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2022 жылға арналған Қажымұхан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822"/>
        <w:gridCol w:w="1117"/>
        <w:gridCol w:w="1117"/>
        <w:gridCol w:w="6128"/>
        <w:gridCol w:w="21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2020 жылға арналған Төрткөл ауыл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228 527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2021 жылға арналған Төрткөл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2022 жылға арналған Төрткөл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2020 жылға арналған Шұбар ауыл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2021 жылға арналған Шұбар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2022 жылға арналған Шұбар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2020 жылға арналған Шұбарсу ауыл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Ордабасы аудандық мәслихатының 30.11.2020 </w:t>
      </w:r>
      <w:r>
        <w:rPr>
          <w:rFonts w:ascii="Times New Roman"/>
          <w:b w:val="false"/>
          <w:i w:val="false"/>
          <w:color w:val="ff0000"/>
          <w:sz w:val="28"/>
        </w:rPr>
        <w:t>№ 71/1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- 8 352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2021 жылға арналған Шұбарсу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55/1</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2022 жылға арналған Шұбарсу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