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54a6" w14:textId="3d05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2018 жылғы 06 қыркүйектегі № 455 "Мүгедектер үшін жұмыс орындарына квота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2019 жылғы 22 қарашадағы № 549 қаулысы. Түркістан облысының Әдiлет Департаментiнде 2019 жылғы 22 қарашада № 5255 болып тiркелдi. Күші жойылды - Түркістан облысы Ордабасы ауданы әкiмдiгiнiң 2021 жылғы 29 қаңтардағы № 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29.01.2021 № 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 Ордабасы ауданы әкімдігі КАУЛЫ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әкімдігінің 2018 жылғы 06 қыркүйектегі № 455 "Мүгедектер үшін жұмыс орындарына квота белгілеу туралы" (Нормативтік құқықтық актілерді мемлекеттік тіркеу тізілімінде № 4722 нөмірімен тіркелген, 2018 жылғы 22 қыркүйектегі "Ордабасы оттары" газетінде және 2018 жылғы 14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"Мүгедектердi жұмысқа орналастыру үшiн жұмыс орындары квотасының мөлшерi"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Ғ.Үсенбаевқа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4430"/>
        <w:gridCol w:w="2172"/>
        <w:gridCol w:w="2176"/>
        <w:gridCol w:w="2255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орындары- ның саны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"С.Ысмайлов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"Б.Оңтаев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"Жамбыл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"Қ.Бектаев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"М.Әуезов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"Ғ.Мұратбаев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"Б.Нұрлыбеков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"C.Сейфуллин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"Қарақұм"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"Б.Кенжебаев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"Ұлағат"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"Амангелді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"Ш.Уәлиханов атындағы мектеп-гимназиясы"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"С.Мұқанов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"М.Жұмабаев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"Қызылжар"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"Ө.Тұрманжанов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"Батсу" негізгі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"Темірлан"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