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cf51b" w14:textId="68cf5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қаласының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қаласы әкiмдiгiнiң 2019 жылғы 23 сәуірдегі № 106 қаулысы. Түркістан облысының Әдiлет департаментiнде 2019 жылғы 23 сәуірде № 4988 болып тiркелдi. Күші жойылды - Түркістан облысы Арыс қаласы әкiмдiгiнiң 2020 жылғы 10 сәуірдегі № 162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Арыс қаласы әкiмдiгiнiң 10.04.2020 № 162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сәйкес, Арыс қаласының әкімдігі ҚАУЛЫ ЕТЕДІ:</w:t>
      </w:r>
    </w:p>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квотасы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квотасы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w:t>
      </w:r>
      <w:r>
        <w:rPr>
          <w:rFonts w:ascii="Times New Roman"/>
          <w:b w:val="false"/>
          <w:i w:val="false"/>
          <w:color w:val="000000"/>
          <w:sz w:val="28"/>
        </w:rPr>
        <w:t>3-қосымшаға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xml:space="preserve">
      4. Арыс қаласы әкімдігінің 2017 жылғы 15 қарашадағы № 397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 (Нормативтік құқықтық актілерді мемлекеттік тіркеу тізілімінде № 4284 болып тіркелген, 2017 жылғы 16 желтоқсанда "Арыс ақиқаты" газетінде және 2017 жылғы 11 желтоқсанда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5. Арыс қаласы "Әкімінің аппараты" мемлекеттік мекемесі Қазақстан Республикасының заңнамалық актілерінде белгіленген тәртіпте:</w:t>
      </w:r>
    </w:p>
    <w:bookmarkEnd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қаулыны Арыс қаласы әкімдігінің интернет-ресурсына орналастыруын қамтамасыз етсін.</w:t>
      </w:r>
    </w:p>
    <w:bookmarkStart w:name="z7" w:id="6"/>
    <w:p>
      <w:pPr>
        <w:spacing w:after="0"/>
        <w:ind w:left="0"/>
        <w:jc w:val="both"/>
      </w:pPr>
      <w:r>
        <w:rPr>
          <w:rFonts w:ascii="Times New Roman"/>
          <w:b w:val="false"/>
          <w:i w:val="false"/>
          <w:color w:val="000000"/>
          <w:sz w:val="28"/>
        </w:rPr>
        <w:t>
      6. Осы қаулының орындалуын бақылау қала әкімінің орынбасары Р.Айтбаевқа жүктелсін.</w:t>
      </w:r>
    </w:p>
    <w:bookmarkEnd w:id="6"/>
    <w:bookmarkStart w:name="z8" w:id="7"/>
    <w:p>
      <w:pPr>
        <w:spacing w:after="0"/>
        <w:ind w:left="0"/>
        <w:jc w:val="both"/>
      </w:pPr>
      <w:r>
        <w:rPr>
          <w:rFonts w:ascii="Times New Roman"/>
          <w:b w:val="false"/>
          <w:i w:val="false"/>
          <w:color w:val="000000"/>
          <w:sz w:val="28"/>
        </w:rPr>
        <w:t>
      7.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2019 жылғы 23 сәуірдегі</w:t>
            </w:r>
            <w:r>
              <w:br/>
            </w:r>
            <w:r>
              <w:rPr>
                <w:rFonts w:ascii="Times New Roman"/>
                <w:b w:val="false"/>
                <w:i w:val="false"/>
                <w:color w:val="000000"/>
                <w:sz w:val="20"/>
              </w:rPr>
              <w:t>№ 106 қаулысына 1 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 квотасы белгіленетін Арыс қаласы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5254"/>
        <w:gridCol w:w="1854"/>
        <w:gridCol w:w="2439"/>
        <w:gridCol w:w="1862"/>
      </w:tblGrid>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шаруашылық жүргізу құқығындағы "Арыс аудандық орталық ауруханасы" мемлекеттік коммуналдық кәсіпорны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"Білім бөлімі" мемлекеттік мекемесінің "№1 Ережепбай Молдабаев атындағы жалпы орта білім беретін мектеп" коммуналдық мемлекеттік мекемесі</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"Білім бөлімі" мемлекеттік мекемесінің "С.Ерубаев атындағы жалпы орта білім беретін мектеп" коммуналдық мемлекеттік мекемесі</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"Білім бөлімі" мемлекеттік мекемесінің "Б.Онтаев атындағы жалпы орта білім беретін мектеп" коммуналдық мемлекеттік мекемесі</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"Білім бөлімі" мемлекеттік мекемесінің "С.Адамбеков атындағы жалпы орта білім беретін мектеп" коммуналдық мемлекеттік мекемесі</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"Білім бөлімі" мемлекеттік мекемесінің "С.Сейфуллин атындағы жалпы орта білім беретін мектеп" коммуналдық мемлекеттік мекемесі</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"Дене шынықтыру және спорт бөлімі" мемлекеттік мекемесінің "Арыс қаласының футбол және спорттық ойындар мектебі" коммуналдық мемлекеттік мекемесі</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 "Торабтық аурухана" өндірістік кооперативі</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2019 жылғы 23 сәуірдегі</w:t>
            </w:r>
            <w:r>
              <w:br/>
            </w:r>
            <w:r>
              <w:rPr>
                <w:rFonts w:ascii="Times New Roman"/>
                <w:b w:val="false"/>
                <w:i w:val="false"/>
                <w:color w:val="000000"/>
                <w:sz w:val="20"/>
              </w:rPr>
              <w:t>№ 106 қаулысына 1 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квотасы белгіленетін Арыс қаласы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5468"/>
        <w:gridCol w:w="1362"/>
        <w:gridCol w:w="2739"/>
        <w:gridCol w:w="1905"/>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"Білім бөлімі" мемлекеттік мекемесінің "С.Қожанов атындағы жалпы орта білім беретін мектеп" коммуналдық мемлекеттік мекемесі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"Білім бөлімі" мемлекеттік мекемесінің "М.Шаханов атындағы жалпы орта білім беретін мектеп" коммуналдық мемлекеттік мекемесі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Арыс қаласының "Тұрғын үй-коммуналдық шаруашылық, жолаушылар көлігі және автомобиль жолдары бөлімі" мемлекеттік мекемесінің шаруашылық жүргізу құқығындағы "Арыс жылу" коммуналдық мемлекеттік кәсіпорны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2019 жылғы 23 сәуірдегі</w:t>
            </w:r>
            <w:r>
              <w:br/>
            </w:r>
            <w:r>
              <w:rPr>
                <w:rFonts w:ascii="Times New Roman"/>
                <w:b w:val="false"/>
                <w:i w:val="false"/>
                <w:color w:val="000000"/>
                <w:sz w:val="20"/>
              </w:rPr>
              <w:t>№ 106 қаулысына 1 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белгіленетін Арыс қаласы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4033"/>
        <w:gridCol w:w="1016"/>
        <w:gridCol w:w="2042"/>
        <w:gridCol w:w="4593"/>
      </w:tblGrid>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белгіленетін Арыс қаласы ұйымдарының тізімі</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мемлекеттік мекемесі "№ 17 колледж" мемлекеттік коммуналдық қазыналық кәсіпорны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"Білім бөлімі" мемлекеттік мекемесінің "№ 32 Ә.Жангелдин атындағы жалпы орта білім беретін мектеп" коммуналдық мемлекеттік мекемесі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