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34f0" w14:textId="0ab3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шақырылған Атырау облыстық мәслихатының XXIIсессиясының 2018 жылғы 20 маусымдағы № 224-VI "Атырау облысы бойынша мемлекеттік орман қоры учаскелерінде орман пайдалану төлемақысының ставкаларын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2019 жылғы 21 маусымдағы № 331-VI шешімі. Атырау облысының Әділет департаментінде 2019 жылғы 1 шілдеде № 4434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шақырылған Атырау облыстық мәслихаты кезекті XXХІI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шақырылған Атырау облыстық мәслихатының XXІІ сессиясының 2018 жылғы 20 маусымдағы № 224-VI "Атырау облысы бойынша мемлекеттік орман қоры учаскелерінде орман пайдалану төлемақысының ставкаларын бекіту туралы" (нормативтік құқықтық актілерді мемлекеттік тіркеу тізілімінде № 4194 тіркелген, 2018 жылы 16 шілдеде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облыстық мәслихатының экология, табиғат пайдалану және аграрлық мәселелері жөніндегі тұрақты комиссиясына (Е. Ихсанов)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2019 жылғы "21" маусымдағы № 331-VI шешіміне 1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орман қоры учаскелерінде жанама орман пайдалану үшін төлемақы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9"/>
        <w:gridCol w:w="5112"/>
        <w:gridCol w:w="945"/>
        <w:gridCol w:w="3484"/>
      </w:tblGrid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"/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орман пайдаланудың түрі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ставкасы, теңге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шабу, соның ішінде шабындық жерлердің сапалық жай-күйінің топтары бойынша: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Нашар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жайылымы, соның ішінде ауылшаруашылығы жануарларының топтары бойынша бір мал басының жайылымы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мал, жылқы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төлі, есек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Көкініс өсіру, бақша дақылдарын өсіру және өзге ауыл шаруашылық дақылдарын өсіру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заңнамасымен айқындалған жер салықтарының деңгейінде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2019 жылғы "21" маусымдағы № 331-VI шешіміне 2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 шаруашылығы, ғылыми-зерттеу, мәдени-сауықтыру, туристік, рекреациялық және спорт мақсаттарының қажеттілігі үшін мемлекеттік орман қорының учаскелерін пайдаланудың төлем ставкалары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5618"/>
        <w:gridCol w:w="1101"/>
        <w:gridCol w:w="4057"/>
      </w:tblGrid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"/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түрі, соның ішінде мерзімі бойынша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орман пайдалану (10 жылдан 49 жылға дейін)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туристік, рекреациялық және спорттық мақсаттары үшін пайдалану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ғылыми-зерттеу және мәдени-сауықтыру мақсаттары үшін пайдалану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аңшылық шаруашылығының мұқтаждықтары үшін пайдалану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орман пайдалану (1 жылға дейін)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туристік рекреациялық және спорттық мақсаттары үшін пайдалану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АЕК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ғылыми-зерттеу және мәдени-сауықтыру мақсаттары үшін пайдалану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АЕК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