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b8e8" w14:textId="2c3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Жаңақұрылыс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6 желтоқсандағы № 2/51 шешімі. Павлодар облысының Әділет департаментінде 2019 жылғы 24 желтоқсанда № 6670 болып тіркелді. Күші жойылды - Павлодар облысы Тереңкөл аудандық мәслихатының 2023 жылғы 10 қазандағы № 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қағидаларына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Тереңкөл ауданы Жаңақұрылыс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Тереңкөл ауданы Жаңақұрылыс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аудандық мәслихатының 2014 жылғы 26 қыркүйектегі "Качир ауданы Жаңа-Құрылыс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туралы" № 14/33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4078 болып тіркелген, 2014 жылғы 14 қазанда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Тереңкөл аудандық мәслихаттың әлеуметтік сала мен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 Жаңақұрылыс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тәртібі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Тереңкөл ауданы Жаңақұрылыс ауылдық округінің аумағында бөлек жергілікті қоғамдастық жиындарын өткізудің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қағидаларына сәйкес әзірленді және Тереңкөл ауданы Жаңақұрылыс ауылдық округінің аумағында ауылдар тұрғындарының бөлек жергілікті қоғамдастық жиындарын өткізуін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Тереңкөл ауданы Жаңақұрылыс ауылдық округінің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Тереңкөл ауданы Жаңақұрылыс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Тереңкөл ауданы Жаңақұрылыс ауылдық округінің әкімі ұйымдастырады.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Тереңкөл ауданы Жаңақұрылыс ауылдық округінің қатысып отырған және оған қатысуға құқығы бар тұрғындарын тіркеу жүргізіледі.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Тереңкөл ауданы Жаңақұрылыс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ауданы Жаңақұрылыс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ауыл тұрғындарынан тең өкілдік ету қағидаты негізінде айқындалады.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Тереңкөл ауданы Жаңақұрылыс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