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7cc6c" w14:textId="e67cc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арналған Тереңкөл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туралы</w:t>
      </w:r>
    </w:p>
    <w:p>
      <w:pPr>
        <w:spacing w:after="0"/>
        <w:ind w:left="0"/>
        <w:jc w:val="both"/>
      </w:pPr>
      <w:r>
        <w:rPr>
          <w:rFonts w:ascii="Times New Roman"/>
          <w:b w:val="false"/>
          <w:i w:val="false"/>
          <w:color w:val="000000"/>
          <w:sz w:val="28"/>
        </w:rPr>
        <w:t>Павлодар облысы Тереңкөл аудандық мәслихатының 2019 жылғы 6 желтоқсандағы № 3/51 шешімі. Павлодар облысының Әділет департаментінде 2019 жылғы 12 желтоқсанда № 6664 болып тіркелді. Күші жойылды - Павлодар облысы Тереңкөл аудандық мәслихатының 2020 жылғы 3 қарашадағы № 1/63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xml:space="preserve">
      Ескерту. Күші жойылды - Павлодар облысы Тереңкөл аудандық мәслихатының 03.11.2020 № 1/63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 183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Ұлттық экономика министрінің 2014 жылғы 6 қарашадағы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қағидаларын бекіту туралы" № 72 </w:t>
      </w:r>
      <w:r>
        <w:rPr>
          <w:rFonts w:ascii="Times New Roman"/>
          <w:b w:val="false"/>
          <w:i w:val="false"/>
          <w:color w:val="000000"/>
          <w:sz w:val="28"/>
        </w:rPr>
        <w:t>бұйрығына</w:t>
      </w:r>
      <w:r>
        <w:rPr>
          <w:rFonts w:ascii="Times New Roman"/>
          <w:b w:val="false"/>
          <w:i w:val="false"/>
          <w:color w:val="000000"/>
          <w:sz w:val="28"/>
        </w:rPr>
        <w:t xml:space="preserve"> сәйкес, Тереңкөл аудандық мәслихаты ШЕШІМ ҚАБЫЛДАДЫ:</w:t>
      </w:r>
    </w:p>
    <w:bookmarkEnd w:id="0"/>
    <w:bookmarkStart w:name="z2" w:id="1"/>
    <w:p>
      <w:pPr>
        <w:spacing w:after="0"/>
        <w:ind w:left="0"/>
        <w:jc w:val="both"/>
      </w:pPr>
      <w:r>
        <w:rPr>
          <w:rFonts w:ascii="Times New Roman"/>
          <w:b w:val="false"/>
          <w:i w:val="false"/>
          <w:color w:val="000000"/>
          <w:sz w:val="28"/>
        </w:rPr>
        <w:t>
      1. Тереңкөл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2020 жылы тұрғын үй сатып алу немесе салу үшін әлеуметтік қолдау - бір мың бес жүз еселік айлық есептік көрсеткіштен аспайтын сомада бюджеттік кредит берілсін.</w:t>
      </w:r>
    </w:p>
    <w:bookmarkEnd w:id="1"/>
    <w:bookmarkStart w:name="z3" w:id="2"/>
    <w:p>
      <w:pPr>
        <w:spacing w:after="0"/>
        <w:ind w:left="0"/>
        <w:jc w:val="both"/>
      </w:pPr>
      <w:r>
        <w:rPr>
          <w:rFonts w:ascii="Times New Roman"/>
          <w:b w:val="false"/>
          <w:i w:val="false"/>
          <w:color w:val="000000"/>
          <w:sz w:val="28"/>
        </w:rPr>
        <w:t>
      2. Тереңкөл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2020 жылы жүз еселік айлық есептік көрсеткішке тең сомада көтерме жәрдемақы берілсін.</w:t>
      </w:r>
    </w:p>
    <w:bookmarkEnd w:id="2"/>
    <w:bookmarkStart w:name="z4" w:id="3"/>
    <w:p>
      <w:pPr>
        <w:spacing w:after="0"/>
        <w:ind w:left="0"/>
        <w:jc w:val="both"/>
      </w:pPr>
      <w:r>
        <w:rPr>
          <w:rFonts w:ascii="Times New Roman"/>
          <w:b w:val="false"/>
          <w:i w:val="false"/>
          <w:color w:val="000000"/>
          <w:sz w:val="28"/>
        </w:rPr>
        <w:t>
      3. Осы шешімнің орындалуын бақылау Тереңкөл аудандық мәслихатының әлеуметтік сала мен заңдылық мәселелері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2020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Габидулин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Тереңкөл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Баяндинов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