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71f8" w14:textId="c057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әкімшілік-аумақтық құрылысының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2019 жылғы 14 қаңтардағы № 2 және Павлодар облыстық мәслихатының 2019 жылғы 14 қаңтардағы № 303/27 бірлескен қаулысы мен шешімі. Павлодар облысының Әділет департаментінде 2019 жылғы 16 қаңтарда № 6237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 сәйкес, Ақтоғай, Баянауыл және Шарбақты аудандарының өкілді және атқарушы органдарының пікірін ескере отырып,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Ақтоғай, Баянауыл және Шарбақты аудандарының әкімшілік-аумақтық құрылысына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Ақтоғай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аумағы Қараоба ауылдық округінің құрамына қосыла отырып, Әуелбек ауылдық округі таратылсын;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аумағы Ақтоғай ауылдық округінің құрамына қосыла отырып, Харьков ауылдық округі таратылсын;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аумағы Жалаулы ауылдық округінің құрамына қосыла отырып, Шолақсор ауылдық округі таратылсын;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аумағы Разумов ауылдық округінің құрамына қосыла отырып, Басқамыс ауылдық округі таратылсын;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Баянауыл ауданы бойынша аумағы Майқайың кентінің құрамына қосыла отырып, Шөптікөл ауылдық округі таратылсын;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Шарбақты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Алексеевка ауылдық округі таратылсын: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Алексеевка ауылы мен Құрқамыс станциясы Александровка ауылдық округінің құрамына қосылсын;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Назаровка ауылы Шарбақты ауылдық округінің құрамына қосылсын;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Чигиринов ауылдық округі таратылсын: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Чигириновка ауылы Галкин ауылдық округінің құрамына қосылсын;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Есілбай ауылы Шалдай ауылдық округінің құрамына қосылсын;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орталығын Хмельницкий ауылы деп анықтап, аумағы Жылы-Бұлақ ауылдық округінің құрамына қосыла отырып, Хмельницкий ауылдық округі таратылсын;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аумағы Сосновка ауылдық округінің құрамына қосыла отырып, Красиловка ауылдық округі таратылсын.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және шешімнің орындалуын бақылау облыстық мәслихаттың азаматтардың құқықтары мен заңды мүдделерін қамтамасыз ету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Бексейітова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