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217" w14:textId="13bd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жылдарға арналған 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2019 жылғы 19 қыркүйектегі № 228 қаулысы. Қостанай облысының Әділет департаментінде 2019 жылғы 24 қыркүйекте № 8668 болып тіркелді. Күші жойылды - Қостанай облысы Федоров ауданы әкімдігінің 2020 жылғы 26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Федоров ауданының әкімдігіҚАУЛЫ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жылдарға арналған жайылымдарды геоботаникалық зерттеп - 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Федоров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жылдарға арналған жайылымдарды геоботаникалық зерттеп - 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