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9cf" w14:textId="fdd3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16 мамырдағы № 29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24 қазандағы № 317 шешімі. Қостанай облысының Әділет департаментінде 2019 жылғы 30 қазанда № 8720 болып тіркелді. Күші жойылды - Қостанай облысы Бейімбет Майлин ауданы мәслихатының 2020 жылғы 19 тамыздағы № 406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 мен "Қостанай облысы Таран ауданының кейбір әкімшілік-аумақтық бірліктерін қайта атау туралы" Қостанай облысы әкімдігінің 2018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№ 8174 болып тіркелген)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митингілер, шерулер, пикеттер және демонстрациялар өткізуді қосымша реттеу туралы қағидаларын бекіту туралы"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14 шілдеде "Маяк" газетінде жарияланған, Нормативтік құқықтық актілерді мемлекеттік тіркеу тізілімінде № 6480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ауданының" сөз тіркесі "Бейімбет Майлин ауданының" деп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Жиналыстар, митингілер, шерулер, пикеттер және демонстрациялар егер: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берiлмеген болса;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өткiзу кезінде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тәртiп бұзылған жағдайда Бейімбет Майлин ауданының әкімдігі өкілінің талабы бойынша тоқтатылады.";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реттеу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және митингiлер өткізу орындары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7"/>
        <w:gridCol w:w="7303"/>
      </w:tblGrid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1"/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Жиналыстар және митингiлер өткізу орындары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ауылының Тәуелсіздік көшесіндегі орталық алаңы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реттеу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 өткізу маршруттары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9404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3"/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және демонстрациялар өткізу маршруттары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- Б. Майлин көшелерінің қиылысы Әйет ауылының Тәуелсіздік көшесіндегі алаңына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