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4aa95" w14:textId="884aa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2019 жылғы 9 сәуірдегі № 383 "Қостанай облысы Қостанай ауданы Озерный ауылдық округінің жергілікті қоғамдастық жиналысының регламентін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мәслихатының 2019 жылғы 22 қазандағы № 444 шешімі. Қостанай облысының Әділет департаментінде 2019 жылғы 31 қазанда № 8732 болып тіркелді. Күші жойылды - Қостанай облысы Қостанай ауданы мәслихатының 2020 жылғы 27 қаңтардағы № 472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Қостанай ауданы мәслихатының 27.01.2020 </w:t>
      </w:r>
      <w:r>
        <w:rPr>
          <w:rFonts w:ascii="Times New Roman"/>
          <w:b w:val="false"/>
          <w:i w:val="false"/>
          <w:color w:val="ff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(халық саны екі мың адамнан көп ауылдық округтер үшін 01.01.2018 бастап және халық саны екі мың адам және одан аз ауылдық округтер үшін 01.01.2020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облысы Қостанай ауданы Озерный ауылдық округінің жергілікті қоғамдастық жиналысының регламентін бекіту туралы" 2019 жылғы 9 сәуірдегі </w:t>
      </w:r>
      <w:r>
        <w:rPr>
          <w:rFonts w:ascii="Times New Roman"/>
          <w:b w:val="false"/>
          <w:i w:val="false"/>
          <w:color w:val="000000"/>
          <w:sz w:val="28"/>
        </w:rPr>
        <w:t>№ 383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(2019 жылғы 16 сәуірде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8348 болып тіркелген)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Қостанай облысы Қостанай ауданы Озерный ауылдық округінің жергілікті қоғамдастық жиналысының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он бірінші абзацы жаңа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енгізу;".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 аудандық мәслихатының кезектен тыс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Есментаев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Аксаутова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