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e2481" w14:textId="b1e2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Черняев ауылдық округі әкімінің 2019 жылғы 13 мамырдағы № 1 шешімі. Қостанай облысының Әділет департаментінде 2019 жылғы 15 мамырда № 8432 болып тіркелді. Күші жойылды - Қостанай облысы Қарасу ауданы Черняев ауылдық округі әкімінің 2019 жылғы 29 тамыздағы № 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Черняев ауылдық округі әкімінің 29.08.2019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және Қарасу ауданының бас мемлекеттік ветеринариялық-санитариялық инспекторының 2019 жылғы 16 сәуірдегі № 01-21/103 ұсынысы негізінде Черняев ауылдық округінің әкімі ШЕШІМ ҚАБЫЛДАДЫ:</w:t>
      </w:r>
    </w:p>
    <w:bookmarkStart w:name="z5" w:id="1"/>
    <w:p>
      <w:pPr>
        <w:spacing w:after="0"/>
        <w:ind w:left="0"/>
        <w:jc w:val="both"/>
      </w:pPr>
      <w:r>
        <w:rPr>
          <w:rFonts w:ascii="Times New Roman"/>
          <w:b w:val="false"/>
          <w:i w:val="false"/>
          <w:color w:val="000000"/>
          <w:sz w:val="28"/>
        </w:rPr>
        <w:t>
      1. Қостанай облысы Қарасу ауданы Черняев ауылдық округі Тучковка ауылының аумағында орналасқан "Кемел-Қарасу" жауапкершілігі шектеулі серіктестігі мал шаруашылығының фермасы аумағына мүйізді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"Қарасу ауданы әкімдігінің ветеринария бөлімі" мемлекеттік мекемесіне (келісім бойынша), "Қазақстан Республикасы Ауыл шаруашылығы министрлігі Ветеринариялық бақылау және қадағалау комитетiнiң Қарасу аудандық аумақтық инспекциясы" мемлекеттік мекемесіне (келісім бойынша), "Қазақстан Республикасы Денсаулық сақтау министрлігі Қоғамдық денсаулық сақтау комитетінің Қостанай облысы қоғамдық денсаулық сақтау департаментінің Қарасу аудандық қоғамдық денсаулық сақтау басқармасы" республикалық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"Черняев ауылдық округі әкімінің аппараты" мемлекеттік мекемесіне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жарияланғанынан кейін Қарасу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Черняев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Айтбаев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w:t>
      </w:r>
    </w:p>
    <w:bookmarkEnd w:id="10"/>
    <w:bookmarkStart w:name="z16" w:id="11"/>
    <w:p>
      <w:pPr>
        <w:spacing w:after="0"/>
        <w:ind w:left="0"/>
        <w:jc w:val="both"/>
      </w:pPr>
      <w:r>
        <w:rPr>
          <w:rFonts w:ascii="Times New Roman"/>
          <w:b w:val="false"/>
          <w:i w:val="false"/>
          <w:color w:val="000000"/>
          <w:sz w:val="28"/>
        </w:rPr>
        <w:t>
      Денсаулық сақтау</w:t>
      </w:r>
    </w:p>
    <w:bookmarkEnd w:id="11"/>
    <w:bookmarkStart w:name="z17" w:id="12"/>
    <w:p>
      <w:pPr>
        <w:spacing w:after="0"/>
        <w:ind w:left="0"/>
        <w:jc w:val="both"/>
      </w:pPr>
      <w:r>
        <w:rPr>
          <w:rFonts w:ascii="Times New Roman"/>
          <w:b w:val="false"/>
          <w:i w:val="false"/>
          <w:color w:val="000000"/>
          <w:sz w:val="28"/>
        </w:rPr>
        <w:t>
      министрлігі Қоғамдық</w:t>
      </w:r>
    </w:p>
    <w:bookmarkEnd w:id="12"/>
    <w:bookmarkStart w:name="z18" w:id="13"/>
    <w:p>
      <w:pPr>
        <w:spacing w:after="0"/>
        <w:ind w:left="0"/>
        <w:jc w:val="both"/>
      </w:pPr>
      <w:r>
        <w:rPr>
          <w:rFonts w:ascii="Times New Roman"/>
          <w:b w:val="false"/>
          <w:i w:val="false"/>
          <w:color w:val="000000"/>
          <w:sz w:val="28"/>
        </w:rPr>
        <w:t>
      денсаулық сақтау</w:t>
      </w:r>
    </w:p>
    <w:bookmarkEnd w:id="13"/>
    <w:bookmarkStart w:name="z19" w:id="14"/>
    <w:p>
      <w:pPr>
        <w:spacing w:after="0"/>
        <w:ind w:left="0"/>
        <w:jc w:val="both"/>
      </w:pPr>
      <w:r>
        <w:rPr>
          <w:rFonts w:ascii="Times New Roman"/>
          <w:b w:val="false"/>
          <w:i w:val="false"/>
          <w:color w:val="000000"/>
          <w:sz w:val="28"/>
        </w:rPr>
        <w:t>
      комитетінің Қостанай</w:t>
      </w:r>
    </w:p>
    <w:bookmarkEnd w:id="14"/>
    <w:bookmarkStart w:name="z20" w:id="15"/>
    <w:p>
      <w:pPr>
        <w:spacing w:after="0"/>
        <w:ind w:left="0"/>
        <w:jc w:val="both"/>
      </w:pPr>
      <w:r>
        <w:rPr>
          <w:rFonts w:ascii="Times New Roman"/>
          <w:b w:val="false"/>
          <w:i w:val="false"/>
          <w:color w:val="000000"/>
          <w:sz w:val="28"/>
        </w:rPr>
        <w:t>
      облысы қоғамдық</w:t>
      </w:r>
    </w:p>
    <w:bookmarkEnd w:id="15"/>
    <w:bookmarkStart w:name="z21" w:id="16"/>
    <w:p>
      <w:pPr>
        <w:spacing w:after="0"/>
        <w:ind w:left="0"/>
        <w:jc w:val="both"/>
      </w:pPr>
      <w:r>
        <w:rPr>
          <w:rFonts w:ascii="Times New Roman"/>
          <w:b w:val="false"/>
          <w:i w:val="false"/>
          <w:color w:val="000000"/>
          <w:sz w:val="28"/>
        </w:rPr>
        <w:t>
      денсаулық сақтау</w:t>
      </w:r>
    </w:p>
    <w:bookmarkEnd w:id="16"/>
    <w:bookmarkStart w:name="z22" w:id="17"/>
    <w:p>
      <w:pPr>
        <w:spacing w:after="0"/>
        <w:ind w:left="0"/>
        <w:jc w:val="both"/>
      </w:pPr>
      <w:r>
        <w:rPr>
          <w:rFonts w:ascii="Times New Roman"/>
          <w:b w:val="false"/>
          <w:i w:val="false"/>
          <w:color w:val="000000"/>
          <w:sz w:val="28"/>
        </w:rPr>
        <w:t>
      департаментінің Қарасу</w:t>
      </w:r>
    </w:p>
    <w:bookmarkEnd w:id="17"/>
    <w:bookmarkStart w:name="z23" w:id="18"/>
    <w:p>
      <w:pPr>
        <w:spacing w:after="0"/>
        <w:ind w:left="0"/>
        <w:jc w:val="both"/>
      </w:pPr>
      <w:r>
        <w:rPr>
          <w:rFonts w:ascii="Times New Roman"/>
          <w:b w:val="false"/>
          <w:i w:val="false"/>
          <w:color w:val="000000"/>
          <w:sz w:val="28"/>
        </w:rPr>
        <w:t>
      аудандық қоғамдық</w:t>
      </w:r>
    </w:p>
    <w:bookmarkEnd w:id="18"/>
    <w:bookmarkStart w:name="z24" w:id="19"/>
    <w:p>
      <w:pPr>
        <w:spacing w:after="0"/>
        <w:ind w:left="0"/>
        <w:jc w:val="both"/>
      </w:pPr>
      <w:r>
        <w:rPr>
          <w:rFonts w:ascii="Times New Roman"/>
          <w:b w:val="false"/>
          <w:i w:val="false"/>
          <w:color w:val="000000"/>
          <w:sz w:val="28"/>
        </w:rPr>
        <w:t>
      денсаулық сақтау</w:t>
      </w:r>
    </w:p>
    <w:bookmarkEnd w:id="19"/>
    <w:bookmarkStart w:name="z25" w:id="20"/>
    <w:p>
      <w:pPr>
        <w:spacing w:after="0"/>
        <w:ind w:left="0"/>
        <w:jc w:val="both"/>
      </w:pPr>
      <w:r>
        <w:rPr>
          <w:rFonts w:ascii="Times New Roman"/>
          <w:b w:val="false"/>
          <w:i w:val="false"/>
          <w:color w:val="000000"/>
          <w:sz w:val="28"/>
        </w:rPr>
        <w:t>
      басқармасы"</w:t>
      </w:r>
    </w:p>
    <w:bookmarkEnd w:id="20"/>
    <w:bookmarkStart w:name="z26" w:id="21"/>
    <w:p>
      <w:pPr>
        <w:spacing w:after="0"/>
        <w:ind w:left="0"/>
        <w:jc w:val="both"/>
      </w:pPr>
      <w:r>
        <w:rPr>
          <w:rFonts w:ascii="Times New Roman"/>
          <w:b w:val="false"/>
          <w:i w:val="false"/>
          <w:color w:val="000000"/>
          <w:sz w:val="28"/>
        </w:rPr>
        <w:t>
      республикалық мемлекеттік</w:t>
      </w:r>
    </w:p>
    <w:bookmarkEnd w:id="21"/>
    <w:bookmarkStart w:name="z27" w:id="22"/>
    <w:p>
      <w:pPr>
        <w:spacing w:after="0"/>
        <w:ind w:left="0"/>
        <w:jc w:val="both"/>
      </w:pPr>
      <w:r>
        <w:rPr>
          <w:rFonts w:ascii="Times New Roman"/>
          <w:b w:val="false"/>
          <w:i w:val="false"/>
          <w:color w:val="000000"/>
          <w:sz w:val="28"/>
        </w:rPr>
        <w:t>
      мекемесінің басшысы</w:t>
      </w:r>
    </w:p>
    <w:bookmarkEnd w:id="22"/>
    <w:bookmarkStart w:name="z28" w:id="23"/>
    <w:p>
      <w:pPr>
        <w:spacing w:after="0"/>
        <w:ind w:left="0"/>
        <w:jc w:val="both"/>
      </w:pPr>
      <w:r>
        <w:rPr>
          <w:rFonts w:ascii="Times New Roman"/>
          <w:b w:val="false"/>
          <w:i w:val="false"/>
          <w:color w:val="000000"/>
          <w:sz w:val="28"/>
        </w:rPr>
        <w:t>
      ____________ В. Кайер</w:t>
      </w:r>
    </w:p>
    <w:bookmarkEnd w:id="23"/>
    <w:bookmarkStart w:name="z29" w:id="24"/>
    <w:p>
      <w:pPr>
        <w:spacing w:after="0"/>
        <w:ind w:left="0"/>
        <w:jc w:val="both"/>
      </w:pPr>
      <w:r>
        <w:rPr>
          <w:rFonts w:ascii="Times New Roman"/>
          <w:b w:val="false"/>
          <w:i w:val="false"/>
          <w:color w:val="000000"/>
          <w:sz w:val="28"/>
        </w:rPr>
        <w:t>
      2019 жылғы 13 мамыр</w:t>
      </w:r>
    </w:p>
    <w:bookmarkEnd w:id="24"/>
    <w:bookmarkStart w:name="z30" w:id="25"/>
    <w:p>
      <w:pPr>
        <w:spacing w:after="0"/>
        <w:ind w:left="0"/>
        <w:jc w:val="both"/>
      </w:pPr>
      <w:r>
        <w:rPr>
          <w:rFonts w:ascii="Times New Roman"/>
          <w:b w:val="false"/>
          <w:i w:val="false"/>
          <w:color w:val="000000"/>
          <w:sz w:val="28"/>
        </w:rPr>
        <w:t>
       "КЕЛІСІЛДІ"</w:t>
      </w:r>
    </w:p>
    <w:bookmarkEnd w:id="25"/>
    <w:bookmarkStart w:name="z31" w:id="26"/>
    <w:p>
      <w:pPr>
        <w:spacing w:after="0"/>
        <w:ind w:left="0"/>
        <w:jc w:val="both"/>
      </w:pPr>
      <w:r>
        <w:rPr>
          <w:rFonts w:ascii="Times New Roman"/>
          <w:b w:val="false"/>
          <w:i w:val="false"/>
          <w:color w:val="000000"/>
          <w:sz w:val="28"/>
        </w:rPr>
        <w:t>
      "Қазақстан Республикасы</w:t>
      </w:r>
    </w:p>
    <w:bookmarkEnd w:id="26"/>
    <w:bookmarkStart w:name="z32" w:id="27"/>
    <w:p>
      <w:pPr>
        <w:spacing w:after="0"/>
        <w:ind w:left="0"/>
        <w:jc w:val="both"/>
      </w:pPr>
      <w:r>
        <w:rPr>
          <w:rFonts w:ascii="Times New Roman"/>
          <w:b w:val="false"/>
          <w:i w:val="false"/>
          <w:color w:val="000000"/>
          <w:sz w:val="28"/>
        </w:rPr>
        <w:t>
      Ауыл шаруашылығы</w:t>
      </w:r>
    </w:p>
    <w:bookmarkEnd w:id="27"/>
    <w:bookmarkStart w:name="z33" w:id="28"/>
    <w:p>
      <w:pPr>
        <w:spacing w:after="0"/>
        <w:ind w:left="0"/>
        <w:jc w:val="both"/>
      </w:pPr>
      <w:r>
        <w:rPr>
          <w:rFonts w:ascii="Times New Roman"/>
          <w:b w:val="false"/>
          <w:i w:val="false"/>
          <w:color w:val="000000"/>
          <w:sz w:val="28"/>
        </w:rPr>
        <w:t>
      министрлігі Ветеринариялық</w:t>
      </w:r>
    </w:p>
    <w:bookmarkEnd w:id="28"/>
    <w:bookmarkStart w:name="z34" w:id="29"/>
    <w:p>
      <w:pPr>
        <w:spacing w:after="0"/>
        <w:ind w:left="0"/>
        <w:jc w:val="both"/>
      </w:pPr>
      <w:r>
        <w:rPr>
          <w:rFonts w:ascii="Times New Roman"/>
          <w:b w:val="false"/>
          <w:i w:val="false"/>
          <w:color w:val="000000"/>
          <w:sz w:val="28"/>
        </w:rPr>
        <w:t>
      бақылау және</w:t>
      </w:r>
    </w:p>
    <w:bookmarkEnd w:id="29"/>
    <w:bookmarkStart w:name="z35" w:id="30"/>
    <w:p>
      <w:pPr>
        <w:spacing w:after="0"/>
        <w:ind w:left="0"/>
        <w:jc w:val="both"/>
      </w:pPr>
      <w:r>
        <w:rPr>
          <w:rFonts w:ascii="Times New Roman"/>
          <w:b w:val="false"/>
          <w:i w:val="false"/>
          <w:color w:val="000000"/>
          <w:sz w:val="28"/>
        </w:rPr>
        <w:t>
      қадағалау комитетiнiң</w:t>
      </w:r>
    </w:p>
    <w:bookmarkEnd w:id="30"/>
    <w:bookmarkStart w:name="z36" w:id="31"/>
    <w:p>
      <w:pPr>
        <w:spacing w:after="0"/>
        <w:ind w:left="0"/>
        <w:jc w:val="both"/>
      </w:pPr>
      <w:r>
        <w:rPr>
          <w:rFonts w:ascii="Times New Roman"/>
          <w:b w:val="false"/>
          <w:i w:val="false"/>
          <w:color w:val="000000"/>
          <w:sz w:val="28"/>
        </w:rPr>
        <w:t>
      Қарасу аудандық</w:t>
      </w:r>
    </w:p>
    <w:bookmarkEnd w:id="31"/>
    <w:bookmarkStart w:name="z37" w:id="32"/>
    <w:p>
      <w:pPr>
        <w:spacing w:after="0"/>
        <w:ind w:left="0"/>
        <w:jc w:val="both"/>
      </w:pPr>
      <w:r>
        <w:rPr>
          <w:rFonts w:ascii="Times New Roman"/>
          <w:b w:val="false"/>
          <w:i w:val="false"/>
          <w:color w:val="000000"/>
          <w:sz w:val="28"/>
        </w:rPr>
        <w:t>
      аумақтық инспекциясы"</w:t>
      </w:r>
    </w:p>
    <w:bookmarkEnd w:id="32"/>
    <w:bookmarkStart w:name="z38" w:id="33"/>
    <w:p>
      <w:pPr>
        <w:spacing w:after="0"/>
        <w:ind w:left="0"/>
        <w:jc w:val="both"/>
      </w:pPr>
      <w:r>
        <w:rPr>
          <w:rFonts w:ascii="Times New Roman"/>
          <w:b w:val="false"/>
          <w:i w:val="false"/>
          <w:color w:val="000000"/>
          <w:sz w:val="28"/>
        </w:rPr>
        <w:t>
      мемлекеттік мекемесінің</w:t>
      </w:r>
    </w:p>
    <w:bookmarkEnd w:id="33"/>
    <w:bookmarkStart w:name="z39" w:id="34"/>
    <w:p>
      <w:pPr>
        <w:spacing w:after="0"/>
        <w:ind w:left="0"/>
        <w:jc w:val="both"/>
      </w:pPr>
      <w:r>
        <w:rPr>
          <w:rFonts w:ascii="Times New Roman"/>
          <w:b w:val="false"/>
          <w:i w:val="false"/>
          <w:color w:val="000000"/>
          <w:sz w:val="28"/>
        </w:rPr>
        <w:t>
      басшысы</w:t>
      </w:r>
    </w:p>
    <w:bookmarkEnd w:id="34"/>
    <w:bookmarkStart w:name="z40" w:id="35"/>
    <w:p>
      <w:pPr>
        <w:spacing w:after="0"/>
        <w:ind w:left="0"/>
        <w:jc w:val="both"/>
      </w:pPr>
      <w:r>
        <w:rPr>
          <w:rFonts w:ascii="Times New Roman"/>
          <w:b w:val="false"/>
          <w:i w:val="false"/>
          <w:color w:val="000000"/>
          <w:sz w:val="28"/>
        </w:rPr>
        <w:t>
      ____________ Е. Таукеев</w:t>
      </w:r>
    </w:p>
    <w:bookmarkEnd w:id="35"/>
    <w:bookmarkStart w:name="z41" w:id="36"/>
    <w:p>
      <w:pPr>
        <w:spacing w:after="0"/>
        <w:ind w:left="0"/>
        <w:jc w:val="both"/>
      </w:pPr>
      <w:r>
        <w:rPr>
          <w:rFonts w:ascii="Times New Roman"/>
          <w:b w:val="false"/>
          <w:i w:val="false"/>
          <w:color w:val="000000"/>
          <w:sz w:val="28"/>
        </w:rPr>
        <w:t>
      2019 жылғы 13 мамыр</w:t>
      </w:r>
    </w:p>
    <w:bookmarkEnd w:id="36"/>
    <w:bookmarkStart w:name="z42" w:id="37"/>
    <w:p>
      <w:pPr>
        <w:spacing w:after="0"/>
        <w:ind w:left="0"/>
        <w:jc w:val="both"/>
      </w:pPr>
      <w:r>
        <w:rPr>
          <w:rFonts w:ascii="Times New Roman"/>
          <w:b w:val="false"/>
          <w:i w:val="false"/>
          <w:color w:val="000000"/>
          <w:sz w:val="28"/>
        </w:rPr>
        <w:t>
       "КЕЛІСІЛДІ"</w:t>
      </w:r>
    </w:p>
    <w:bookmarkEnd w:id="37"/>
    <w:bookmarkStart w:name="z43" w:id="38"/>
    <w:p>
      <w:pPr>
        <w:spacing w:after="0"/>
        <w:ind w:left="0"/>
        <w:jc w:val="both"/>
      </w:pPr>
      <w:r>
        <w:rPr>
          <w:rFonts w:ascii="Times New Roman"/>
          <w:b w:val="false"/>
          <w:i w:val="false"/>
          <w:color w:val="000000"/>
          <w:sz w:val="28"/>
        </w:rPr>
        <w:t>
      "Қарасу ауданы</w:t>
      </w:r>
    </w:p>
    <w:bookmarkEnd w:id="38"/>
    <w:bookmarkStart w:name="z44" w:id="39"/>
    <w:p>
      <w:pPr>
        <w:spacing w:after="0"/>
        <w:ind w:left="0"/>
        <w:jc w:val="both"/>
      </w:pPr>
      <w:r>
        <w:rPr>
          <w:rFonts w:ascii="Times New Roman"/>
          <w:b w:val="false"/>
          <w:i w:val="false"/>
          <w:color w:val="000000"/>
          <w:sz w:val="28"/>
        </w:rPr>
        <w:t>
      әкімдігінің ветеринария</w:t>
      </w:r>
    </w:p>
    <w:bookmarkEnd w:id="39"/>
    <w:bookmarkStart w:name="z45" w:id="40"/>
    <w:p>
      <w:pPr>
        <w:spacing w:after="0"/>
        <w:ind w:left="0"/>
        <w:jc w:val="both"/>
      </w:pPr>
      <w:r>
        <w:rPr>
          <w:rFonts w:ascii="Times New Roman"/>
          <w:b w:val="false"/>
          <w:i w:val="false"/>
          <w:color w:val="000000"/>
          <w:sz w:val="28"/>
        </w:rPr>
        <w:t>
      бөлімі" мемлекеттік</w:t>
      </w:r>
    </w:p>
    <w:bookmarkEnd w:id="40"/>
    <w:bookmarkStart w:name="z46" w:id="41"/>
    <w:p>
      <w:pPr>
        <w:spacing w:after="0"/>
        <w:ind w:left="0"/>
        <w:jc w:val="both"/>
      </w:pPr>
      <w:r>
        <w:rPr>
          <w:rFonts w:ascii="Times New Roman"/>
          <w:b w:val="false"/>
          <w:i w:val="false"/>
          <w:color w:val="000000"/>
          <w:sz w:val="28"/>
        </w:rPr>
        <w:t>
      мекемесінің басшысы</w:t>
      </w:r>
    </w:p>
    <w:bookmarkEnd w:id="41"/>
    <w:bookmarkStart w:name="z47" w:id="42"/>
    <w:p>
      <w:pPr>
        <w:spacing w:after="0"/>
        <w:ind w:left="0"/>
        <w:jc w:val="both"/>
      </w:pPr>
      <w:r>
        <w:rPr>
          <w:rFonts w:ascii="Times New Roman"/>
          <w:b w:val="false"/>
          <w:i w:val="false"/>
          <w:color w:val="000000"/>
          <w:sz w:val="28"/>
        </w:rPr>
        <w:t>
      ___________ С. Тасиков</w:t>
      </w:r>
    </w:p>
    <w:bookmarkEnd w:id="42"/>
    <w:bookmarkStart w:name="z48" w:id="43"/>
    <w:p>
      <w:pPr>
        <w:spacing w:after="0"/>
        <w:ind w:left="0"/>
        <w:jc w:val="both"/>
      </w:pPr>
      <w:r>
        <w:rPr>
          <w:rFonts w:ascii="Times New Roman"/>
          <w:b w:val="false"/>
          <w:i w:val="false"/>
          <w:color w:val="000000"/>
          <w:sz w:val="28"/>
        </w:rPr>
        <w:t>
      2019 жылғы 13 мамыр</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