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3c2b" w14:textId="ecf3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18 қарашадағы № 355 шешімі. Қостанай облысының Әділет департаментінде 2019 жылғы 25 қарашада № 8777 болып тіркелді. Күші жойылды - Қостанай облысы Қарасу ауданы мәслихатының 2020 жылғы 2 қыркүйектегі № 425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02.09.2020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желтоқсандағы </w:t>
      </w:r>
      <w:r>
        <w:rPr>
          <w:rFonts w:ascii="Times New Roman"/>
          <w:b w:val="false"/>
          <w:i w:val="false"/>
          <w:color w:val="000000"/>
          <w:sz w:val="28"/>
        </w:rPr>
        <w:t>№ 69</w:t>
      </w:r>
      <w:r>
        <w:rPr>
          <w:rFonts w:ascii="Times New Roman"/>
          <w:b w:val="false"/>
          <w:i w:val="false"/>
          <w:color w:val="000000"/>
          <w:sz w:val="28"/>
        </w:rPr>
        <w:t xml:space="preserve"> шешіміне (2017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6760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мөлшерiнде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Өскімбаева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