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971" w14:textId="7f24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17 қарашадағы № 66 "Тұрғын үй көмегін көрсету қағидасын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2019 жылғы 4 сәуірдегі № 23 шешімі. Қостанай облысының Әділет департаментінде 2019 жылғы 11 сәуірде № 8338 болып тіркелді. Күші жойылды - Қостанай облысы Денисов ауданы мәслихатының 2024 жылғы 10 шілдедегі № 42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"Тұрғын үй көмегін көрсету қағидасын бекіту туралы" 2014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26 желтоқсанда "Әділет" ақпараттық-құқықтық жүйесінде жарияланған, Нормативтік құқықтық актілерді мемлекеттік тіркеу тізілімінде № 5215 болып тіркелген) мынадай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тоқсанына бір рет "Денисов ауданы әкімдігінің жұмыспен қамту және әлеуметтік бағдарламалар бөлімі" мемлекеттік мекемесімен (бұдан әрі – уәкілетті орган) тағайындалады.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нотариалды куәландырған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немесе www.egov.kz "электрондық үкіметтің" веб-порталына балама негізде өтініш береді және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Уәкілетті орган тұрғын үй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