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63d9" w14:textId="3796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2019 жылғы 4 мамырдағы № 237 шешімі. Қостанай облысының Әділет департаментінде 2019 жылғы 6 мамырда № 8408 болып тіркелдіі. Күші жойылды - Қостанай облысы Алтынсарин ауданы мәслихатының 2020 жылғы 28 желтоқсандағы № 341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28.12.2020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19 қыркүйектегі </w:t>
      </w:r>
      <w:r>
        <w:rPr>
          <w:rFonts w:ascii="Times New Roman"/>
          <w:b w:val="false"/>
          <w:i w:val="false"/>
          <w:color w:val="000000"/>
          <w:sz w:val="28"/>
        </w:rPr>
        <w:t>№ 132</w:t>
      </w:r>
      <w:r>
        <w:rPr>
          <w:rFonts w:ascii="Times New Roman"/>
          <w:b w:val="false"/>
          <w:i w:val="false"/>
          <w:color w:val="000000"/>
          <w:sz w:val="28"/>
        </w:rPr>
        <w:t xml:space="preserve"> шешіміне (2013 жылғы 31 қазанда "Таза бұлақ – Чистый родник" газетінде жарияланған, Нормативтік құқықтық актілерді мемлекеттік тіркеу тізілімінде № 4248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9" w:id="4"/>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4"/>
    <w:bookmarkStart w:name="z10" w:id="5"/>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5"/>
    <w:bookmarkStart w:name="z11" w:id="6"/>
    <w:p>
      <w:pPr>
        <w:spacing w:after="0"/>
        <w:ind w:left="0"/>
        <w:jc w:val="both"/>
      </w:pPr>
      <w:r>
        <w:rPr>
          <w:rFonts w:ascii="Times New Roman"/>
          <w:b w:val="false"/>
          <w:i w:val="false"/>
          <w:color w:val="000000"/>
          <w:sz w:val="28"/>
        </w:rPr>
        <w:t>
      4)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6"/>
    <w:bookmarkStart w:name="z12" w:id="7"/>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7"/>
    <w:bookmarkStart w:name="z13" w:id="8"/>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8"/>
    <w:bookmarkStart w:name="z14" w:id="9"/>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9"/>
    <w:bookmarkStart w:name="z15" w:id="10"/>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0"/>
    <w:bookmarkStart w:name="z16" w:id="11"/>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1"/>
    <w:bookmarkStart w:name="z17" w:id="1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9" w:id="1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4"/>
    <w:p>
      <w:pPr>
        <w:spacing w:after="0"/>
        <w:ind w:left="0"/>
        <w:jc w:val="both"/>
      </w:pPr>
      <w:r>
        <w:rPr>
          <w:rFonts w:ascii="Times New Roman"/>
          <w:b w:val="false"/>
          <w:i w:val="false"/>
          <w:color w:val="000000"/>
          <w:sz w:val="28"/>
        </w:rPr>
        <w:t>
      "4. Кеңес әскерлерін Ауғанстаннан шығару күні – 15 ақпан атаулы күн, Жеңіс күні – 9 Мамыр мереке күні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23" w:id="1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15"/>
    <w:bookmarkStart w:name="z24" w:id="16"/>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26" w:id="17"/>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8" w:id="18"/>
    <w:p>
      <w:pPr>
        <w:spacing w:after="0"/>
        <w:ind w:left="0"/>
        <w:jc w:val="both"/>
      </w:pPr>
      <w:r>
        <w:rPr>
          <w:rFonts w:ascii="Times New Roman"/>
          <w:b w:val="false"/>
          <w:i w:val="false"/>
          <w:color w:val="000000"/>
          <w:sz w:val="28"/>
        </w:rPr>
        <w:t>
      "11.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8"/>
    <w:bookmarkStart w:name="z29" w:id="1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