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70fc" w14:textId="b7d7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2019-2021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15 сәуірдегі № 389 шешімі. Қостанай облысының Әділет департаментінде 2019 жылғы 25 сәуірде № 8369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бойынша 2019-2021 жылдарға арналған қоршаған орта сапасының нысаналы көрсеткіштері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2019–2021 жылдарға арналған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объектісі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нүкте. Карбышев көшесі - Мәуленов көшесі - Уральский көшесі көлік айналымы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тотығы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ШРКмб = 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 мг/м3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 мг/м3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мг/м3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нүкте. Абай даңғылы - Баймағамбетов көшесі - Воинов-Интернационалистов көшесі көлік айналымы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 мг/м3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 мг/м3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 мг/м3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нүкте. Абай даңғылы - Әл-Фараби даңғылы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 мг/м3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мг/м3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 мг/м3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 гвардия көшесі және мешіт ауданы бойынша "Казгидромет" РМК посттары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РМ-10 өлшенген бөліктері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ШРКот = 0,06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мг/м3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ШРКот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мг/м3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ШРКот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мг/м3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ШРКот =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ШРКот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мг/м3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ШРКот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ШРКот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нүкте. Тобыл - Промышленный көшелерінің бұрышы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ШРКмб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 мг/м3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 мг/м3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 мг/м3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нүкте. Горняков - Верхнетобольская көшелерінің бұрышы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 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мг/м3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 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нүктесі. Қаланың батыс бөлігі (Жібек жолы көшесі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ШРКмб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мг/м3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 мг/м3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нүктесі. Қаланың оңтүстік бөлігі (Теміржол станциясы ауданы)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ШРКмб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 мг/м3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 мг/м3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нүктесі. Қаланың солтүстік бөлігі (Дулатов - Байтұрсынов көшелерінің бұрышы)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 мг/м3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 мг/м3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нүктесі. Қаланың шығыс бөлігі (Светлая - Жәнібек көшелерінің бұрышы)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 мг/м3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 мг/м3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мг/м3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нүктесі. Қаланың батыс бөлігі (Западный кенті, мектеп ауданы)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 мг/м3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 мг/м3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нүктесі. Родина кенті, мектеп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 мг/м3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 мг/м3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 мг/м3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шегінде Тобыл өзені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ТБӨК көпірі ауданындағы Тобыл өзені (ҚЖЭК қазандығының ауданы)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Аммоний-ион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ШРКбшс = 0,5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мг/дм3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мг/дм3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мг/дм3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ШРКбшс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 көпірі ауданындағы Тобыл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мг/дм3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мг/дм3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"Тепличный" ауданындағы Тобыл өзені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 мг/дм3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 мг/дм3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мг/дм3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шегінде Тобыл өзені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"Рудненский водоканал" ЖШС шлам жинақтағышы орналасқан ауданда Тобыл өзені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Аммоний-ион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ШРКбшс = 0,5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мг/дм3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мг/дм3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 мг/дм3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және Фролов көшелері шегінде Тобыл өзені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мг/дм3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 мг/дм3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"Жас-Канат-2006" ЖШС құс фабрикасы және саяжай қоғамы шеңберінде Тобыл өзені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мг/дм3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мг/дм3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ШРКбшс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ШРКбшс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ШРКбшс – балықшаруашылығы мақсатындағы су айдындарының шекті рауалы концентрациясы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ШРКот – ортатәуліктік шекті рауалы концентрация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ШРКмб – максималды-біржолғы шекті рауалы концентрация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 – текше метрге миллиграмм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мг/дм3 – текше дициметрге миллиграмм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– республикалық мемлекеттік кәсіпорын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РМ-10 – 10 микроннан аз диаметрлі бөлшектер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ТБӨК – Темірбетондық өндіріс комбинаты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ҚЖЭК – Қостанай жылу-энергетикалық компаниясы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ЖШС – жауапкершілігі шектеулі серіктестік 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