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1bd3" w14:textId="e3e1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2019 жылға арналған мектепке дейінгі тәрбие мен оқытуға мемлекеттік білім беру тапсырысын, ата – 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2019 жылғы 16 мамырдағы № 88 қаулысы. Маңғыстау облысы Әділет департаментінде 2019 жылғы 22 мамырда № 3899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 бойынша 2019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білім бөлімі" мемлекеттік мекемесі (К.Даурбаев) осы қаулының әділет органдарында мемлекеттік тіркелуін,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Е.Күмісқалиевке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88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2019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209"/>
        <w:gridCol w:w="1070"/>
        <w:gridCol w:w="1134"/>
        <w:gridCol w:w="1594"/>
        <w:gridCol w:w="1594"/>
        <w:gridCol w:w="1322"/>
        <w:gridCol w:w="1322"/>
        <w:gridCol w:w="1322"/>
        <w:gridCol w:w="1323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 тәрбие мен оқыту  ұйымдарындағы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 тәрбие мен  оқыту  ұйымдарының  тәрбиеленушілер саны  (жеке,  мемлекеттік  мектепке  дейінгі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 дейінгі  тәрбие  мен оқыту  ұйымдарында  бір  тәрбиеленушіге  бір  айда  жұмсалатын  шығындардың  орташа құны  (жеке,  мемлекеттік  мектепке  дейінгі  ұйымдар), 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 дейінгі  ұйымдарда  ата-ананың  бір  айдағы  төлемақысының  мөлшері  (жеке,  мемлекеттік  мектепке  дейінгі  ұйымдар), 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  ( жеке/мемле кеттік)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 жанын дағы  толық  күн  болатын шағын- орталық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 (жеке/мемлекеттік)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 толық күн болатын  шағын-орталық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 (жеке/мемле кеттік)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 жанындағы  толық күн  болатын  шағын-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 тен  7 жасқа дейін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 жасқа дейін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 тен  7 жасқа дейін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 3 дейінгі  топтар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тен  6 дейінгі  топтар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және  одан да  көп  топтар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