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10a" w14:textId="03d0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2019 жылғы 31 желтоқсандағы № 44/354 шешімі. Маңғыстау облысы Әділет департаментінде 2020 жылғы 10 қаңтарда № 4100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"2020-2022 жылдарға арналған республикалық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Маңғыстау облыстық мәслихатының 2019 жылғы 12 желтоқсандағы № 32/395 "2020-2022 жылдарға арналған облыстық бюджет туралы" (нормативтік құқықтық актілерді мемлекеттік тіркеу Тізілімінде № 4068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13 604 548,5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4 020 823,0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28 380,1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34 658,0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9 520 687,4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14 510 116,2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82 716,0 мың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56 462,0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-988 283,7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988 283,7 мың теңге: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- 964 389,0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- 56 462,0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- 80 356,7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2020 жылға арналған аудандық бюджетке 5 389 855,0 мың теңге субвенция бөлінгені қаперге алынсын.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аудандық бюджеттен ауылдық округ және ауылдардың бюджеттеріне 1 076 206,6 мың теңге сомасында субвенция бөлінгені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681 045,2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132 982,5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72 557,9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24 743,0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50 136,0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20 649,0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25 259,0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27 063,0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18 251,0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Бейнеу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бюджетіне келесідей көлемдерде кірістерді бөлу нормативтері бөлінгені ескерілсін: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– 100 пайыз;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100 пайыз;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төлем көзiнен салық салынбайтын шетелдiк азаматтар табыстарынан ұсталатын жеке табыс салығы – 100 пайыз;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100 пайыз.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енгізілді- Маңғыстау облысы Бейнеу аудандық мәслихатының 19.03.2020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05.05.2020 </w:t>
      </w:r>
      <w:r>
        <w:rPr>
          <w:rFonts w:ascii="Times New Roman"/>
          <w:b w:val="false"/>
          <w:i w:val="false"/>
          <w:color w:val="000000"/>
          <w:sz w:val="28"/>
        </w:rPr>
        <w:t>№ 48/395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2000,0 мың теңге сомасында бекітілсін.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нәтижелі жұмыспен қамтуды және жаппай кәсіпкерлікті дамытудың 2017-2021 жылдарға арналған "Еңбек" мемлекеттік бағдарламасы бойынша 1 298 581,0 мың теңге бөлінгені қаперге алынсын.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Маңғыстау облысы Бейнеу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және облыстық бюджеттен келесідей ағымдағы нысаналы трансферттер, нысаналы даму трансферттерінің және бюджеттік кредиттердің бөлінгені қаперге алынсын: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1 438 057,0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546 839,0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131 984,0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8 794,0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38 000,0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399 536,0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46 230,0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139 178,0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429 426,0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181 500,0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23 859,0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 – 10 298,0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қарыздардың қаражаты есебінен облыстық бюджеттен - 825 211,0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бюджеттік бағдарлама бойынша облыстық бюджеттен – 603 520,0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бюджеттік бағдарламасы бойынша облыстық бюджеттен – 105 228,0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тармақ жаңа редакцияда - Маңғыстау облысы Бейнеу аудандық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2020 - 2022 жылдарға арналған бюджеттік инвестициялық жобаларды (бағдарламаларды) іске асыруға бағытталған, аудандық бюджеттің бюджеттік даму бағдарламаларының тізбесі бекітілсін.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аудандық бюджеттің атқарылу процесінде секвестрлеуге жатпайтын бюджеттік бағдарлама тізбесі белгіленсін.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Алынып тасталды- Маңғыстау облысы Бейнеу аудандық мәслихатының 28.09.2020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орындалысын бақылау аудан әкімінің орынбасары Б.Әзірхановқа жүктелсін.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8"/>
        <w:gridCol w:w="1088"/>
        <w:gridCol w:w="113"/>
        <w:gridCol w:w="5972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13 604 548,5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4 020 823,0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14 510 116,2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1 151 007,4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9 886 406,8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8 871 131,6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8 378 038,6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431 329,0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1 076 206,6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-988 283,7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988 283,7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Маңғыстау облысы Бейнеу аудандық мәслихатының 19.03.2020 </w:t>
      </w:r>
      <w:r>
        <w:rPr>
          <w:rFonts w:ascii="Times New Roman"/>
          <w:b w:val="false"/>
          <w:i w:val="false"/>
          <w:color w:val="ff0000"/>
          <w:sz w:val="28"/>
        </w:rPr>
        <w:t>№ 46/383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4 626 984,0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3 189 891,0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5 955 672,0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Маңғыстау облысы Бейнеу аудандық мәслихатының 19.03.2020 </w:t>
      </w:r>
      <w:r>
        <w:rPr>
          <w:rFonts w:ascii="Times New Roman"/>
          <w:b w:val="false"/>
          <w:i w:val="false"/>
          <w:color w:val="ff0000"/>
          <w:sz w:val="28"/>
        </w:rPr>
        <w:t>№ 46/383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5 077 094,0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8 076 734,0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7 249 147,0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715"/>
        <w:gridCol w:w="2715"/>
        <w:gridCol w:w="4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715"/>
        <w:gridCol w:w="2715"/>
        <w:gridCol w:w="4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214"/>
        <w:gridCol w:w="3214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беру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әлеуметтiк қолдау шаралары ұсынылатын ауылдық елдi мекендерге жұмыс iстеу және тұру үшiн келген денсаулық сақтау, бiлiм беру, әлеуметтiк қамсыздандыру, мәдениет, спорт және агроөнеркәсіптік кешен мамандарына қажеттілік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қосымша алынып тасталды - Маңғыстау облысы Бейнеу аудандық мәслихатының 28.09.2020 </w:t>
      </w:r>
      <w:r>
        <w:rPr>
          <w:rFonts w:ascii="Times New Roman"/>
          <w:b w:val="false"/>
          <w:i w:val="false"/>
          <w:color w:val="ff0000"/>
          <w:sz w:val="28"/>
        </w:rPr>
        <w:t>№ 54/428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