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76ca" w14:textId="6dc7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2019 жылғы 15 наурыздағы № 753 қаулысы. Қызылорда облысының Әділет департаментінде 2019 жылғы 18 наурызда № 6735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пробация қызметінің есебінде тұрған адамдарды жұмысқа орналастыру үшін, бас бостандығынан айыру орындарынан босатылған адамдарды жұмысқа орналастыру үшін, ата-анасынан кәмелеттік жасқа толғанға дейін айырылған немесе ата-анасының қамқорлығынсыз қалған білім беру ұйымдарының түлектері болып табылатын жастар қатарындағы азаматтарды жұмысқа орналастыру үшін квоталар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жетекшілік ететін Жаңақорған ауданы әкiмiнiң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753 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пробация қызметінің есебінде тұрған адамдарды жұмысқа орналастыру үшін квота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адамдарды жұмысқа орналастыру үшін жұмыс орындарының саны,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"Тасболат-А"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753 қаулысына 2-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бас бостандығынан айыру орындарынан босатылған адамдарды жұмысқа орналастыру үшін квота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босатылғандарды жұмысқа орналастыру үшін жұмыс орындарының саны,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"Түгіскен" тәжірибе шаруашылығы"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"Сарман-Тастақ-Жанакорған"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753 қаулысына 3-қосымша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азаматтардың жұмысқа орналастыру үшін жұмыс орындарының саны,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Жаңақорған аграрлы-техникалық колледжі"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