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7728" w14:textId="0637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бiрыңғай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4 қаңтардағы № 12470 қаулысы. Қызылорда облысының Әділет департаментінде 2019 жылғы 14 қаңтарда № 6651 болып тіркелді. Күші жойылды - Қызылорда облысы Қызылорда қаласы әкімдігінің 2021 жылғы 5 ақпандағы № 17297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05.02.2021 </w:t>
      </w:r>
      <w:r>
        <w:rPr>
          <w:rFonts w:ascii="Times New Roman"/>
          <w:b w:val="false"/>
          <w:i w:val="false"/>
          <w:color w:val="ff0000"/>
          <w:sz w:val="28"/>
        </w:rPr>
        <w:t>№ 17297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алуды жүзеге асыру қағидаларын бекіту туралы" Қазақстан Республикасы Қаржы министірінің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Қызылорда қаласының әкiмдігі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әкімдігінің "Қызылорда қаласының мемлекеттік сатып алу бөлімі" коммуналдық мемлекеттік мекемесі тапсырыс берушілер үшін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мемлекеттік сатып алу бөлімі" коммуналдық мемлекеттік мекемесі заңнамада бекітілген тәртiппен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әкiмiнiң орынбасарына жүктелсiн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