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3ed4" w14:textId="3793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24 сәуірдегі № 1373 қаулысы. Қызылорда облысының Әділет департаментінде 2019 жылғы 24 сәуірде № 6777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2019 жылға арналған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"2019 жылға арналған асыл тұқымды мал шаруашылығын дамытуды, мал шаруашылығының өнімділігін және өнім сапасын арттыруды субсидиялау туралы" Қызылорда облысы әкімдігінің 2019 жылғы 18 қаңтардағы </w:t>
      </w:r>
      <w:r>
        <w:rPr>
          <w:rFonts w:ascii="Times New Roman"/>
          <w:b w:val="false"/>
          <w:i w:val="false"/>
          <w:color w:val="000000"/>
          <w:sz w:val="28"/>
        </w:rPr>
        <w:t>№ 1313</w:t>
      </w:r>
      <w:r>
        <w:rPr>
          <w:rFonts w:ascii="Times New Roman"/>
          <w:b w:val="false"/>
          <w:i w:val="false"/>
          <w:color w:val="000000"/>
          <w:sz w:val="28"/>
        </w:rPr>
        <w:t xml:space="preserve"> қаулысының (Нормативтік құқықтық актілерді мемлекеттік тіркеу тізілімінде 6658 нөмірімен тіркелген, Қазақстан Республикасы нормативтік құқықтық актілерінің эталондық бақылау банкінде 2019 жылғы 23 қаңтарда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Б.Б. Намаевқа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"24" сәуірдегі №1373 қаулысымен бекітілген</w:t>
            </w:r>
          </w:p>
        </w:tc>
      </w:tr>
    </w:tbl>
    <w:bookmarkStart w:name="z12" w:id="6"/>
    <w:p>
      <w:pPr>
        <w:spacing w:after="0"/>
        <w:ind w:left="0"/>
        <w:jc w:val="left"/>
      </w:pPr>
      <w:r>
        <w:rPr>
          <w:rFonts w:ascii="Times New Roman"/>
          <w:b/>
          <w:i w:val="false"/>
          <w:color w:val="000000"/>
        </w:rPr>
        <w:t xml:space="preserve"> 2019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23.12.2019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682"/>
        <w:gridCol w:w="868"/>
        <w:gridCol w:w="1751"/>
        <w:gridCol w:w="1752"/>
        <w:gridCol w:w="2397"/>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7"/>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8"/>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261289,7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 рылған бас/шағылысу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 рылған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өндеу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2684200,0</w:t>
            </w:r>
          </w:p>
        </w:tc>
      </w:tr>
    </w:tbl>
    <w:bookmarkStart w:name="z17" w:id="10"/>
    <w:p>
      <w:pPr>
        <w:spacing w:after="0"/>
        <w:ind w:left="0"/>
        <w:jc w:val="both"/>
      </w:pPr>
      <w:r>
        <w:rPr>
          <w:rFonts w:ascii="Times New Roman"/>
          <w:b w:val="false"/>
          <w:i w:val="false"/>
          <w:color w:val="000000"/>
          <w:sz w:val="28"/>
        </w:rPr>
        <w:t>
      Ескертпе:</w:t>
      </w:r>
    </w:p>
    <w:bookmarkEnd w:id="10"/>
    <w:bookmarkStart w:name="z18" w:id="11"/>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11"/>
    <w:bookmarkStart w:name="z19" w:id="12"/>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12"/>
    <w:bookmarkStart w:name="z20" w:id="13"/>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13"/>
    <w:bookmarkStart w:name="z21" w:id="14"/>
    <w:p>
      <w:pPr>
        <w:spacing w:after="0"/>
        <w:ind w:left="0"/>
        <w:jc w:val="both"/>
      </w:pPr>
      <w:r>
        <w:rPr>
          <w:rFonts w:ascii="Times New Roman"/>
          <w:b w:val="false"/>
          <w:i w:val="false"/>
          <w:color w:val="000000"/>
          <w:sz w:val="28"/>
        </w:rPr>
        <w:t xml:space="preserve">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