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221d" w14:textId="e852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2019 жылғы 6 қыркүйектегі № 3 шешімі. Қарағанды облысының Әділет департаментінде 2019 жылғы 11 қыркүйекте № 5469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қаласында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Приозерск қаласы әкімінің 2018 жылғы 9 қарашадағы № 1 "Приозерск қаласында сайлау учаскелерін құру туралы" (нормативтік құқықтық актілерді мемлекеттік тіркеу Тізілімінде № 5006 болып тіркелген, Қазақстан Республикасы нормативтік құқықтық актілерінің эталондық бақылау банкінде электрондық түрде 2018 жылғы 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 аппаратының басшысы А.Н. Исатаевқа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бойынша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Қарағанды облысы Приозерск қаласы әкімінің 14.07.2025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бастап қолданысқа енгізіледі).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226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Транспортная көшесі, 19, "Приозерск қаласының орталық ауруханасы" Коммуналдық мемлекеттік кәсіпорыны.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көшесі: 4, 6, 12, 14, 18, 19 А, 20, 22, 23, 23/3, 24, 25, 26, 27, 28, 29, 30, 31, 33, 34, 37, 39, 41, 43, 45, 47, 49, 51, 59, 61, 63 үйлер.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көшесі: 1, 7, 7/2, 11 үйлер.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12, 21 үйлер.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1, ½, 2, 3, 4, 8, 9, 10, 12, 14, 18 үйлер.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көшесі: 1, 2, 4, 6, 8, 9, 10, 11, 13, 14, 15, 16, 17, 18, 19, 20, 21, 22, 27 үйлер.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 көшесі: 5, 7, 9, 11, 12, 14 үйлер.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Қоржынтүбек көшесі: 1А, 2, 2А, 3, 4, 5, 6, 7, 8, 10, 11, 12, 13, 15, 16, 18 үйлер.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1, 2, 4, 5, 10, 15, 17, 18, 20, 22, 24, 26, 29А үйлер.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Ақмамық көшесі: 6, 8, 9, 10, 11, 12, 13 үйлер.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көшесі: 17 үй.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Көктеңіз көшесі: 9, 12 үйлер.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24, 26 үйлер.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1/3, 3, 4, 6, 8, 11, 12, 13, 14, 16, 17, 18, 20/2 үйлер.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2/1, 3, 4, 5, 6, 8, 9, 10, 11, 12, 13, 14, 17, 27 үйлер.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Таншолпан көшесі: 2 үй.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227 сайлау учаскесі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2А, 3/2 үйлер.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29 үй.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Малахит жатақханасы.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Гранитный проезд: 4 үй.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Бульвары: 38А үй.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ҚК 06708 ә/б.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228 сайлау учаскесі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Р.Қошқарбаев көшесі, 6, "Мәдени сауықтыру орталығы" Коммуналдық мемлекеттік қазынашылық кәсіпорыны.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3, 5, 5/2, 14/1, 12/1 үйлер.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21, 25 үйлер.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229 сайлау учаскесі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Рақымжан .Қошқарбаев көшесі, 6, "Мәдени сауықтыру орталығы" Коммуналдық мемлекеттік қазынашылық кәсіпорыны.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бульвары: 2, 14, 20, 22, 28, 30, 34, 36 үйлер.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12/2 үй.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230 сайлау учаскесі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 Коммуналдық мемлекеттік мекемесі.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10, 12, 14, 15/1, 17/3, 18/2, 19/3, 22, 23, 23/2, 23/3, 25/2 үйлер.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5, 6/1, үйлер.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16, 16/2, 16/3, 18/2, 22/2, 24, 26 үйлер.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231 сайлау учаскесі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 Коммуналдық мемлекеттік мекемесі.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7, 11, үйлер;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5, 6, 9/3, 10/1, 12/3, 13/2, 3, 13 үйлер.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көшесі: 7, 7/1, 7/2, 9 үйлер.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17, 17/1 үйлер.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232 сайлау учаскесі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Космонавтар көшесі, 2, 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кәсіпорыны.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2, 3, 4, 6, 7, 8, 9, 11 үйлер;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2, 3, 4, 6, 8 үйлер;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1, 1/2 үйлер;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2, 2/2 үйлер;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1, 1А, 2, 4, 4А, 4 Б, 6, 8, 8/2, 10, 55, 58, 59 үйлер.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233 сайлау учаскесі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1, 1А, 1Б үйлер;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Дорохов көшесі: 4/2, СТ-Е-5 үйлер;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1А үй;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7, 7/2, 12 үйлер;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10, 12 үйлер;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ЫҚШАМ АУДАН: 2 үй;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САЯЖАЙ: 126 үй;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33 үй.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234 сайлау учаскесі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Космонавтар көшесі, 2, 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кәсіпорыны.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3, 3/2, 5, 7/2, 9/1, 9/2 үйлер.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235 сайлау учаскесі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2/2, 4/1, 4/2, 13/3, 15/1, 15/2, 15/3 үйлер.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2, 6, 7/1, 8, 9, 10, 13, 15, 18, 19, 20, 23, 24, 27, 30, 31, 32, 33, 34 үйлер.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2, 8/4 үйлер.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236 сайлау учаскесі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Народов көшесі: 2, 4/1, 4/2, 4/3, 19А үйлер.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13/1, 13/2 үйлер.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8, 10 үйлер.</w:t>
      </w:r>
    </w:p>
    <w:bookmarkEnd w:id="9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