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9847" w14:textId="a1b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2018 жылғы 12 сәуірдегі № 16/1 "Теміртау қаласында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2019 жылғы 28 наурыздағы № 14/1 қаулысы. Қарағанды облысының Әділет департаментінде 2019 жылғы 2 сәуірде № 5274 болып тіркелді. Күші жойылды - Қарағанды облысы Теміртау қаласының әкімдігінің 2021 жылғы 25 ақпандағы № 16/1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16/1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күннен бастап қолданысқа енгізілсін)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2018 жылғы 12 сәуірдегі № 16/1 "Теміртау қаласында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4733 тіркелген, 2018 жылғы 5 мамырда электрондық түрде Қазақстан Республикасы нормативтік құқықтық актілерінің эталондық бақылау банкінде, 2018 жылғы 10 мамырдағы № 16 (60) "Отан-Заман"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Ғалымжан Оспанұлы Спабековке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28 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стационарлық емес сауда объектілерін орналастыруға арналған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9893"/>
      </w:tblGrid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9-шағын аудан, 3Г тұрғын үй жанында, "Марат" дүкенінің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"Караван" дүкені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№ 113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131Б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№ 19 үйінің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№ 17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№ 53 А тұрғын үй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№ 14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"Форт" дүкені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3а-шағын аудан, "Южный" супермаркеті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 көшесі, № 70/1 тұрғын үй аумағында, "Югра" дүкені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 көшесі, № 76/1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70-квартал, 21Б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71-квартал, № 1А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"Горка Дружбы" шағын ауданы, № 36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даңғылы, № 20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(өндірістік аймақ) көшесі, павильондар бар аумақта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стансасы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көшесі, № 6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22/4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16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гүлзары, №17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көшесі, № 4/1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"Самұрық" дүкенінің артында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"Ирина" дүкенінің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22 тұрғын үй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№118 тұрғын үй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 көшесі, 84, Шіркеу аумағында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даңғылы, № 1Б тұрғын үй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 аудан, №№ 62-66 тұрғын үйлерінің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3А-шағын аудан, №№ 13-16 тұрғын үйлерінің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қала, Школьная көшесі, №№ 44-46 тұрғын үйлерінің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70-квартал, №№ 3-7 тұрғын үйлерінің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гүлзары, №№ 4-8 үйлерінің аумағында квартал ішінде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қала, Димитров көшесі, "Вега" дүкен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 "Иволга" кафесінің жанында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"Металлург" саяжай қоғамдастығы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"Черемушки" саяжай қоғамдастығы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саяжай қоғамдастығы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"СПП" саяжай қоғамдастығы аумағы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"Уралочка" саяжай қоғамдастығы аумағы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