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afe7" w14:textId="e19a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20 тамыздағы № 49/02 қаулысы. Қарағанды облысының Әділет департаментінде 2019 жылғы 26 тамызда № 5443 болып тіркелді. Күші жойылды - Қарағанды облысының әкімдігінің 2020 жылғы 14 сәуірдегі № 23/01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14.04.2020 № 23/01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Индустрия және инфрақұрылымдық даму министрінің 2019 жылғы 4 мамырдағы № 274 "Геология және су ресурстарын пайдалану саласындағы мемлекеттiк көрсетілетін қызметтер стандарттарын бекiту туралы" Қазақстан Республикасы Инвестициялар және даму министрінің 2015 жылғы 28 сәуірдегі № 501 бұйрығына өзгерістер мен толықтырулар енгізу туралы" (Нормативтік құқықтық актілерді мемлекеттік тіркеу тізілімінде № 18656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Келесі мемлекеттік көрсетілетін қызметтердің регламенттері:</w:t>
      </w:r>
    </w:p>
    <w:bookmarkEnd w:id="1"/>
    <w:bookmarkStart w:name="z6" w:id="2"/>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"Кен іздеушілікке арналған лицензияны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2. "Қарағанды облысының өнеркәсіп және индустриялық – инновациялық даму басқармасы" мемлекеттік мекемесі осы қаулыдан туындайтын қажетті шараларды қолдансын.</w:t>
      </w:r>
    </w:p>
    <w:bookmarkEnd w:id="5"/>
    <w:bookmarkStart w:name="z10"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7"/>
    <w:bookmarkStart w:name="z12" w:id="8"/>
    <w:p>
      <w:pPr>
        <w:spacing w:after="0"/>
        <w:ind w:left="0"/>
        <w:jc w:val="both"/>
      </w:pPr>
      <w:r>
        <w:rPr>
          <w:rFonts w:ascii="Times New Roman"/>
          <w:b w:val="false"/>
          <w:i w:val="false"/>
          <w:color w:val="000000"/>
          <w:sz w:val="28"/>
        </w:rPr>
        <w:t>
      5. "Мемлекеттік көрсетілетін қызмет регламенттерін бекіту туралы"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2019 жылғы "__" _______ № ____</w:t>
            </w:r>
            <w:r>
              <w:br/>
            </w:r>
            <w:r>
              <w:rPr>
                <w:rFonts w:ascii="Times New Roman"/>
                <w:b w:val="false"/>
                <w:i w:val="false"/>
                <w:color w:val="000000"/>
                <w:sz w:val="20"/>
              </w:rPr>
              <w:t>қаулысына 1 қосымша</w:t>
            </w:r>
          </w:p>
        </w:tc>
      </w:tr>
    </w:tbl>
    <w:bookmarkStart w:name="z15" w:id="9"/>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тарау. Жалпы ережелер</w:t>
      </w:r>
    </w:p>
    <w:bookmarkEnd w:id="10"/>
    <w:bookmarkStart w:name="z17" w:id="11"/>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бұйрығымен (Нормативтік құқықтық актілерді мемлекеттік тіркеу тізілімінде № 11452 тіркелген) бекітілген "Болашақ құрылыс учаскеcі астындағы жер қойнауында пайдалы қазбалардың жоқ немесе оның аз мөлшерде екендігі туралы қорытынды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облыстық жергілікті атқарушы органымен (бұдан әрі – көрсетілетін қызметті беруші) көрсетіледі.</w:t>
      </w:r>
    </w:p>
    <w:bookmarkEnd w:id="11"/>
    <w:bookmarkStart w:name="z18" w:id="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3"/>
    <w:bookmarkStart w:name="z20" w:id="14"/>
    <w:p>
      <w:pPr>
        <w:spacing w:after="0"/>
        <w:ind w:left="0"/>
        <w:jc w:val="both"/>
      </w:pPr>
      <w:r>
        <w:rPr>
          <w:rFonts w:ascii="Times New Roman"/>
          <w:b w:val="false"/>
          <w:i w:val="false"/>
          <w:color w:val="000000"/>
          <w:sz w:val="28"/>
        </w:rPr>
        <w:t xml:space="preserve">
      3. Мемлекеттік қызмет көрсету нәтижесі - болашақ құрылыс учаскесі астындағы жер қойнауында пайдалы қазбалардың жоқ немесе оның аз мөлшерде екендігі туралы қорытынды немесе болашақ құрылыс учаскесі астында пайдалы қазбалардың болуы туралы хабарлама-хат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 бойынша мемлекеттік қызмет көрсетуден бас тарту туралы дәлелді жазбаша жауап (бұдан әрі-мемлекеттік көрсетілетін қызмет нәтижесі).</w:t>
      </w:r>
    </w:p>
    <w:bookmarkEnd w:id="14"/>
    <w:bookmarkStart w:name="z21" w:id="15"/>
    <w:p>
      <w:pPr>
        <w:spacing w:after="0"/>
        <w:ind w:left="0"/>
        <w:jc w:val="both"/>
      </w:pPr>
      <w:r>
        <w:rPr>
          <w:rFonts w:ascii="Times New Roman"/>
          <w:b w:val="false"/>
          <w:i w:val="false"/>
          <w:color w:val="000000"/>
          <w:sz w:val="28"/>
        </w:rPr>
        <w:t>
      Мемлекеттік қызметті көрсетудің нәтижесін беру: электрондық.</w:t>
      </w:r>
    </w:p>
    <w:bookmarkEnd w:id="15"/>
    <w:bookmarkStart w:name="z22" w:id="16"/>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6"/>
    <w:bookmarkStart w:name="z23" w:id="17"/>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және заңды тұлғалардың (бұдан әрі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өтініштер мен құжаттарды ұсынуы негіз болады.</w:t>
      </w:r>
    </w:p>
    <w:bookmarkEnd w:id="17"/>
    <w:bookmarkStart w:name="z24" w:id="18"/>
    <w:p>
      <w:pPr>
        <w:spacing w:after="0"/>
        <w:ind w:left="0"/>
        <w:jc w:val="both"/>
      </w:pPr>
      <w:r>
        <w:rPr>
          <w:rFonts w:ascii="Times New Roman"/>
          <w:b w:val="false"/>
          <w:i w:val="false"/>
          <w:color w:val="000000"/>
          <w:sz w:val="28"/>
        </w:rPr>
        <w:t>
      5. Мемлекеттік қызмет көрсету процесінің құрамына енетін рәсімдердің (әрекеттердің) әрқайсысының мазмұны, оны орындау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 барлық қажетті құжаттарды портал арқылы берген кезде құжаттарды қабылдауы және тіркеуі, басшылыққа жолдауы- 15 (он бес) минут;</w:t>
      </w:r>
    </w:p>
    <w:bookmarkEnd w:id="19"/>
    <w:bookmarkStart w:name="z26" w:id="20"/>
    <w:p>
      <w:pPr>
        <w:spacing w:after="0"/>
        <w:ind w:left="0"/>
        <w:jc w:val="both"/>
      </w:pPr>
      <w:r>
        <w:rPr>
          <w:rFonts w:ascii="Times New Roman"/>
          <w:b w:val="false"/>
          <w:i w:val="false"/>
          <w:color w:val="000000"/>
          <w:sz w:val="28"/>
        </w:rPr>
        <w:t>
      нәтижесі - кеңсе қызметкерінің құжатты қабылдауы және тіркеуі;</w:t>
      </w:r>
    </w:p>
    <w:bookmarkEnd w:id="20"/>
    <w:bookmarkStart w:name="z27" w:id="21"/>
    <w:p>
      <w:pPr>
        <w:spacing w:after="0"/>
        <w:ind w:left="0"/>
        <w:jc w:val="both"/>
      </w:pPr>
      <w:r>
        <w:rPr>
          <w:rFonts w:ascii="Times New Roman"/>
          <w:b w:val="false"/>
          <w:i w:val="false"/>
          <w:color w:val="000000"/>
          <w:sz w:val="28"/>
        </w:rPr>
        <w:t>
      2) басшылықтың көрсетілетін қызметті алушының құжаттарын қарауы және көрсетілетін қызметті берушінің құрылымдық бөлімшесін анықтауы - 1 (бір) сағат;</w:t>
      </w:r>
    </w:p>
    <w:bookmarkEnd w:id="21"/>
    <w:bookmarkStart w:name="z28" w:id="22"/>
    <w:p>
      <w:pPr>
        <w:spacing w:after="0"/>
        <w:ind w:left="0"/>
        <w:jc w:val="both"/>
      </w:pPr>
      <w:r>
        <w:rPr>
          <w:rFonts w:ascii="Times New Roman"/>
          <w:b w:val="false"/>
          <w:i w:val="false"/>
          <w:color w:val="000000"/>
          <w:sz w:val="28"/>
        </w:rPr>
        <w:t>
      нәтижесі - көрсетілетін қызметті беруші басшылығының қарары және құжаттарды көрсетілетін қызметті берушінің құрылымдық бөлімшесіне жолдау;</w:t>
      </w:r>
    </w:p>
    <w:bookmarkEnd w:id="22"/>
    <w:bookmarkStart w:name="z29" w:id="23"/>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23"/>
    <w:bookmarkStart w:name="z30" w:id="24"/>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24"/>
    <w:bookmarkStart w:name="z31" w:id="25"/>
    <w:p>
      <w:pPr>
        <w:spacing w:after="0"/>
        <w:ind w:left="0"/>
        <w:jc w:val="both"/>
      </w:pPr>
      <w:r>
        <w:rPr>
          <w:rFonts w:ascii="Times New Roman"/>
          <w:b w:val="false"/>
          <w:i w:val="false"/>
          <w:color w:val="000000"/>
          <w:sz w:val="28"/>
        </w:rPr>
        <w:t xml:space="preserve">
      4) жауапты орындаушының ұсынылған құжаттардың толықтығын қарауы, құжаттарды "Қазақстан Республикасы Индустрия және инфрақұрылымдық даму министрлігі Геология және жер қойнауын пайдалану комитетінің Қарағанды қаласындағы "Орталыққазжерқойнауы" Орталық Қазақстан өңіраралық геология және жер қойнауын пайдалану департаменті" республикалық мемлекеттік мекемесіне (бұдан әрі – "Орталыққазжерқойнауы" ӨД) келісуге жіберуі, келісілгеннен кейін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жауапты орындаушының Мемлекеттік қызмет нәтижесін ресімдеуі - 8 (сегіз) жұмыс күні;</w:t>
      </w:r>
    </w:p>
    <w:bookmarkEnd w:id="25"/>
    <w:bookmarkStart w:name="z32" w:id="26"/>
    <w:p>
      <w:pPr>
        <w:spacing w:after="0"/>
        <w:ind w:left="0"/>
        <w:jc w:val="both"/>
      </w:pPr>
      <w:r>
        <w:rPr>
          <w:rFonts w:ascii="Times New Roman"/>
          <w:b w:val="false"/>
          <w:i w:val="false"/>
          <w:color w:val="000000"/>
          <w:sz w:val="28"/>
        </w:rPr>
        <w:t>
      нәтижесі – жауапты орындаушының мемлекеттік көрсетілетін қызмет нәтижесін ресімдеуі;</w:t>
      </w:r>
    </w:p>
    <w:bookmarkEnd w:id="26"/>
    <w:bookmarkStart w:name="z33" w:id="27"/>
    <w:p>
      <w:pPr>
        <w:spacing w:after="0"/>
        <w:ind w:left="0"/>
        <w:jc w:val="both"/>
      </w:pPr>
      <w:r>
        <w:rPr>
          <w:rFonts w:ascii="Times New Roman"/>
          <w:b w:val="false"/>
          <w:i w:val="false"/>
          <w:color w:val="000000"/>
          <w:sz w:val="28"/>
        </w:rPr>
        <w:t>
      5) құрылымдық бөлімше басшысының мемлекеттік көрсетілетін қызмет нәтижесінің жобасына бұрыштама қоюы - 1 (бір) сағат;</w:t>
      </w:r>
    </w:p>
    <w:bookmarkEnd w:id="27"/>
    <w:bookmarkStart w:name="z34" w:id="28"/>
    <w:p>
      <w:pPr>
        <w:spacing w:after="0"/>
        <w:ind w:left="0"/>
        <w:jc w:val="both"/>
      </w:pPr>
      <w:r>
        <w:rPr>
          <w:rFonts w:ascii="Times New Roman"/>
          <w:b w:val="false"/>
          <w:i w:val="false"/>
          <w:color w:val="000000"/>
          <w:sz w:val="28"/>
        </w:rPr>
        <w:t>
      нәтижесі - құрылымдық бөлімше басшысының бұрыштама қойылған мемлекеттік көрсетілетін қызмет нәтижесінің жобасы;</w:t>
      </w:r>
    </w:p>
    <w:bookmarkEnd w:id="28"/>
    <w:bookmarkStart w:name="z35" w:id="29"/>
    <w:p>
      <w:pPr>
        <w:spacing w:after="0"/>
        <w:ind w:left="0"/>
        <w:jc w:val="both"/>
      </w:pPr>
      <w:r>
        <w:rPr>
          <w:rFonts w:ascii="Times New Roman"/>
          <w:b w:val="false"/>
          <w:i w:val="false"/>
          <w:color w:val="000000"/>
          <w:sz w:val="28"/>
        </w:rPr>
        <w:t>
      6) басшылықтың мемлекеттік көрсетілетін қызмет нәтижесіне қол қоюы- 1 (бір) сағат;</w:t>
      </w:r>
    </w:p>
    <w:bookmarkEnd w:id="29"/>
    <w:bookmarkStart w:name="z36" w:id="30"/>
    <w:p>
      <w:pPr>
        <w:spacing w:after="0"/>
        <w:ind w:left="0"/>
        <w:jc w:val="both"/>
      </w:pPr>
      <w:r>
        <w:rPr>
          <w:rFonts w:ascii="Times New Roman"/>
          <w:b w:val="false"/>
          <w:i w:val="false"/>
          <w:color w:val="000000"/>
          <w:sz w:val="28"/>
        </w:rPr>
        <w:t>
      нәтижесі - басшылық қол қойған мемлекеттік көрсетілетін қызмет нәтижесі.</w:t>
      </w:r>
    </w:p>
    <w:bookmarkEnd w:id="30"/>
    <w:bookmarkStart w:name="z37" w:id="31"/>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қолтаңбасын (бұдан әрі- ЭЦҚ) қол қойылған электрондық құжат нысанында жіберіледі.</w:t>
      </w:r>
    </w:p>
    <w:bookmarkEnd w:id="31"/>
    <w:bookmarkStart w:name="z38" w:id="32"/>
    <w:p>
      <w:pPr>
        <w:spacing w:after="0"/>
        <w:ind w:left="0"/>
        <w:jc w:val="left"/>
      </w:pPr>
      <w:r>
        <w:rPr>
          <w:rFonts w:ascii="Times New Roman"/>
          <w:b/>
          <w:i w:val="false"/>
          <w:color w:val="000000"/>
        </w:rPr>
        <w:t xml:space="preserve"> 3 – 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32"/>
    <w:bookmarkStart w:name="z39"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4"/>
    <w:bookmarkStart w:name="z41" w:id="35"/>
    <w:p>
      <w:pPr>
        <w:spacing w:after="0"/>
        <w:ind w:left="0"/>
        <w:jc w:val="both"/>
      </w:pPr>
      <w:r>
        <w:rPr>
          <w:rFonts w:ascii="Times New Roman"/>
          <w:b w:val="false"/>
          <w:i w:val="false"/>
          <w:color w:val="000000"/>
          <w:sz w:val="28"/>
        </w:rPr>
        <w:t>
      2) көрсетілетін қызметті берушінің басшылығы;</w:t>
      </w:r>
    </w:p>
    <w:bookmarkEnd w:id="35"/>
    <w:bookmarkStart w:name="z42" w:id="36"/>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36"/>
    <w:bookmarkStart w:name="z43" w:id="37"/>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w:t>
      </w:r>
    </w:p>
    <w:bookmarkEnd w:id="37"/>
    <w:bookmarkStart w:name="z44" w:id="38"/>
    <w:p>
      <w:pPr>
        <w:spacing w:after="0"/>
        <w:ind w:left="0"/>
        <w:jc w:val="both"/>
      </w:pPr>
      <w:r>
        <w:rPr>
          <w:rFonts w:ascii="Times New Roman"/>
          <w:b w:val="false"/>
          <w:i w:val="false"/>
          <w:color w:val="000000"/>
          <w:sz w:val="28"/>
        </w:rPr>
        <w:t xml:space="preserve">
      7. Әр процедураның (әрекет) ұзақтығын көрсетумен құрылымдық бөлімшелер арасындағы процедураларды (әрекеттер) сипаттау: </w:t>
      </w:r>
    </w:p>
    <w:bookmarkEnd w:id="38"/>
    <w:bookmarkStart w:name="z45" w:id="39"/>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 барлық қажетті құжаттарды портал арқылы берген кезде құжаттарды қабылдауы және тіркеуі, басшылыққа жолдауы – 15 (он бес) минут;</w:t>
      </w:r>
    </w:p>
    <w:bookmarkEnd w:id="39"/>
    <w:bookmarkStart w:name="z46" w:id="40"/>
    <w:p>
      <w:pPr>
        <w:spacing w:after="0"/>
        <w:ind w:left="0"/>
        <w:jc w:val="both"/>
      </w:pPr>
      <w:r>
        <w:rPr>
          <w:rFonts w:ascii="Times New Roman"/>
          <w:b w:val="false"/>
          <w:i w:val="false"/>
          <w:color w:val="000000"/>
          <w:sz w:val="28"/>
        </w:rPr>
        <w:t>
      2) басшылықтың қолтаңбасымен құжаттар құрылымдық бөлімшеге жолданады - 1 (бір) сағат;</w:t>
      </w:r>
    </w:p>
    <w:bookmarkEnd w:id="40"/>
    <w:bookmarkStart w:name="z47" w:id="41"/>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41"/>
    <w:bookmarkStart w:name="z48" w:id="42"/>
    <w:p>
      <w:pPr>
        <w:spacing w:after="0"/>
        <w:ind w:left="0"/>
        <w:jc w:val="both"/>
      </w:pPr>
      <w:r>
        <w:rPr>
          <w:rFonts w:ascii="Times New Roman"/>
          <w:b w:val="false"/>
          <w:i w:val="false"/>
          <w:color w:val="000000"/>
          <w:sz w:val="28"/>
        </w:rPr>
        <w:t xml:space="preserve">
      4) жауапты орындаушы: </w:t>
      </w:r>
    </w:p>
    <w:bookmarkEnd w:id="42"/>
    <w:bookmarkStart w:name="z49" w:id="43"/>
    <w:p>
      <w:pPr>
        <w:spacing w:after="0"/>
        <w:ind w:left="0"/>
        <w:jc w:val="both"/>
      </w:pPr>
      <w:r>
        <w:rPr>
          <w:rFonts w:ascii="Times New Roman"/>
          <w:b w:val="false"/>
          <w:i w:val="false"/>
          <w:color w:val="000000"/>
          <w:sz w:val="28"/>
        </w:rPr>
        <w:t>
      ұсынылған құжаттардың толықтығын тексереді, құжаттарды "Орталыққазжерқойнауы" ӨД-не келісуге жолдайды -1 (бір) жұмыс күні;</w:t>
      </w:r>
    </w:p>
    <w:bookmarkEnd w:id="43"/>
    <w:bookmarkStart w:name="z50" w:id="44"/>
    <w:p>
      <w:pPr>
        <w:spacing w:after="0"/>
        <w:ind w:left="0"/>
        <w:jc w:val="both"/>
      </w:pPr>
      <w:r>
        <w:rPr>
          <w:rFonts w:ascii="Times New Roman"/>
          <w:b w:val="false"/>
          <w:i w:val="false"/>
          <w:color w:val="000000"/>
          <w:sz w:val="28"/>
        </w:rPr>
        <w:t>
      "Орталыққазжерқойнауы" ӨД ұсынылған құжаттарды қарайды - 5 (бес) жұмыс күні және жауапты көрсетілетін қызметті берушіге жолдайды;</w:t>
      </w:r>
    </w:p>
    <w:bookmarkEnd w:id="44"/>
    <w:bookmarkStart w:name="z51" w:id="45"/>
    <w:p>
      <w:pPr>
        <w:spacing w:after="0"/>
        <w:ind w:left="0"/>
        <w:jc w:val="both"/>
      </w:pPr>
      <w:r>
        <w:rPr>
          <w:rFonts w:ascii="Times New Roman"/>
          <w:b w:val="false"/>
          <w:i w:val="false"/>
          <w:color w:val="000000"/>
          <w:sz w:val="28"/>
        </w:rPr>
        <w:t xml:space="preserve">
      жауапты орындаушы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мемлекеттік көрсетілетін қызмет нәтижесін ресімдейді - 2 (екі) жұмыс күні;</w:t>
      </w:r>
    </w:p>
    <w:bookmarkEnd w:id="45"/>
    <w:bookmarkStart w:name="z52" w:id="46"/>
    <w:p>
      <w:pPr>
        <w:spacing w:after="0"/>
        <w:ind w:left="0"/>
        <w:jc w:val="both"/>
      </w:pPr>
      <w:r>
        <w:rPr>
          <w:rFonts w:ascii="Times New Roman"/>
          <w:b w:val="false"/>
          <w:i w:val="false"/>
          <w:color w:val="000000"/>
          <w:sz w:val="28"/>
        </w:rPr>
        <w:t>
      5) мемлекеттік көрсетілетін қызмет нәтижесінің жобасына құрылымдық бөлімшенің басшысы бұрыштама қояды - 1 (бір) сағат;</w:t>
      </w:r>
    </w:p>
    <w:bookmarkEnd w:id="46"/>
    <w:bookmarkStart w:name="z53" w:id="47"/>
    <w:p>
      <w:pPr>
        <w:spacing w:after="0"/>
        <w:ind w:left="0"/>
        <w:jc w:val="both"/>
      </w:pPr>
      <w:r>
        <w:rPr>
          <w:rFonts w:ascii="Times New Roman"/>
          <w:b w:val="false"/>
          <w:i w:val="false"/>
          <w:color w:val="000000"/>
          <w:sz w:val="28"/>
        </w:rPr>
        <w:t>
      6) мемлекеттік көрсетілетін қызмет нәтижесіне басшылық ЭЦҚ көмегімен қол қояды және көрсетілетін қызметті алушының "жеке кабинетіне" жіберіледі – 1 (бір) сағат.</w:t>
      </w:r>
    </w:p>
    <w:bookmarkEnd w:id="47"/>
    <w:bookmarkStart w:name="z54" w:id="48"/>
    <w:p>
      <w:pPr>
        <w:spacing w:after="0"/>
        <w:ind w:left="0"/>
        <w:jc w:val="both"/>
      </w:pPr>
      <w:r>
        <w:rPr>
          <w:rFonts w:ascii="Times New Roman"/>
          <w:b w:val="false"/>
          <w:i w:val="false"/>
          <w:color w:val="000000"/>
          <w:sz w:val="28"/>
        </w:rPr>
        <w:t xml:space="preserve">
      8. Процедуралар бірізділігінің жан-жақты сипаттамасы, көрсетілетін қызметті берушінің құрылымдық бөлімшелерінің өзара 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бизнес-үдерістердің анықтамалығында көрсетілген.</w:t>
      </w:r>
    </w:p>
    <w:bookmarkEnd w:id="48"/>
    <w:bookmarkStart w:name="z55" w:id="49"/>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6" w:id="50"/>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50"/>
    <w:bookmarkStart w:name="z57" w:id="51"/>
    <w:p>
      <w:pPr>
        <w:spacing w:after="0"/>
        <w:ind w:left="0"/>
        <w:jc w:val="both"/>
      </w:pPr>
      <w:r>
        <w:rPr>
          <w:rFonts w:ascii="Times New Roman"/>
          <w:b w:val="false"/>
          <w:i w:val="false"/>
          <w:color w:val="000000"/>
          <w:sz w:val="28"/>
        </w:rPr>
        <w:t>
      10. Қызмет беруші және қызмет алушының мемлекеттік қызметті портал арқылы көрсету кезіндегі өтіну тәртібі және рәсімдер (әрекеттер) кезегі:</w:t>
      </w:r>
    </w:p>
    <w:bookmarkEnd w:id="51"/>
    <w:bookmarkStart w:name="z58" w:id="52"/>
    <w:p>
      <w:pPr>
        <w:spacing w:after="0"/>
        <w:ind w:left="0"/>
        <w:jc w:val="both"/>
      </w:pPr>
      <w:r>
        <w:rPr>
          <w:rFonts w:ascii="Times New Roman"/>
          <w:b w:val="false"/>
          <w:i w:val="false"/>
          <w:color w:val="000000"/>
          <w:sz w:val="28"/>
        </w:rPr>
        <w:t>
      1) қызмет алушы компьютер интернет-браузерінде сақталатын өз ЭЦҚ тіркеу куәлігі көмегімен порталда тіркелуін жүзеге асырады (порталда тіркелмеген қызмет алушылар үшін жүзеге асырылады);</w:t>
      </w:r>
    </w:p>
    <w:bookmarkEnd w:id="52"/>
    <w:bookmarkStart w:name="z59" w:id="53"/>
    <w:p>
      <w:pPr>
        <w:spacing w:after="0"/>
        <w:ind w:left="0"/>
        <w:jc w:val="both"/>
      </w:pPr>
      <w:r>
        <w:rPr>
          <w:rFonts w:ascii="Times New Roman"/>
          <w:b w:val="false"/>
          <w:i w:val="false"/>
          <w:color w:val="000000"/>
          <w:sz w:val="28"/>
        </w:rPr>
        <w:t>
      2) 1 үдеріс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53"/>
    <w:bookmarkStart w:name="z60" w:id="54"/>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54"/>
    <w:bookmarkStart w:name="z61" w:id="55"/>
    <w:p>
      <w:pPr>
        <w:spacing w:after="0"/>
        <w:ind w:left="0"/>
        <w:jc w:val="both"/>
      </w:pPr>
      <w:r>
        <w:rPr>
          <w:rFonts w:ascii="Times New Roman"/>
          <w:b w:val="false"/>
          <w:i w:val="false"/>
          <w:color w:val="000000"/>
          <w:sz w:val="28"/>
        </w:rPr>
        <w:t>
      4) 2 үдеріс – порталдың қызмет алушының мәліметтерінде болған бұзушылықтарға байланысты авторизациядан бас тарту туралы хабар қалыптастыруы;</w:t>
      </w:r>
    </w:p>
    <w:bookmarkEnd w:id="55"/>
    <w:bookmarkStart w:name="z62" w:id="56"/>
    <w:p>
      <w:pPr>
        <w:spacing w:after="0"/>
        <w:ind w:left="0"/>
        <w:jc w:val="both"/>
      </w:pPr>
      <w:r>
        <w:rPr>
          <w:rFonts w:ascii="Times New Roman"/>
          <w:b w:val="false"/>
          <w:i w:val="false"/>
          <w:color w:val="000000"/>
          <w:sz w:val="28"/>
        </w:rPr>
        <w:t xml:space="preserve">
      5) 3 үдеріс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56"/>
    <w:bookmarkStart w:name="z63" w:id="57"/>
    <w:p>
      <w:pPr>
        <w:spacing w:after="0"/>
        <w:ind w:left="0"/>
        <w:jc w:val="both"/>
      </w:pPr>
      <w:r>
        <w:rPr>
          <w:rFonts w:ascii="Times New Roman"/>
          <w:b w:val="false"/>
          <w:i w:val="false"/>
          <w:color w:val="000000"/>
          <w:sz w:val="28"/>
        </w:rPr>
        <w:t>
      6) 4 үдеріс – қызмет алушының сұрауды куәландыру (қол қою) үшін ЭЦҚ тіркеу куәлігін таңдауы;</w:t>
      </w:r>
    </w:p>
    <w:bookmarkEnd w:id="57"/>
    <w:bookmarkStart w:name="z64" w:id="58"/>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58"/>
    <w:bookmarkStart w:name="z65" w:id="59"/>
    <w:p>
      <w:pPr>
        <w:spacing w:after="0"/>
        <w:ind w:left="0"/>
        <w:jc w:val="both"/>
      </w:pPr>
      <w:r>
        <w:rPr>
          <w:rFonts w:ascii="Times New Roman"/>
          <w:b w:val="false"/>
          <w:i w:val="false"/>
          <w:color w:val="000000"/>
          <w:sz w:val="28"/>
        </w:rPr>
        <w:t>
      8) 5 үдеріс – қызмет алушының ЭЦҚ растығын дәлелдемегеніне байланысты сұранатын қызметті көрсетуден бас тарту туралы хабарды қалыптастыру;</w:t>
      </w:r>
    </w:p>
    <w:bookmarkEnd w:id="59"/>
    <w:bookmarkStart w:name="z66" w:id="60"/>
    <w:p>
      <w:pPr>
        <w:spacing w:after="0"/>
        <w:ind w:left="0"/>
        <w:jc w:val="both"/>
      </w:pPr>
      <w:r>
        <w:rPr>
          <w:rFonts w:ascii="Times New Roman"/>
          <w:b w:val="false"/>
          <w:i w:val="false"/>
          <w:color w:val="000000"/>
          <w:sz w:val="28"/>
        </w:rPr>
        <w:t>
      9) 6 үдеріс – қызметті көрсетуге толтырылған сұрау нысанын (енгізілген мәліметтерді) ЭЦҚ арқылы куәландыру (қол қою);</w:t>
      </w:r>
    </w:p>
    <w:bookmarkEnd w:id="60"/>
    <w:bookmarkStart w:name="z67" w:id="61"/>
    <w:p>
      <w:pPr>
        <w:spacing w:after="0"/>
        <w:ind w:left="0"/>
        <w:jc w:val="both"/>
      </w:pPr>
      <w:r>
        <w:rPr>
          <w:rFonts w:ascii="Times New Roman"/>
          <w:b w:val="false"/>
          <w:i w:val="false"/>
          <w:color w:val="000000"/>
          <w:sz w:val="28"/>
        </w:rPr>
        <w:t xml:space="preserve">
      10) 7 үдеріс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61"/>
    <w:bookmarkStart w:name="z68" w:id="62"/>
    <w:p>
      <w:pPr>
        <w:spacing w:after="0"/>
        <w:ind w:left="0"/>
        <w:jc w:val="both"/>
      </w:pPr>
      <w:r>
        <w:rPr>
          <w:rFonts w:ascii="Times New Roman"/>
          <w:b w:val="false"/>
          <w:i w:val="false"/>
          <w:color w:val="000000"/>
          <w:sz w:val="28"/>
        </w:rPr>
        <w:t xml:space="preserve">
      11) 3 шарт – қызмет берушінің қызмет алушының қоса ұсынған құжаттарының </w:t>
      </w:r>
      <w:r>
        <w:rPr>
          <w:rFonts w:ascii="Times New Roman"/>
          <w:b w:val="false"/>
          <w:i w:val="false"/>
          <w:color w:val="000000"/>
          <w:sz w:val="28"/>
        </w:rPr>
        <w:t>Стандарттағы</w:t>
      </w:r>
      <w:r>
        <w:rPr>
          <w:rFonts w:ascii="Times New Roman"/>
          <w:b w:val="false"/>
          <w:i w:val="false"/>
          <w:color w:val="000000"/>
          <w:sz w:val="28"/>
        </w:rPr>
        <w:t xml:space="preserve"> көрсетілген қызметті көрсету негіздеріне сәйкестігін тексеру (өңдеу);</w:t>
      </w:r>
    </w:p>
    <w:bookmarkEnd w:id="62"/>
    <w:bookmarkStart w:name="z69" w:id="63"/>
    <w:p>
      <w:pPr>
        <w:spacing w:after="0"/>
        <w:ind w:left="0"/>
        <w:jc w:val="both"/>
      </w:pPr>
      <w:r>
        <w:rPr>
          <w:rFonts w:ascii="Times New Roman"/>
          <w:b w:val="false"/>
          <w:i w:val="false"/>
          <w:color w:val="000000"/>
          <w:sz w:val="28"/>
        </w:rPr>
        <w:t xml:space="preserve">
      12) 8 үдеріс – қызмет алушының құжаттарындағы бұзушылықтарға байланысты сұранатын қызметті көрсетуден бас тарту туралы хабарды қалыптастыру; </w:t>
      </w:r>
    </w:p>
    <w:bookmarkEnd w:id="63"/>
    <w:bookmarkStart w:name="z70" w:id="64"/>
    <w:p>
      <w:pPr>
        <w:spacing w:after="0"/>
        <w:ind w:left="0"/>
        <w:jc w:val="both"/>
      </w:pPr>
      <w:r>
        <w:rPr>
          <w:rFonts w:ascii="Times New Roman"/>
          <w:b w:val="false"/>
          <w:i w:val="false"/>
          <w:color w:val="000000"/>
          <w:sz w:val="28"/>
        </w:rPr>
        <w:t>
      13) 9 үдеріс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64"/>
    <w:bookmarkStart w:name="z71" w:id="65"/>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учаскеcі астындағы</w:t>
            </w:r>
            <w:r>
              <w:br/>
            </w:r>
            <w:r>
              <w:rPr>
                <w:rFonts w:ascii="Times New Roman"/>
                <w:b w:val="false"/>
                <w:i w:val="false"/>
                <w:color w:val="000000"/>
                <w:sz w:val="20"/>
              </w:rPr>
              <w:t>жер қойнауында пайдалы қазбалардың</w:t>
            </w:r>
            <w:r>
              <w:br/>
            </w:r>
            <w:r>
              <w:rPr>
                <w:rFonts w:ascii="Times New Roman"/>
                <w:b w:val="false"/>
                <w:i w:val="false"/>
                <w:color w:val="000000"/>
                <w:sz w:val="20"/>
              </w:rPr>
              <w:t>жоқ немесе оның аз мөлшерде екендігі</w:t>
            </w:r>
            <w:r>
              <w:br/>
            </w:r>
            <w:r>
              <w:rPr>
                <w:rFonts w:ascii="Times New Roman"/>
                <w:b w:val="false"/>
                <w:i w:val="false"/>
                <w:color w:val="000000"/>
                <w:sz w:val="20"/>
              </w:rPr>
              <w:t>туралы қорытынды беру" мемлекеттік көрсетілетін</w:t>
            </w:r>
            <w:r>
              <w:br/>
            </w:r>
            <w:r>
              <w:rPr>
                <w:rFonts w:ascii="Times New Roman"/>
                <w:b w:val="false"/>
                <w:i w:val="false"/>
                <w:color w:val="000000"/>
                <w:sz w:val="20"/>
              </w:rPr>
              <w:t>қызмет регламентіне 1-қосымша</w:t>
            </w:r>
          </w:p>
        </w:tc>
      </w:tr>
    </w:tbl>
    <w:bookmarkStart w:name="z73" w:id="66"/>
    <w:p>
      <w:pPr>
        <w:spacing w:after="0"/>
        <w:ind w:left="0"/>
        <w:jc w:val="left"/>
      </w:pPr>
      <w:r>
        <w:rPr>
          <w:rFonts w:ascii="Times New Roman"/>
          <w:b/>
          <w:i w:val="false"/>
          <w:color w:val="000000"/>
        </w:rPr>
        <w:t xml:space="preserve"> Мемлекеттік қызметті көрсетудің бизнес–процестердің анықтамалығы</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учаскеcі астындағы</w:t>
            </w:r>
            <w:r>
              <w:br/>
            </w:r>
            <w:r>
              <w:rPr>
                <w:rFonts w:ascii="Times New Roman"/>
                <w:b w:val="false"/>
                <w:i w:val="false"/>
                <w:color w:val="000000"/>
                <w:sz w:val="20"/>
              </w:rPr>
              <w:t>жер қойнауында пайдалы қазбалардың</w:t>
            </w:r>
            <w:r>
              <w:br/>
            </w:r>
            <w:r>
              <w:rPr>
                <w:rFonts w:ascii="Times New Roman"/>
                <w:b w:val="false"/>
                <w:i w:val="false"/>
                <w:color w:val="000000"/>
                <w:sz w:val="20"/>
              </w:rPr>
              <w:t>жоқ немесе оның аз мөлшерде екендігі</w:t>
            </w:r>
            <w:r>
              <w:br/>
            </w:r>
            <w:r>
              <w:rPr>
                <w:rFonts w:ascii="Times New Roman"/>
                <w:b w:val="false"/>
                <w:i w:val="false"/>
                <w:color w:val="000000"/>
                <w:sz w:val="20"/>
              </w:rPr>
              <w:t>туралы қорытынды беру" мемлекеттік көрсетілетін</w:t>
            </w:r>
            <w:r>
              <w:br/>
            </w:r>
            <w:r>
              <w:rPr>
                <w:rFonts w:ascii="Times New Roman"/>
                <w:b w:val="false"/>
                <w:i w:val="false"/>
                <w:color w:val="000000"/>
                <w:sz w:val="20"/>
              </w:rPr>
              <w:t>қызмет регламентіне 2-қосымша</w:t>
            </w:r>
          </w:p>
        </w:tc>
      </w:tr>
    </w:tbl>
    <w:bookmarkStart w:name="z77" w:id="69"/>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диаграммасы</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left"/>
      </w:pPr>
      <w:r>
        <w:rPr>
          <w:rFonts w:ascii="Times New Roman"/>
          <w:b/>
          <w:i w:val="false"/>
          <w:color w:val="000000"/>
        </w:rPr>
        <w:t xml:space="preserve"> Шартты белгілер:</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2611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611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2019 жылғы "__" _______ № ____</w:t>
            </w:r>
            <w:r>
              <w:br/>
            </w:r>
            <w:r>
              <w:rPr>
                <w:rFonts w:ascii="Times New Roman"/>
                <w:b w:val="false"/>
                <w:i w:val="false"/>
                <w:color w:val="000000"/>
                <w:sz w:val="20"/>
              </w:rPr>
              <w:t>қаулысына 2 қосымша</w:t>
            </w:r>
          </w:p>
        </w:tc>
      </w:tr>
    </w:tbl>
    <w:bookmarkStart w:name="z82" w:id="73"/>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73"/>
    <w:bookmarkStart w:name="z83" w:id="74"/>
    <w:p>
      <w:pPr>
        <w:spacing w:after="0"/>
        <w:ind w:left="0"/>
        <w:jc w:val="left"/>
      </w:pPr>
      <w:r>
        <w:rPr>
          <w:rFonts w:ascii="Times New Roman"/>
          <w:b/>
          <w:i w:val="false"/>
          <w:color w:val="000000"/>
        </w:rPr>
        <w:t xml:space="preserve"> 1– тарау. Жалпы ережелер</w:t>
      </w:r>
    </w:p>
    <w:bookmarkEnd w:id="74"/>
    <w:bookmarkStart w:name="z84" w:id="75"/>
    <w:p>
      <w:pPr>
        <w:spacing w:after="0"/>
        <w:ind w:left="0"/>
        <w:jc w:val="both"/>
      </w:pPr>
      <w:r>
        <w:rPr>
          <w:rFonts w:ascii="Times New Roman"/>
          <w:b w:val="false"/>
          <w:i w:val="false"/>
          <w:color w:val="000000"/>
          <w:sz w:val="28"/>
        </w:rPr>
        <w:t xml:space="preserve">
      1. "Пайдалы қазбалар жатқан аумақтарда құрылыс салуға рұқсат беру" мемлекеттік көрсетілетін қызметі (бұдан әрі – мемлекеттік көрсетілетін қызметі)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28сәуірдегі №501 бұйрығымен (Нормативтік құқықтық актілерді мемлекеттік тіркеу тізілімінде №11452 тіркелген) бекітілген "Пайдалы қазбалар жатқан аумақтарда құрылыс салуға рұқсат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облыстық жергілікті атқарушы органымен (бұдан әрі – көрсетілетін қызметті беруші) көрсетіледі.</w:t>
      </w:r>
    </w:p>
    <w:bookmarkEnd w:id="75"/>
    <w:bookmarkStart w:name="z85" w:id="7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үкіметтің" веб-порталы (бұдан әрі – портал) арқылы жүзеге асырылады.</w:t>
      </w:r>
    </w:p>
    <w:bookmarkEnd w:id="76"/>
    <w:bookmarkStart w:name="z86" w:id="77"/>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77"/>
    <w:bookmarkStart w:name="z87" w:id="78"/>
    <w:p>
      <w:pPr>
        <w:spacing w:after="0"/>
        <w:ind w:left="0"/>
        <w:jc w:val="both"/>
      </w:pPr>
      <w:r>
        <w:rPr>
          <w:rFonts w:ascii="Times New Roman"/>
          <w:b w:val="false"/>
          <w:i w:val="false"/>
          <w:color w:val="000000"/>
          <w:sz w:val="28"/>
        </w:rPr>
        <w:t xml:space="preserve">
      3. Мемлекеттік қызметті көрсету нәтижесі пайдалы қазбалар жатқан алаңдарда құрылыс салуға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 бойынша мемлекеттік қызметті көрсетуден бас тарту туралы жазбаша дәлелді жауап (бұдан әрі - мемлекеттік көрсетілетін қызмет нәтижесі) болып табылады.</w:t>
      </w:r>
    </w:p>
    <w:bookmarkEnd w:id="78"/>
    <w:bookmarkStart w:name="z88" w:id="79"/>
    <w:p>
      <w:pPr>
        <w:spacing w:after="0"/>
        <w:ind w:left="0"/>
        <w:jc w:val="both"/>
      </w:pPr>
      <w:r>
        <w:rPr>
          <w:rFonts w:ascii="Times New Roman"/>
          <w:b w:val="false"/>
          <w:i w:val="false"/>
          <w:color w:val="000000"/>
          <w:sz w:val="28"/>
        </w:rPr>
        <w:t>
      Мемлекеттік қызметті көрсетудің нәтижесін беру: электрондық.</w:t>
      </w:r>
    </w:p>
    <w:bookmarkEnd w:id="79"/>
    <w:bookmarkStart w:name="z89" w:id="80"/>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80"/>
    <w:bookmarkStart w:name="z90" w:id="81"/>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және заңды тұлғалардың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өтініштер мен құжаттарды ұсынуы негіз болады.</w:t>
      </w:r>
    </w:p>
    <w:bookmarkEnd w:id="81"/>
    <w:bookmarkStart w:name="z91" w:id="8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2"/>
    <w:bookmarkStart w:name="z92" w:id="83"/>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 барлық қажетті құжаттарды портал арқылы берген кезде құжаттарды қабылдауы және тіркеуі, басшылыққа жолдауы - 15 (он бес) минут;</w:t>
      </w:r>
    </w:p>
    <w:bookmarkEnd w:id="83"/>
    <w:bookmarkStart w:name="z93" w:id="84"/>
    <w:p>
      <w:pPr>
        <w:spacing w:after="0"/>
        <w:ind w:left="0"/>
        <w:jc w:val="both"/>
      </w:pPr>
      <w:r>
        <w:rPr>
          <w:rFonts w:ascii="Times New Roman"/>
          <w:b w:val="false"/>
          <w:i w:val="false"/>
          <w:color w:val="000000"/>
          <w:sz w:val="28"/>
        </w:rPr>
        <w:t>
      нәтижесі - кеңсе қызметкерінің құжаттарды қабылдауы және тіркеуі және басшылыққа жолдауы;</w:t>
      </w:r>
    </w:p>
    <w:bookmarkEnd w:id="84"/>
    <w:bookmarkStart w:name="z94" w:id="85"/>
    <w:p>
      <w:pPr>
        <w:spacing w:after="0"/>
        <w:ind w:left="0"/>
        <w:jc w:val="both"/>
      </w:pPr>
      <w:r>
        <w:rPr>
          <w:rFonts w:ascii="Times New Roman"/>
          <w:b w:val="false"/>
          <w:i w:val="false"/>
          <w:color w:val="000000"/>
          <w:sz w:val="28"/>
        </w:rPr>
        <w:t>
      2) басшылықтың көрсетілетін қызметті алушының құжаттарын қарауы және көрсетілетін қызметті берушінің құрылымдық бөлімшесін анықтауы - 1 (бір) сағат;</w:t>
      </w:r>
    </w:p>
    <w:bookmarkEnd w:id="85"/>
    <w:bookmarkStart w:name="z95" w:id="86"/>
    <w:p>
      <w:pPr>
        <w:spacing w:after="0"/>
        <w:ind w:left="0"/>
        <w:jc w:val="both"/>
      </w:pPr>
      <w:r>
        <w:rPr>
          <w:rFonts w:ascii="Times New Roman"/>
          <w:b w:val="false"/>
          <w:i w:val="false"/>
          <w:color w:val="000000"/>
          <w:sz w:val="28"/>
        </w:rPr>
        <w:t>
      нәтижесі - көрсетілетін қызметті беруші басшылығының бұрыштамасы және құжаттарды көрсетілетін қызметті берушінің құрылымдық бөлімшесіне жолдауы;</w:t>
      </w:r>
    </w:p>
    <w:bookmarkEnd w:id="86"/>
    <w:bookmarkStart w:name="z96" w:id="87"/>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87"/>
    <w:bookmarkStart w:name="z97" w:id="88"/>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88"/>
    <w:bookmarkStart w:name="z98" w:id="89"/>
    <w:p>
      <w:pPr>
        <w:spacing w:after="0"/>
        <w:ind w:left="0"/>
        <w:jc w:val="both"/>
      </w:pPr>
      <w:r>
        <w:rPr>
          <w:rFonts w:ascii="Times New Roman"/>
          <w:b w:val="false"/>
          <w:i w:val="false"/>
          <w:color w:val="000000"/>
          <w:sz w:val="28"/>
        </w:rPr>
        <w:t xml:space="preserve">
      4) жауапты орындаушының ұсынылған құжаттардың толықтығын қарауы, құжаттарды "Қазақстан Республикасы Индустрия және инфрақұрылымдық даму министрлігі Геология және жер қойнауын пайдалану комитетінің Қарағанды қаласындағы "Орталыққазжерқойнауы" Орталық Қазақстан өңіраралық геология және жер қойнауын пайдалану департаменті" республикалық мемлекеттік мекемесіне (бұдан әрі – "Орталыққазжерқойнауы" ӨД) келісуге жіберуі, келісілгеннен кейін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жауапты орындаушының мемлекеттік көрсетілген қызмет нәтижесін ресімдеуі - 8 (сегіз) жұмыс күні;</w:t>
      </w:r>
    </w:p>
    <w:bookmarkEnd w:id="89"/>
    <w:bookmarkStart w:name="z99" w:id="90"/>
    <w:p>
      <w:pPr>
        <w:spacing w:after="0"/>
        <w:ind w:left="0"/>
        <w:jc w:val="both"/>
      </w:pPr>
      <w:r>
        <w:rPr>
          <w:rFonts w:ascii="Times New Roman"/>
          <w:b w:val="false"/>
          <w:i w:val="false"/>
          <w:color w:val="000000"/>
          <w:sz w:val="28"/>
        </w:rPr>
        <w:t>
      нәтижесі – жауапты орындаушының мемлекеттік көрсетілетін қызмет нәтижесінің жобасын ресімдеуі;</w:t>
      </w:r>
    </w:p>
    <w:bookmarkEnd w:id="90"/>
    <w:bookmarkStart w:name="z100" w:id="91"/>
    <w:p>
      <w:pPr>
        <w:spacing w:after="0"/>
        <w:ind w:left="0"/>
        <w:jc w:val="both"/>
      </w:pPr>
      <w:r>
        <w:rPr>
          <w:rFonts w:ascii="Times New Roman"/>
          <w:b w:val="false"/>
          <w:i w:val="false"/>
          <w:color w:val="000000"/>
          <w:sz w:val="28"/>
        </w:rPr>
        <w:t>
      5) құрылымдық бөлімше басшысының мемлекеттік көрсетілетін қызмет нәтижесінің жобасына бұрыштама қоюы - 1 (бір) сағат;</w:t>
      </w:r>
    </w:p>
    <w:bookmarkEnd w:id="91"/>
    <w:bookmarkStart w:name="z101" w:id="92"/>
    <w:p>
      <w:pPr>
        <w:spacing w:after="0"/>
        <w:ind w:left="0"/>
        <w:jc w:val="both"/>
      </w:pPr>
      <w:r>
        <w:rPr>
          <w:rFonts w:ascii="Times New Roman"/>
          <w:b w:val="false"/>
          <w:i w:val="false"/>
          <w:color w:val="000000"/>
          <w:sz w:val="28"/>
        </w:rPr>
        <w:t>
      нәтижесі - құрылымдық бөлімше басшысының бұрыштама қойылған мемлекеттік көрсетілетін қызмет нәтижесінің жобасы;</w:t>
      </w:r>
    </w:p>
    <w:bookmarkEnd w:id="92"/>
    <w:bookmarkStart w:name="z102" w:id="93"/>
    <w:p>
      <w:pPr>
        <w:spacing w:after="0"/>
        <w:ind w:left="0"/>
        <w:jc w:val="both"/>
      </w:pPr>
      <w:r>
        <w:rPr>
          <w:rFonts w:ascii="Times New Roman"/>
          <w:b w:val="false"/>
          <w:i w:val="false"/>
          <w:color w:val="000000"/>
          <w:sz w:val="28"/>
        </w:rPr>
        <w:t>
      6) басшылықтың мемлекеттік көрсетілетін қызмет нәтижесіне қол қоюы- 1 (бір) сағат;</w:t>
      </w:r>
    </w:p>
    <w:bookmarkEnd w:id="93"/>
    <w:bookmarkStart w:name="z103" w:id="94"/>
    <w:p>
      <w:pPr>
        <w:spacing w:after="0"/>
        <w:ind w:left="0"/>
        <w:jc w:val="both"/>
      </w:pPr>
      <w:r>
        <w:rPr>
          <w:rFonts w:ascii="Times New Roman"/>
          <w:b w:val="false"/>
          <w:i w:val="false"/>
          <w:color w:val="000000"/>
          <w:sz w:val="28"/>
        </w:rPr>
        <w:t>
      нәтижесі - басшылық қол қойған мемлекеттік көрсетілетін қызмет нәтижесі.</w:t>
      </w:r>
    </w:p>
    <w:bookmarkEnd w:id="94"/>
    <w:bookmarkStart w:name="z104" w:id="9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қолтаңбасын (бұдан әрі- ЭЦҚ) қол қойылған электрондық құжат нысанында жіберіледі.</w:t>
      </w:r>
    </w:p>
    <w:bookmarkEnd w:id="95"/>
    <w:bookmarkStart w:name="z105" w:id="96"/>
    <w:p>
      <w:pPr>
        <w:spacing w:after="0"/>
        <w:ind w:left="0"/>
        <w:jc w:val="left"/>
      </w:pPr>
      <w:r>
        <w:rPr>
          <w:rFonts w:ascii="Times New Roman"/>
          <w:b/>
          <w:i w:val="false"/>
          <w:color w:val="000000"/>
        </w:rPr>
        <w:t xml:space="preserve"> 3 – 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96"/>
    <w:bookmarkStart w:name="z106" w:id="9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7"/>
    <w:bookmarkStart w:name="z107" w:id="9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8"/>
    <w:bookmarkStart w:name="z108" w:id="99"/>
    <w:p>
      <w:pPr>
        <w:spacing w:after="0"/>
        <w:ind w:left="0"/>
        <w:jc w:val="both"/>
      </w:pPr>
      <w:r>
        <w:rPr>
          <w:rFonts w:ascii="Times New Roman"/>
          <w:b w:val="false"/>
          <w:i w:val="false"/>
          <w:color w:val="000000"/>
          <w:sz w:val="28"/>
        </w:rPr>
        <w:t>
      2) көрсетілетін қызметті берушінің басшылығы;</w:t>
      </w:r>
    </w:p>
    <w:bookmarkEnd w:id="99"/>
    <w:bookmarkStart w:name="z109" w:id="100"/>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00"/>
    <w:bookmarkStart w:name="z110" w:id="101"/>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101"/>
    <w:bookmarkStart w:name="z111" w:id="102"/>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102"/>
    <w:bookmarkStart w:name="z112" w:id="103"/>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 барлық қажетті құжаттарды портал арқылы берген кезде құжаттарды қабылдауы және тіркеуі, басшылыққа жолдауы - 15 (он бес) минут;</w:t>
      </w:r>
    </w:p>
    <w:bookmarkEnd w:id="103"/>
    <w:bookmarkStart w:name="z113" w:id="104"/>
    <w:p>
      <w:pPr>
        <w:spacing w:after="0"/>
        <w:ind w:left="0"/>
        <w:jc w:val="both"/>
      </w:pPr>
      <w:r>
        <w:rPr>
          <w:rFonts w:ascii="Times New Roman"/>
          <w:b w:val="false"/>
          <w:i w:val="false"/>
          <w:color w:val="000000"/>
          <w:sz w:val="28"/>
        </w:rPr>
        <w:t>
      2) басшылықтың қолтаңбасымен құжаттар құрылымдық бөлімшеге жолданады - 1 (бір) сағат;</w:t>
      </w:r>
    </w:p>
    <w:bookmarkEnd w:id="104"/>
    <w:bookmarkStart w:name="z114" w:id="105"/>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105"/>
    <w:bookmarkStart w:name="z115" w:id="106"/>
    <w:p>
      <w:pPr>
        <w:spacing w:after="0"/>
        <w:ind w:left="0"/>
        <w:jc w:val="both"/>
      </w:pPr>
      <w:r>
        <w:rPr>
          <w:rFonts w:ascii="Times New Roman"/>
          <w:b w:val="false"/>
          <w:i w:val="false"/>
          <w:color w:val="000000"/>
          <w:sz w:val="28"/>
        </w:rPr>
        <w:t xml:space="preserve">
      4) жауапты орындаушы: </w:t>
      </w:r>
    </w:p>
    <w:bookmarkEnd w:id="106"/>
    <w:bookmarkStart w:name="z116" w:id="107"/>
    <w:p>
      <w:pPr>
        <w:spacing w:after="0"/>
        <w:ind w:left="0"/>
        <w:jc w:val="both"/>
      </w:pPr>
      <w:r>
        <w:rPr>
          <w:rFonts w:ascii="Times New Roman"/>
          <w:b w:val="false"/>
          <w:i w:val="false"/>
          <w:color w:val="000000"/>
          <w:sz w:val="28"/>
        </w:rPr>
        <w:t>
      ұсынылған құжаттардың толықтығын қарайды және құжаттарды "Орталыққазжерқойнауы" ӨД келісуге жібереді - 1 (бір) жұмыс күні;</w:t>
      </w:r>
    </w:p>
    <w:bookmarkEnd w:id="107"/>
    <w:bookmarkStart w:name="z117" w:id="108"/>
    <w:p>
      <w:pPr>
        <w:spacing w:after="0"/>
        <w:ind w:left="0"/>
        <w:jc w:val="both"/>
      </w:pPr>
      <w:r>
        <w:rPr>
          <w:rFonts w:ascii="Times New Roman"/>
          <w:b w:val="false"/>
          <w:i w:val="false"/>
          <w:color w:val="000000"/>
          <w:sz w:val="28"/>
        </w:rPr>
        <w:t>
      "Орталыққазжерқойнауы" ӨД ұсынылған құжаттарды қарайды - 5 (бес) жұмыс күні және жауапты көрсетілетін қызметті берушіге жолдайды;</w:t>
      </w:r>
    </w:p>
    <w:bookmarkEnd w:id="108"/>
    <w:bookmarkStart w:name="z118" w:id="109"/>
    <w:p>
      <w:pPr>
        <w:spacing w:after="0"/>
        <w:ind w:left="0"/>
        <w:jc w:val="both"/>
      </w:pPr>
      <w:r>
        <w:rPr>
          <w:rFonts w:ascii="Times New Roman"/>
          <w:b w:val="false"/>
          <w:i w:val="false"/>
          <w:color w:val="000000"/>
          <w:sz w:val="28"/>
        </w:rPr>
        <w:t xml:space="preserve">
      жауапты орындаушы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мемлекеттік көрсетілетін қызмет нәтижесін ресімдейді - 2 (екі) жұмыс күні;</w:t>
      </w:r>
    </w:p>
    <w:bookmarkEnd w:id="109"/>
    <w:bookmarkStart w:name="z119" w:id="110"/>
    <w:p>
      <w:pPr>
        <w:spacing w:after="0"/>
        <w:ind w:left="0"/>
        <w:jc w:val="both"/>
      </w:pPr>
      <w:r>
        <w:rPr>
          <w:rFonts w:ascii="Times New Roman"/>
          <w:b w:val="false"/>
          <w:i w:val="false"/>
          <w:color w:val="000000"/>
          <w:sz w:val="28"/>
        </w:rPr>
        <w:t>
      5) мемлекеттік көрсетілетін қызмет нәтижесінің жобасына құрылымдық бөлімшенің басшысы бұрыштама қояды - 1 (бір) сағат;</w:t>
      </w:r>
    </w:p>
    <w:bookmarkEnd w:id="110"/>
    <w:bookmarkStart w:name="z120" w:id="111"/>
    <w:p>
      <w:pPr>
        <w:spacing w:after="0"/>
        <w:ind w:left="0"/>
        <w:jc w:val="both"/>
      </w:pPr>
      <w:r>
        <w:rPr>
          <w:rFonts w:ascii="Times New Roman"/>
          <w:b w:val="false"/>
          <w:i w:val="false"/>
          <w:color w:val="000000"/>
          <w:sz w:val="28"/>
        </w:rPr>
        <w:t>
      6) мемлекеттік көрсетілетін қызмет нәтижесіне басшылық ЭЦҚ көмегімен қол қояды және көрсетілетін қызметті алушының "жеке кабинетіне" жіберіледі – 1 (бір) сағат;</w:t>
      </w:r>
    </w:p>
    <w:bookmarkEnd w:id="111"/>
    <w:bookmarkStart w:name="z121" w:id="112"/>
    <w:p>
      <w:pPr>
        <w:spacing w:after="0"/>
        <w:ind w:left="0"/>
        <w:jc w:val="both"/>
      </w:pPr>
      <w:r>
        <w:rPr>
          <w:rFonts w:ascii="Times New Roman"/>
          <w:b w:val="false"/>
          <w:i w:val="false"/>
          <w:color w:val="000000"/>
          <w:sz w:val="28"/>
        </w:rPr>
        <w:t xml:space="preserve">
      8. Рәсімдердің реттілігін, көрсетілетін қызметті берушінің құрылымдық бөлімшелерінің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бизнес-үдерістердің анықтамалығында көрсетіледі.</w:t>
      </w:r>
    </w:p>
    <w:bookmarkEnd w:id="112"/>
    <w:bookmarkStart w:name="z122" w:id="113"/>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3"/>
    <w:bookmarkStart w:name="z123" w:id="114"/>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114"/>
    <w:bookmarkStart w:name="z124" w:id="115"/>
    <w:p>
      <w:pPr>
        <w:spacing w:after="0"/>
        <w:ind w:left="0"/>
        <w:jc w:val="both"/>
      </w:pPr>
      <w:r>
        <w:rPr>
          <w:rFonts w:ascii="Times New Roman"/>
          <w:b w:val="false"/>
          <w:i w:val="false"/>
          <w:color w:val="000000"/>
          <w:sz w:val="28"/>
        </w:rPr>
        <w:t>
      10. Қызмет беруші және қызмет алушының мемлекеттік қызметті портал арқылы көрсету кезіндегі өтіну тәртібі және рәсімдер (әрекеттер) кезегі:</w:t>
      </w:r>
    </w:p>
    <w:bookmarkEnd w:id="115"/>
    <w:bookmarkStart w:name="z125" w:id="116"/>
    <w:p>
      <w:pPr>
        <w:spacing w:after="0"/>
        <w:ind w:left="0"/>
        <w:jc w:val="both"/>
      </w:pPr>
      <w:r>
        <w:rPr>
          <w:rFonts w:ascii="Times New Roman"/>
          <w:b w:val="false"/>
          <w:i w:val="false"/>
          <w:color w:val="000000"/>
          <w:sz w:val="28"/>
        </w:rPr>
        <w:t>
      1) қызмет алушы компьютер интернет-браузерінде сақталатын өз ЭЦҚ тіркеу куәлігі көмегімен порталда тіркелуін жүзеге асырады (порталда тіркелмеген қызмет алушылар үшін жүзеге асырылады);</w:t>
      </w:r>
    </w:p>
    <w:bookmarkEnd w:id="116"/>
    <w:bookmarkStart w:name="z126" w:id="117"/>
    <w:p>
      <w:pPr>
        <w:spacing w:after="0"/>
        <w:ind w:left="0"/>
        <w:jc w:val="both"/>
      </w:pPr>
      <w:r>
        <w:rPr>
          <w:rFonts w:ascii="Times New Roman"/>
          <w:b w:val="false"/>
          <w:i w:val="false"/>
          <w:color w:val="000000"/>
          <w:sz w:val="28"/>
        </w:rPr>
        <w:t>
      2) 1-үдеріс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117"/>
    <w:bookmarkStart w:name="z127" w:id="118"/>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118"/>
    <w:bookmarkStart w:name="z128" w:id="119"/>
    <w:p>
      <w:pPr>
        <w:spacing w:after="0"/>
        <w:ind w:left="0"/>
        <w:jc w:val="both"/>
      </w:pPr>
      <w:r>
        <w:rPr>
          <w:rFonts w:ascii="Times New Roman"/>
          <w:b w:val="false"/>
          <w:i w:val="false"/>
          <w:color w:val="000000"/>
          <w:sz w:val="28"/>
        </w:rPr>
        <w:t>
      4) 2 үдеріс – порталдың қызмет алушының мәліметтерінде болған бұзушылықтарға байланысты авторизациядан бас тарту туралы хабар қалыптастыруы;</w:t>
      </w:r>
    </w:p>
    <w:bookmarkEnd w:id="119"/>
    <w:bookmarkStart w:name="z129" w:id="120"/>
    <w:p>
      <w:pPr>
        <w:spacing w:after="0"/>
        <w:ind w:left="0"/>
        <w:jc w:val="both"/>
      </w:pPr>
      <w:r>
        <w:rPr>
          <w:rFonts w:ascii="Times New Roman"/>
          <w:b w:val="false"/>
          <w:i w:val="false"/>
          <w:color w:val="000000"/>
          <w:sz w:val="28"/>
        </w:rPr>
        <w:t xml:space="preserve">
      5) 3 үдеріс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120"/>
    <w:bookmarkStart w:name="z130" w:id="121"/>
    <w:p>
      <w:pPr>
        <w:spacing w:after="0"/>
        <w:ind w:left="0"/>
        <w:jc w:val="both"/>
      </w:pPr>
      <w:r>
        <w:rPr>
          <w:rFonts w:ascii="Times New Roman"/>
          <w:b w:val="false"/>
          <w:i w:val="false"/>
          <w:color w:val="000000"/>
          <w:sz w:val="28"/>
        </w:rPr>
        <w:t>
      6) 4 үдеріс – қызмет алушының сұрауды куәландыру (қол қою) үшін ЭЦҚ тіркеу куәлігін таңдауы;</w:t>
      </w:r>
    </w:p>
    <w:bookmarkEnd w:id="121"/>
    <w:bookmarkStart w:name="z131" w:id="122"/>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122"/>
    <w:bookmarkStart w:name="z132" w:id="123"/>
    <w:p>
      <w:pPr>
        <w:spacing w:after="0"/>
        <w:ind w:left="0"/>
        <w:jc w:val="both"/>
      </w:pPr>
      <w:r>
        <w:rPr>
          <w:rFonts w:ascii="Times New Roman"/>
          <w:b w:val="false"/>
          <w:i w:val="false"/>
          <w:color w:val="000000"/>
          <w:sz w:val="28"/>
        </w:rPr>
        <w:t>
      8) 5 үдеріс – қызмет алушының ЭЦҚ растығын дәлелдемегеніне байланысты сұранатын қызметті көрсетуден бас тарту туралы хабарды қалыптастыру;</w:t>
      </w:r>
    </w:p>
    <w:bookmarkEnd w:id="123"/>
    <w:bookmarkStart w:name="z133" w:id="124"/>
    <w:p>
      <w:pPr>
        <w:spacing w:after="0"/>
        <w:ind w:left="0"/>
        <w:jc w:val="both"/>
      </w:pPr>
      <w:r>
        <w:rPr>
          <w:rFonts w:ascii="Times New Roman"/>
          <w:b w:val="false"/>
          <w:i w:val="false"/>
          <w:color w:val="000000"/>
          <w:sz w:val="28"/>
        </w:rPr>
        <w:t>
      9) 6 үдеріс – қызметті көрсетуге толтырылған сұрау нысанын (енгізілген мәліметтерді) ЭЦҚ арқылы куәландыру (қол қою);</w:t>
      </w:r>
    </w:p>
    <w:bookmarkEnd w:id="124"/>
    <w:bookmarkStart w:name="z134" w:id="125"/>
    <w:p>
      <w:pPr>
        <w:spacing w:after="0"/>
        <w:ind w:left="0"/>
        <w:jc w:val="both"/>
      </w:pPr>
      <w:r>
        <w:rPr>
          <w:rFonts w:ascii="Times New Roman"/>
          <w:b w:val="false"/>
          <w:i w:val="false"/>
          <w:color w:val="000000"/>
          <w:sz w:val="28"/>
        </w:rPr>
        <w:t xml:space="preserve">
      10) 7 үдеріс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125"/>
    <w:bookmarkStart w:name="z135" w:id="126"/>
    <w:p>
      <w:pPr>
        <w:spacing w:after="0"/>
        <w:ind w:left="0"/>
        <w:jc w:val="both"/>
      </w:pPr>
      <w:r>
        <w:rPr>
          <w:rFonts w:ascii="Times New Roman"/>
          <w:b w:val="false"/>
          <w:i w:val="false"/>
          <w:color w:val="000000"/>
          <w:sz w:val="28"/>
        </w:rPr>
        <w:t xml:space="preserve">
      11) 3 шарт – қызмет берушінің қызмет алушының қоса ұсынған құжаттарының </w:t>
      </w:r>
      <w:r>
        <w:rPr>
          <w:rFonts w:ascii="Times New Roman"/>
          <w:b w:val="false"/>
          <w:i w:val="false"/>
          <w:color w:val="000000"/>
          <w:sz w:val="28"/>
        </w:rPr>
        <w:t>Стандарттағы</w:t>
      </w:r>
      <w:r>
        <w:rPr>
          <w:rFonts w:ascii="Times New Roman"/>
          <w:b w:val="false"/>
          <w:i w:val="false"/>
          <w:color w:val="000000"/>
          <w:sz w:val="28"/>
        </w:rPr>
        <w:t xml:space="preserve"> көрсетілген қызметті көрсету негіздеріне сәйкестігін тексеру (өңдеу);</w:t>
      </w:r>
    </w:p>
    <w:bookmarkEnd w:id="126"/>
    <w:bookmarkStart w:name="z136" w:id="127"/>
    <w:p>
      <w:pPr>
        <w:spacing w:after="0"/>
        <w:ind w:left="0"/>
        <w:jc w:val="both"/>
      </w:pPr>
      <w:r>
        <w:rPr>
          <w:rFonts w:ascii="Times New Roman"/>
          <w:b w:val="false"/>
          <w:i w:val="false"/>
          <w:color w:val="000000"/>
          <w:sz w:val="28"/>
        </w:rPr>
        <w:t xml:space="preserve">
      12) 8 үдеріс – қызмет алушының құжаттарындағы бұзушылықтарға байланысты сұранатын қызметті көрсетуден бас тарту туралы хабарды қалыптастыру; </w:t>
      </w:r>
    </w:p>
    <w:bookmarkEnd w:id="127"/>
    <w:bookmarkStart w:name="z137" w:id="128"/>
    <w:p>
      <w:pPr>
        <w:spacing w:after="0"/>
        <w:ind w:left="0"/>
        <w:jc w:val="both"/>
      </w:pPr>
      <w:r>
        <w:rPr>
          <w:rFonts w:ascii="Times New Roman"/>
          <w:b w:val="false"/>
          <w:i w:val="false"/>
          <w:color w:val="000000"/>
          <w:sz w:val="28"/>
        </w:rPr>
        <w:t>
      13) 9 үдеріс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128"/>
    <w:bookmarkStart w:name="z138" w:id="129"/>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w:t>
            </w:r>
            <w:r>
              <w:br/>
            </w:r>
            <w:r>
              <w:rPr>
                <w:rFonts w:ascii="Times New Roman"/>
                <w:b w:val="false"/>
                <w:i w:val="false"/>
                <w:color w:val="000000"/>
                <w:sz w:val="20"/>
              </w:rPr>
              <w:t>құрылыс салуға 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140" w:id="130"/>
    <w:p>
      <w:pPr>
        <w:spacing w:after="0"/>
        <w:ind w:left="0"/>
        <w:jc w:val="left"/>
      </w:pPr>
      <w:r>
        <w:rPr>
          <w:rFonts w:ascii="Times New Roman"/>
          <w:b/>
          <w:i w:val="false"/>
          <w:color w:val="000000"/>
        </w:rPr>
        <w:t xml:space="preserve"> Мемлекеттік қызметті көрсетудің бизнес – процестердің анықтамалығы</w:t>
      </w:r>
    </w:p>
    <w:bookmarkEnd w:id="130"/>
    <w:bookmarkStart w:name="z141"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w:t>
            </w:r>
            <w:r>
              <w:br/>
            </w:r>
            <w:r>
              <w:rPr>
                <w:rFonts w:ascii="Times New Roman"/>
                <w:b w:val="false"/>
                <w:i w:val="false"/>
                <w:color w:val="000000"/>
                <w:sz w:val="20"/>
              </w:rPr>
              <w:t>құрылыс салуға 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144" w:id="133"/>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диаграммасы</w:t>
      </w:r>
    </w:p>
    <w:bookmarkEnd w:id="133"/>
    <w:bookmarkStart w:name="z145"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5"/>
    <w:p>
      <w:pPr>
        <w:spacing w:after="0"/>
        <w:ind w:left="0"/>
        <w:jc w:val="left"/>
      </w:pPr>
      <w:r>
        <w:rPr>
          <w:rFonts w:ascii="Times New Roman"/>
          <w:b/>
          <w:i w:val="false"/>
          <w:color w:val="000000"/>
        </w:rPr>
        <w:t xml:space="preserve"> Шартты белгілер:</w:t>
      </w:r>
    </w:p>
    <w:bookmarkEnd w:id="135"/>
    <w:bookmarkStart w:name="z147"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67183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183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2019 жылғы "__" _______ № ____</w:t>
            </w:r>
            <w:r>
              <w:br/>
            </w:r>
            <w:r>
              <w:rPr>
                <w:rFonts w:ascii="Times New Roman"/>
                <w:b w:val="false"/>
                <w:i w:val="false"/>
                <w:color w:val="000000"/>
                <w:sz w:val="20"/>
              </w:rPr>
              <w:t>қаулысына 3 қосымша</w:t>
            </w:r>
          </w:p>
        </w:tc>
      </w:tr>
    </w:tbl>
    <w:bookmarkStart w:name="z149" w:id="137"/>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137"/>
    <w:bookmarkStart w:name="z150" w:id="138"/>
    <w:p>
      <w:pPr>
        <w:spacing w:after="0"/>
        <w:ind w:left="0"/>
        <w:jc w:val="left"/>
      </w:pPr>
      <w:r>
        <w:rPr>
          <w:rFonts w:ascii="Times New Roman"/>
          <w:b/>
          <w:i w:val="false"/>
          <w:color w:val="000000"/>
        </w:rPr>
        <w:t xml:space="preserve"> 1-тарау. Жалпы ережелер</w:t>
      </w:r>
    </w:p>
    <w:bookmarkEnd w:id="138"/>
    <w:bookmarkStart w:name="z151" w:id="139"/>
    <w:p>
      <w:pPr>
        <w:spacing w:after="0"/>
        <w:ind w:left="0"/>
        <w:jc w:val="both"/>
      </w:pPr>
      <w:r>
        <w:rPr>
          <w:rFonts w:ascii="Times New Roman"/>
          <w:b w:val="false"/>
          <w:i w:val="false"/>
          <w:color w:val="000000"/>
          <w:sz w:val="28"/>
        </w:rPr>
        <w:t xml:space="preserve">
      1. "Кен іздеушілікке арналған лицензияны беру" мемлекеттік көрсетілетін қызметі (бұдан әрі – мемлекеттік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бұйрығымен (Нормативтік құқықтық актілерді мемлекеттік тіркеу тізілімінде № 11452 тіркелген) бекітілген "Кен іздеушілікке арналған лицензияны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облыстық жергілікті атқарушы органымен (бұдан әрі – көрсетілетін қызметті беруші) көрсетіледі.</w:t>
      </w:r>
    </w:p>
    <w:bookmarkEnd w:id="139"/>
    <w:bookmarkStart w:name="z152" w:id="14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140"/>
    <w:bookmarkStart w:name="z153" w:id="141"/>
    <w:p>
      <w:pPr>
        <w:spacing w:after="0"/>
        <w:ind w:left="0"/>
        <w:jc w:val="both"/>
      </w:pPr>
      <w:r>
        <w:rPr>
          <w:rFonts w:ascii="Times New Roman"/>
          <w:b w:val="false"/>
          <w:i w:val="false"/>
          <w:color w:val="000000"/>
          <w:sz w:val="28"/>
        </w:rPr>
        <w:t>
      2. Мемлекеттік қызмет көрсету түрі - қағаз.</w:t>
      </w:r>
    </w:p>
    <w:bookmarkEnd w:id="141"/>
    <w:bookmarkStart w:name="z154" w:id="142"/>
    <w:p>
      <w:pPr>
        <w:spacing w:after="0"/>
        <w:ind w:left="0"/>
        <w:jc w:val="both"/>
      </w:pPr>
      <w:r>
        <w:rPr>
          <w:rFonts w:ascii="Times New Roman"/>
          <w:b w:val="false"/>
          <w:i w:val="false"/>
          <w:color w:val="000000"/>
          <w:sz w:val="28"/>
        </w:rPr>
        <w:t xml:space="preserve">
      3. Мемлекеттік қызмет көрсету нәтижесі - кен іздеушілікке арналған лицензия, қайта рәсімделген лицензия, лицензияның тел нұсқасы немесе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уәжді түрдегі жауап (бұдан әрі - мемлекеттік көрсетілетін қызмет нәтижесі).</w:t>
      </w:r>
    </w:p>
    <w:bookmarkEnd w:id="142"/>
    <w:bookmarkStart w:name="z155" w:id="143"/>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43"/>
    <w:bookmarkStart w:name="z156" w:id="144"/>
    <w:p>
      <w:pPr>
        <w:spacing w:after="0"/>
        <w:ind w:left="0"/>
        <w:jc w:val="left"/>
      </w:pPr>
      <w:r>
        <w:rPr>
          <w:rFonts w:ascii="Times New Roman"/>
          <w:b/>
          <w:i w:val="false"/>
          <w:color w:val="000000"/>
        </w:rPr>
        <w:t xml:space="preserve"> 2 – 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44"/>
    <w:bookmarkStart w:name="z157" w:id="145"/>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тұлғалардың (бұдан әрі – көрсетілетін қызметті алушы) Стандарттың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өтініштер мен құжаттарды ұсынуы негіз болады.</w:t>
      </w:r>
    </w:p>
    <w:bookmarkEnd w:id="145"/>
    <w:bookmarkStart w:name="z158" w:id="146"/>
    <w:p>
      <w:pPr>
        <w:spacing w:after="0"/>
        <w:ind w:left="0"/>
        <w:jc w:val="both"/>
      </w:pPr>
      <w:r>
        <w:rPr>
          <w:rFonts w:ascii="Times New Roman"/>
          <w:b w:val="false"/>
          <w:i w:val="false"/>
          <w:color w:val="000000"/>
          <w:sz w:val="28"/>
        </w:rPr>
        <w:t>
      5. Мемлекеттік қызмет көрсету процесінің құрамына енетін рәсімдердің (әрекеттердің) әрқайсысының мазмұны, оны орындау ұзақтығы:</w:t>
      </w:r>
    </w:p>
    <w:bookmarkEnd w:id="146"/>
    <w:bookmarkStart w:name="z159" w:id="147"/>
    <w:p>
      <w:pPr>
        <w:spacing w:after="0"/>
        <w:ind w:left="0"/>
        <w:jc w:val="both"/>
      </w:pPr>
      <w:r>
        <w:rPr>
          <w:rFonts w:ascii="Times New Roman"/>
          <w:b w:val="false"/>
          <w:i w:val="false"/>
          <w:color w:val="000000"/>
          <w:sz w:val="28"/>
        </w:rPr>
        <w:t>
      1) кеңсе қызметкерінің құжатты қабылдауы және тіркеуі - 15 (он бес) минут;</w:t>
      </w:r>
    </w:p>
    <w:bookmarkEnd w:id="147"/>
    <w:bookmarkStart w:name="z160" w:id="148"/>
    <w:p>
      <w:pPr>
        <w:spacing w:after="0"/>
        <w:ind w:left="0"/>
        <w:jc w:val="both"/>
      </w:pPr>
      <w:r>
        <w:rPr>
          <w:rFonts w:ascii="Times New Roman"/>
          <w:b w:val="false"/>
          <w:i w:val="false"/>
          <w:color w:val="000000"/>
          <w:sz w:val="28"/>
        </w:rPr>
        <w:t>
      нәтижесі - кеңсе қызметкерінің құжатты қабылдауы және тіркеуі;</w:t>
      </w:r>
    </w:p>
    <w:bookmarkEnd w:id="148"/>
    <w:bookmarkStart w:name="z161" w:id="149"/>
    <w:p>
      <w:pPr>
        <w:spacing w:after="0"/>
        <w:ind w:left="0"/>
        <w:jc w:val="both"/>
      </w:pPr>
      <w:r>
        <w:rPr>
          <w:rFonts w:ascii="Times New Roman"/>
          <w:b w:val="false"/>
          <w:i w:val="false"/>
          <w:color w:val="000000"/>
          <w:sz w:val="28"/>
        </w:rPr>
        <w:t>
      2) басшылықтың көрсетілетін қызметті алушының құжаттарын қарауы және көрсетілетін қызметті берушінің құрылымдық бөлімшесін анықтауы - 1 (бір) сағат;</w:t>
      </w:r>
    </w:p>
    <w:bookmarkEnd w:id="149"/>
    <w:bookmarkStart w:name="z162" w:id="150"/>
    <w:p>
      <w:pPr>
        <w:spacing w:after="0"/>
        <w:ind w:left="0"/>
        <w:jc w:val="both"/>
      </w:pPr>
      <w:r>
        <w:rPr>
          <w:rFonts w:ascii="Times New Roman"/>
          <w:b w:val="false"/>
          <w:i w:val="false"/>
          <w:color w:val="000000"/>
          <w:sz w:val="28"/>
        </w:rPr>
        <w:t>
      нәтижесі - көрсетілетін қызметті беруші басшылығының бұрыштамасы және құжаттарды көрсетілетін қызметті берушінің құрылымдық бөлімшесіне жолдау;</w:t>
      </w:r>
    </w:p>
    <w:bookmarkEnd w:id="150"/>
    <w:bookmarkStart w:name="z163" w:id="151"/>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151"/>
    <w:bookmarkStart w:name="z164" w:id="152"/>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152"/>
    <w:bookmarkStart w:name="z165" w:id="153"/>
    <w:p>
      <w:pPr>
        <w:spacing w:after="0"/>
        <w:ind w:left="0"/>
        <w:jc w:val="both"/>
      </w:pPr>
      <w:r>
        <w:rPr>
          <w:rFonts w:ascii="Times New Roman"/>
          <w:b w:val="false"/>
          <w:i w:val="false"/>
          <w:color w:val="000000"/>
          <w:sz w:val="28"/>
        </w:rPr>
        <w:t>
      4) жауапты орындаушымен ұсынылған құжаттардың толықтығын қарау, мемлекеттік көрсетілетін қызмет нәтижесін ресімдеу - 6 (алты) жұмыс күні;</w:t>
      </w:r>
    </w:p>
    <w:bookmarkEnd w:id="153"/>
    <w:bookmarkStart w:name="z166" w:id="154"/>
    <w:p>
      <w:pPr>
        <w:spacing w:after="0"/>
        <w:ind w:left="0"/>
        <w:jc w:val="both"/>
      </w:pPr>
      <w:r>
        <w:rPr>
          <w:rFonts w:ascii="Times New Roman"/>
          <w:b w:val="false"/>
          <w:i w:val="false"/>
          <w:color w:val="000000"/>
          <w:sz w:val="28"/>
        </w:rPr>
        <w:t>
      нәтижесі - жауапты орындаушының мемлекеттік көрсетілетін қызмет нәтижесінің жобасын ресімдеуі;</w:t>
      </w:r>
    </w:p>
    <w:bookmarkEnd w:id="154"/>
    <w:bookmarkStart w:name="z167" w:id="155"/>
    <w:p>
      <w:pPr>
        <w:spacing w:after="0"/>
        <w:ind w:left="0"/>
        <w:jc w:val="both"/>
      </w:pPr>
      <w:r>
        <w:rPr>
          <w:rFonts w:ascii="Times New Roman"/>
          <w:b w:val="false"/>
          <w:i w:val="false"/>
          <w:color w:val="000000"/>
          <w:sz w:val="28"/>
        </w:rPr>
        <w:t>
      5) құрылымдық бөлімше басшысының мемлекеттік көрсетілетін қызмет нәтижесінің жобасына бұрыштама қоюы - 1 (бір) сағат;</w:t>
      </w:r>
    </w:p>
    <w:bookmarkEnd w:id="155"/>
    <w:bookmarkStart w:name="z168" w:id="156"/>
    <w:p>
      <w:pPr>
        <w:spacing w:after="0"/>
        <w:ind w:left="0"/>
        <w:jc w:val="both"/>
      </w:pPr>
      <w:r>
        <w:rPr>
          <w:rFonts w:ascii="Times New Roman"/>
          <w:b w:val="false"/>
          <w:i w:val="false"/>
          <w:color w:val="000000"/>
          <w:sz w:val="28"/>
        </w:rPr>
        <w:t>
      нәтижесі - құрылымдық бөлімше басшысының бұрыштама қойылған мемлекеттік көрсетілетін қызмет нәтижесінің жобасы;</w:t>
      </w:r>
    </w:p>
    <w:bookmarkEnd w:id="156"/>
    <w:bookmarkStart w:name="z169" w:id="157"/>
    <w:p>
      <w:pPr>
        <w:spacing w:after="0"/>
        <w:ind w:left="0"/>
        <w:jc w:val="both"/>
      </w:pPr>
      <w:r>
        <w:rPr>
          <w:rFonts w:ascii="Times New Roman"/>
          <w:b w:val="false"/>
          <w:i w:val="false"/>
          <w:color w:val="000000"/>
          <w:sz w:val="28"/>
        </w:rPr>
        <w:t>
      6) басшылықтың мемлекеттік көрсетілетін қызмет нәтижесіне қол қоюы және жауапты орындаушыға жолдауы - 1 (бір) сағат;</w:t>
      </w:r>
    </w:p>
    <w:bookmarkEnd w:id="157"/>
    <w:bookmarkStart w:name="z170" w:id="158"/>
    <w:p>
      <w:pPr>
        <w:spacing w:after="0"/>
        <w:ind w:left="0"/>
        <w:jc w:val="both"/>
      </w:pPr>
      <w:r>
        <w:rPr>
          <w:rFonts w:ascii="Times New Roman"/>
          <w:b w:val="false"/>
          <w:i w:val="false"/>
          <w:color w:val="000000"/>
          <w:sz w:val="28"/>
        </w:rPr>
        <w:t>
      нәтижесі - басшылық қол қойған мемлекеттік көрсетілетін қызмет нәтижесі және жауапты орындаушыға жолдау;</w:t>
      </w:r>
    </w:p>
    <w:bookmarkEnd w:id="158"/>
    <w:bookmarkStart w:name="z171" w:id="159"/>
    <w:p>
      <w:pPr>
        <w:spacing w:after="0"/>
        <w:ind w:left="0"/>
        <w:jc w:val="both"/>
      </w:pPr>
      <w:r>
        <w:rPr>
          <w:rFonts w:ascii="Times New Roman"/>
          <w:b w:val="false"/>
          <w:i w:val="false"/>
          <w:color w:val="000000"/>
          <w:sz w:val="28"/>
        </w:rPr>
        <w:t>
      7) жауапты орындаушының лицензияны, қайта ресімделген лицензияны мөрмен растауы, лицензияны, қайта ресімделген лицензияны немесе бас тарту туралы дәлелді жауапты журналда тіркеу және көрсетілетін қызметті алушыға беру үшін кеңсеге жолдау -1 (бір) сағат;</w:t>
      </w:r>
    </w:p>
    <w:bookmarkEnd w:id="159"/>
    <w:bookmarkStart w:name="z172" w:id="160"/>
    <w:p>
      <w:pPr>
        <w:spacing w:after="0"/>
        <w:ind w:left="0"/>
        <w:jc w:val="both"/>
      </w:pPr>
      <w:r>
        <w:rPr>
          <w:rFonts w:ascii="Times New Roman"/>
          <w:b w:val="false"/>
          <w:i w:val="false"/>
          <w:color w:val="000000"/>
          <w:sz w:val="28"/>
        </w:rPr>
        <w:t>
      нәтижесі - жауапты орындаушының лицензияны, қайта ресімделген лицензияны мөрмен растауы, лицензияны, қайта ресімделген лицензияны немесе бас тарту туралы дәлелді жауапты журналда тіркеу және көрсетілетін қызметті алушыға беру үшін кеңсеге жолдау;</w:t>
      </w:r>
    </w:p>
    <w:bookmarkEnd w:id="160"/>
    <w:bookmarkStart w:name="z173" w:id="161"/>
    <w:p>
      <w:pPr>
        <w:spacing w:after="0"/>
        <w:ind w:left="0"/>
        <w:jc w:val="both"/>
      </w:pPr>
      <w:r>
        <w:rPr>
          <w:rFonts w:ascii="Times New Roman"/>
          <w:b w:val="false"/>
          <w:i w:val="false"/>
          <w:color w:val="000000"/>
          <w:sz w:val="28"/>
        </w:rPr>
        <w:t>
      8) кеңсе қызметкерінің мемлекеттік көрсетілетін қызмет нәтижесін беруі - 15 (он бес) минут;</w:t>
      </w:r>
    </w:p>
    <w:bookmarkEnd w:id="161"/>
    <w:bookmarkStart w:name="z174" w:id="162"/>
    <w:p>
      <w:pPr>
        <w:spacing w:after="0"/>
        <w:ind w:left="0"/>
        <w:jc w:val="both"/>
      </w:pPr>
      <w:r>
        <w:rPr>
          <w:rFonts w:ascii="Times New Roman"/>
          <w:b w:val="false"/>
          <w:i w:val="false"/>
          <w:color w:val="000000"/>
          <w:sz w:val="28"/>
        </w:rPr>
        <w:t>
      нәтижесі - кеңсе қызметкерінің мемлекеттік көрсетілетін қызмет нәтижесін беруі.</w:t>
      </w:r>
    </w:p>
    <w:bookmarkEnd w:id="162"/>
    <w:bookmarkStart w:name="z175" w:id="163"/>
    <w:p>
      <w:pPr>
        <w:spacing w:after="0"/>
        <w:ind w:left="0"/>
        <w:jc w:val="left"/>
      </w:pPr>
      <w:r>
        <w:rPr>
          <w:rFonts w:ascii="Times New Roman"/>
          <w:b/>
          <w:i w:val="false"/>
          <w:color w:val="000000"/>
        </w:rPr>
        <w:t xml:space="preserve"> 3 – 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63"/>
    <w:bookmarkStart w:name="z176" w:id="16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4"/>
    <w:bookmarkStart w:name="z177" w:id="16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65"/>
    <w:bookmarkStart w:name="z178" w:id="166"/>
    <w:p>
      <w:pPr>
        <w:spacing w:after="0"/>
        <w:ind w:left="0"/>
        <w:jc w:val="both"/>
      </w:pPr>
      <w:r>
        <w:rPr>
          <w:rFonts w:ascii="Times New Roman"/>
          <w:b w:val="false"/>
          <w:i w:val="false"/>
          <w:color w:val="000000"/>
          <w:sz w:val="28"/>
        </w:rPr>
        <w:t>
      2) көрсетілетін қызметті берушінің басшылығы;</w:t>
      </w:r>
    </w:p>
    <w:bookmarkEnd w:id="166"/>
    <w:bookmarkStart w:name="z179" w:id="167"/>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67"/>
    <w:bookmarkStart w:name="z180" w:id="168"/>
    <w:p>
      <w:pPr>
        <w:spacing w:after="0"/>
        <w:ind w:left="0"/>
        <w:jc w:val="both"/>
      </w:pPr>
      <w:r>
        <w:rPr>
          <w:rFonts w:ascii="Times New Roman"/>
          <w:b w:val="false"/>
          <w:i w:val="false"/>
          <w:color w:val="000000"/>
          <w:sz w:val="28"/>
        </w:rPr>
        <w:t>
      4) көрсетілетін қызметті беруші құрылымдық бөлімшесінің жауапты орындаушысы.</w:t>
      </w:r>
    </w:p>
    <w:bookmarkEnd w:id="168"/>
    <w:bookmarkStart w:name="z181" w:id="169"/>
    <w:p>
      <w:pPr>
        <w:spacing w:after="0"/>
        <w:ind w:left="0"/>
        <w:jc w:val="both"/>
      </w:pPr>
      <w:r>
        <w:rPr>
          <w:rFonts w:ascii="Times New Roman"/>
          <w:b w:val="false"/>
          <w:i w:val="false"/>
          <w:color w:val="000000"/>
          <w:sz w:val="28"/>
        </w:rPr>
        <w:t xml:space="preserve">
      7. Әр процедураның (әрекет) ұзақтығын көрсетумен құрылымдық бөлімшелер арасындағы процедураларды (әрекеттер) сипаттау: </w:t>
      </w:r>
    </w:p>
    <w:bookmarkEnd w:id="169"/>
    <w:bookmarkStart w:name="z182" w:id="170"/>
    <w:p>
      <w:pPr>
        <w:spacing w:after="0"/>
        <w:ind w:left="0"/>
        <w:jc w:val="both"/>
      </w:pPr>
      <w:r>
        <w:rPr>
          <w:rFonts w:ascii="Times New Roman"/>
          <w:b w:val="false"/>
          <w:i w:val="false"/>
          <w:color w:val="000000"/>
          <w:sz w:val="28"/>
        </w:rPr>
        <w:t>
      1) көрсетілетін қызметті алушының барлық қажетті құжаттарды тапсыруы кезінде құжаттарды қабылдауы (қолма-қол немесе пошта байланысы арқылы), қағаз түрінде өтінішті қабылдауды растау көрсетілетін қызметті берушінің кеңсе қызметкерінің құжаттар пакетін қабылдау күні және уақытын көрсетумен тіркеу туралы көшірмедегі белгі қоюы, кеңсе қызметкерінің тіркеуі, басшылыққа жолдауы - 15 (он бес) минут;</w:t>
      </w:r>
    </w:p>
    <w:bookmarkEnd w:id="170"/>
    <w:bookmarkStart w:name="z183" w:id="171"/>
    <w:p>
      <w:pPr>
        <w:spacing w:after="0"/>
        <w:ind w:left="0"/>
        <w:jc w:val="both"/>
      </w:pPr>
      <w:r>
        <w:rPr>
          <w:rFonts w:ascii="Times New Roman"/>
          <w:b w:val="false"/>
          <w:i w:val="false"/>
          <w:color w:val="000000"/>
          <w:sz w:val="28"/>
        </w:rPr>
        <w:t>
      2) басшылықтың қолтаңбасымен құжаттар жауапты құрылымдық бөлімшеге жолданады - 1 (бір) сағат;</w:t>
      </w:r>
    </w:p>
    <w:bookmarkEnd w:id="171"/>
    <w:bookmarkStart w:name="z184" w:id="172"/>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172"/>
    <w:bookmarkStart w:name="z185" w:id="173"/>
    <w:p>
      <w:pPr>
        <w:spacing w:after="0"/>
        <w:ind w:left="0"/>
        <w:jc w:val="both"/>
      </w:pPr>
      <w:r>
        <w:rPr>
          <w:rFonts w:ascii="Times New Roman"/>
          <w:b w:val="false"/>
          <w:i w:val="false"/>
          <w:color w:val="000000"/>
          <w:sz w:val="28"/>
        </w:rPr>
        <w:t xml:space="preserve">
      4) жауапты орындаушы: </w:t>
      </w:r>
    </w:p>
    <w:bookmarkEnd w:id="173"/>
    <w:bookmarkStart w:name="z186" w:id="174"/>
    <w:p>
      <w:pPr>
        <w:spacing w:after="0"/>
        <w:ind w:left="0"/>
        <w:jc w:val="both"/>
      </w:pPr>
      <w:r>
        <w:rPr>
          <w:rFonts w:ascii="Times New Roman"/>
          <w:b w:val="false"/>
          <w:i w:val="false"/>
          <w:color w:val="000000"/>
          <w:sz w:val="28"/>
        </w:rPr>
        <w:t xml:space="preserve">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қарайды;</w:t>
      </w:r>
    </w:p>
    <w:bookmarkEnd w:id="174"/>
    <w:bookmarkStart w:name="z187" w:id="175"/>
    <w:p>
      <w:pPr>
        <w:spacing w:after="0"/>
        <w:ind w:left="0"/>
        <w:jc w:val="both"/>
      </w:pPr>
      <w:r>
        <w:rPr>
          <w:rFonts w:ascii="Times New Roman"/>
          <w:b w:val="false"/>
          <w:i w:val="false"/>
          <w:color w:val="000000"/>
          <w:sz w:val="28"/>
        </w:rPr>
        <w:t>
      мемлекеттік көрсетілетін қызмет нәтижесінің жобасын ресімдейді - 6 (алты) жұмыс күні;</w:t>
      </w:r>
    </w:p>
    <w:bookmarkEnd w:id="175"/>
    <w:bookmarkStart w:name="z188" w:id="176"/>
    <w:p>
      <w:pPr>
        <w:spacing w:after="0"/>
        <w:ind w:left="0"/>
        <w:jc w:val="both"/>
      </w:pPr>
      <w:r>
        <w:rPr>
          <w:rFonts w:ascii="Times New Roman"/>
          <w:b w:val="false"/>
          <w:i w:val="false"/>
          <w:color w:val="000000"/>
          <w:sz w:val="28"/>
        </w:rPr>
        <w:t>
      5) мемлекеттік көрсетілетін қызмет нәтижесінің жобасына құрылымдық бөлімшенің басшысы бұрыштама қояды-1 (бір) сағат;</w:t>
      </w:r>
    </w:p>
    <w:bookmarkEnd w:id="176"/>
    <w:bookmarkStart w:name="z189" w:id="177"/>
    <w:p>
      <w:pPr>
        <w:spacing w:after="0"/>
        <w:ind w:left="0"/>
        <w:jc w:val="both"/>
      </w:pPr>
      <w:r>
        <w:rPr>
          <w:rFonts w:ascii="Times New Roman"/>
          <w:b w:val="false"/>
          <w:i w:val="false"/>
          <w:color w:val="000000"/>
          <w:sz w:val="28"/>
        </w:rPr>
        <w:t>
      6) мемлекеттік көрсетілетін қызмет нәтижесіне басшылық қол қояды- 1 (бір) сағат;</w:t>
      </w:r>
    </w:p>
    <w:bookmarkEnd w:id="177"/>
    <w:bookmarkStart w:name="z190" w:id="178"/>
    <w:p>
      <w:pPr>
        <w:spacing w:after="0"/>
        <w:ind w:left="0"/>
        <w:jc w:val="both"/>
      </w:pPr>
      <w:r>
        <w:rPr>
          <w:rFonts w:ascii="Times New Roman"/>
          <w:b w:val="false"/>
          <w:i w:val="false"/>
          <w:color w:val="000000"/>
          <w:sz w:val="28"/>
        </w:rPr>
        <w:t>
      7) жауапты орындаушы:</w:t>
      </w:r>
    </w:p>
    <w:bookmarkEnd w:id="178"/>
    <w:bookmarkStart w:name="z191" w:id="179"/>
    <w:p>
      <w:pPr>
        <w:spacing w:after="0"/>
        <w:ind w:left="0"/>
        <w:jc w:val="both"/>
      </w:pPr>
      <w:r>
        <w:rPr>
          <w:rFonts w:ascii="Times New Roman"/>
          <w:b w:val="false"/>
          <w:i w:val="false"/>
          <w:color w:val="000000"/>
          <w:sz w:val="28"/>
        </w:rPr>
        <w:t>
      лицензияны немесе қайта ресімделген лицензияны мөрмен растайды, лицензияны немесе қайта ресімделген лицензияны немесе бас тарту туралы дәлелді жауапты журналға тіркейді және көрсетілетін қызметті алушыға беру үшін кеңсеге жолдайды - 1 (бір) сағат;</w:t>
      </w:r>
    </w:p>
    <w:bookmarkEnd w:id="179"/>
    <w:bookmarkStart w:name="z192" w:id="180"/>
    <w:p>
      <w:pPr>
        <w:spacing w:after="0"/>
        <w:ind w:left="0"/>
        <w:jc w:val="both"/>
      </w:pPr>
      <w:r>
        <w:rPr>
          <w:rFonts w:ascii="Times New Roman"/>
          <w:b w:val="false"/>
          <w:i w:val="false"/>
          <w:color w:val="000000"/>
          <w:sz w:val="28"/>
        </w:rPr>
        <w:t>
      8) кеңсе қызметкері мемлекеттік көрсетілетін қызмет нәтижесін көрсетілетін қызметті алушыға береді - 15 (он бес) минут.</w:t>
      </w:r>
    </w:p>
    <w:bookmarkEnd w:id="180"/>
    <w:bookmarkStart w:name="z193" w:id="181"/>
    <w:p>
      <w:pPr>
        <w:spacing w:after="0"/>
        <w:ind w:left="0"/>
        <w:jc w:val="both"/>
      </w:pPr>
      <w:r>
        <w:rPr>
          <w:rFonts w:ascii="Times New Roman"/>
          <w:b w:val="false"/>
          <w:i w:val="false"/>
          <w:color w:val="000000"/>
          <w:sz w:val="28"/>
        </w:rPr>
        <w:t xml:space="preserve">
      8. Процедуралар бірізділігінің жан-жақты сипаттамасы, көрсетілетін қызметті берушінің құрылымдық бөлімшелерінің өзара әрекеті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бизнес-үдерістердің анықтамалығында көрсетілген.</w:t>
      </w:r>
    </w:p>
    <w:bookmarkEnd w:id="181"/>
    <w:bookmarkStart w:name="z194" w:id="182"/>
    <w:p>
      <w:pPr>
        <w:spacing w:after="0"/>
        <w:ind w:left="0"/>
        <w:jc w:val="left"/>
      </w:pPr>
      <w:r>
        <w:rPr>
          <w:rFonts w:ascii="Times New Roman"/>
          <w:b/>
          <w:i w:val="false"/>
          <w:color w:val="000000"/>
        </w:rPr>
        <w:t xml:space="preserve"> 4 –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2"/>
    <w:bookmarkStart w:name="z195" w:id="183"/>
    <w:p>
      <w:pPr>
        <w:spacing w:after="0"/>
        <w:ind w:left="0"/>
        <w:jc w:val="both"/>
      </w:pPr>
      <w:r>
        <w:rPr>
          <w:rFonts w:ascii="Times New Roman"/>
          <w:b w:val="false"/>
          <w:i w:val="false"/>
          <w:color w:val="000000"/>
          <w:sz w:val="28"/>
        </w:rPr>
        <w:t>
      9. Мемлекеттік қызмет автоматтандырылмаған және "Азаматтарға арналған үкімет" мемлекеттік корпорациясыарқылы көрсетілмейді.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 лицензияны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97" w:id="184"/>
    <w:p>
      <w:pPr>
        <w:spacing w:after="0"/>
        <w:ind w:left="0"/>
        <w:jc w:val="left"/>
      </w:pPr>
      <w:r>
        <w:rPr>
          <w:rFonts w:ascii="Times New Roman"/>
          <w:b/>
          <w:i w:val="false"/>
          <w:color w:val="000000"/>
        </w:rPr>
        <w:t xml:space="preserve"> Мемлекеттік қызметті көрсетудің бизнес – процестердің анықтамалығы</w:t>
      </w:r>
    </w:p>
    <w:bookmarkEnd w:id="184"/>
    <w:bookmarkStart w:name="z198"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2019 жылғы "__" _______ № ____</w:t>
            </w:r>
            <w:r>
              <w:br/>
            </w:r>
            <w:r>
              <w:rPr>
                <w:rFonts w:ascii="Times New Roman"/>
                <w:b w:val="false"/>
                <w:i w:val="false"/>
                <w:color w:val="000000"/>
                <w:sz w:val="20"/>
              </w:rPr>
              <w:t>қаулысына 4 қосымша</w:t>
            </w:r>
          </w:p>
        </w:tc>
      </w:tr>
    </w:tbl>
    <w:bookmarkStart w:name="z201" w:id="187"/>
    <w:p>
      <w:pPr>
        <w:spacing w:after="0"/>
        <w:ind w:left="0"/>
        <w:jc w:val="left"/>
      </w:pPr>
      <w:r>
        <w:rPr>
          <w:rFonts w:ascii="Times New Roman"/>
          <w:b/>
          <w:i w:val="false"/>
          <w:color w:val="000000"/>
        </w:rPr>
        <w:t xml:space="preserve"> Күші жойылды деп танылуға жататын Қарағанды облысы әкімдігінің кейбір қаулыларының тізбесі</w:t>
      </w:r>
    </w:p>
    <w:bookmarkEnd w:id="187"/>
    <w:bookmarkStart w:name="z202" w:id="188"/>
    <w:p>
      <w:pPr>
        <w:spacing w:after="0"/>
        <w:ind w:left="0"/>
        <w:jc w:val="both"/>
      </w:pPr>
      <w:r>
        <w:rPr>
          <w:rFonts w:ascii="Times New Roman"/>
          <w:b w:val="false"/>
          <w:i w:val="false"/>
          <w:color w:val="000000"/>
          <w:sz w:val="28"/>
        </w:rPr>
        <w:t xml:space="preserve">
      1. "Мемлекеттік көрсетілетін қызмет регламенттерін бекіту туралы" Қарағанды облысы әкімдігінің 2015 жылғы 22 қыркүйектегі № 55/01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3454 нөмірмен тіркелген, 2015 жылғы 5 қарашадағы № 157-158 "Индустриальная Караганда" және 2015 жылғы 5 қарашадағы № 181-182 "Орталық Қазақстан" газеттерінде, "Әділет" ақпараттық-құқықтық жүйесінде 2015 жылдың 30 қазанында жарияланған);</w:t>
      </w:r>
    </w:p>
    <w:bookmarkEnd w:id="188"/>
    <w:bookmarkStart w:name="z203" w:id="189"/>
    <w:p>
      <w:pPr>
        <w:spacing w:after="0"/>
        <w:ind w:left="0"/>
        <w:jc w:val="both"/>
      </w:pPr>
      <w:r>
        <w:rPr>
          <w:rFonts w:ascii="Times New Roman"/>
          <w:b w:val="false"/>
          <w:i w:val="false"/>
          <w:color w:val="000000"/>
          <w:sz w:val="28"/>
        </w:rPr>
        <w:t xml:space="preserve">
      2. "Қарағанды облысы әкімдігінің 2015 жылғы 22 қыркүйектегі № 55/01 "Мемлекеттік көрсетілетін қызмет регламенттерін бекіту туралы" қаулысына өзгеріс енгізу туралы" 2016 жылғы 27 желтоқсандағы № 94/02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4118 нөмірмен тіркелген, 2017 жылғы 26 қаңтардағы № 10 "Индустриальная Караганда" және 2017 жылғы 26 қаңтардағы № 10 "Орталық Қазақстан" газеттерінде, Қазақстан Республикасының нормативтік құқықтық актілердің эталондық бақылау банкінде электрондық түрде 2017 жылдың 02 ақпанында жарияланған);</w:t>
      </w:r>
    </w:p>
    <w:bookmarkEnd w:id="189"/>
    <w:bookmarkStart w:name="z204" w:id="190"/>
    <w:p>
      <w:pPr>
        <w:spacing w:after="0"/>
        <w:ind w:left="0"/>
        <w:jc w:val="both"/>
      </w:pPr>
      <w:r>
        <w:rPr>
          <w:rFonts w:ascii="Times New Roman"/>
          <w:b w:val="false"/>
          <w:i w:val="false"/>
          <w:color w:val="000000"/>
          <w:sz w:val="28"/>
        </w:rPr>
        <w:t xml:space="preserve">
      3. "Қарағанды облысы әкімдігінің 2015 жылғы 22 қыркүйектегі № 55/01 "Мемлекеттік көрсетілетін қызмет регламенттерін бекіту туралы" қаулысына өзгеріс енгізу туралы" 2017 жылғы 30 мамырдағы № 32/02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4281 нөмірмен тіркелген, 2017 жылғы 24 маусымдағы № 70 "Индустриальная Караганда" және 2017 жылғы 24 маусымдағы № 69 "Орталық Қазақстан" газеттерінде, Қазақстан Республикасының нормативтік құқықтық актілердің эталондық бақылау банкінде электрондық түрде 2017 жылдың 21 маусымында жарияланған);</w:t>
      </w:r>
    </w:p>
    <w:bookmarkEnd w:id="190"/>
    <w:bookmarkStart w:name="z205" w:id="191"/>
    <w:p>
      <w:pPr>
        <w:spacing w:after="0"/>
        <w:ind w:left="0"/>
        <w:jc w:val="both"/>
      </w:pPr>
      <w:r>
        <w:rPr>
          <w:rFonts w:ascii="Times New Roman"/>
          <w:b w:val="false"/>
          <w:i w:val="false"/>
          <w:color w:val="000000"/>
          <w:sz w:val="28"/>
        </w:rPr>
        <w:t xml:space="preserve">
      4. "Қарағанды облысы әкімдігінің 2015 жылғы 22 қыркүйектегі № 55/01 "Мемлекеттік көрсетілетін қызмет регламенттерін бекіту туралы" қаулысына өзгерістер енгізу туралы" 2018 жылғы 6 желтоқсандағы № 63/03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5058 нөмірмен тіркелген, Қазақстан Республикасының нормативтік құқықтық актілердің эталондық бақылау банкінде электрондық түрде 2018 жылдың 19 желтоқсанында жарияланған).</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