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2acc" w14:textId="95d2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әкімдігінің 2019 жылғы 11 наурыздағы № 62 қаулысы. Жамбыл облысының Әділет департаментінде 2019 жылғы 12 наурызда № 4140 болып тіркелді.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Шу ауданы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жылға арналған мектепке дейінгі тәрбие мен оқытуға мемлекеттік білім беру тапсырысын,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Клара Исакқызы Қожағаппановаға жүктелсін.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Жақсыбаев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қаулысына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мектепке дейінгі тәрбие мен оқытуға мемлекеттік білім беру тапсырысы, ата-ана төлемақысының мөлшері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Жамбыл облысы Шу ауданы әкімдігінің 29.11.2019 </w:t>
      </w:r>
      <w:r>
        <w:rPr>
          <w:rFonts w:ascii="Times New Roman"/>
          <w:b w:val="false"/>
          <w:i w:val="false"/>
          <w:color w:val="ff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6617"/>
        <w:gridCol w:w="1220"/>
        <w:gridCol w:w="1861"/>
        <w:gridCol w:w="1704"/>
      </w:tblGrid>
      <w:tr>
        <w:trPr>
          <w:trHeight w:val="3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ата-ананың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тәрбиеленушіге жұмсалатын шығыстардың орташа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(шағын орталық)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 шағын орталықтар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қаласындағы шағын орталықтар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 елді мекендегі шағын орталықтар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(балабақша)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"Ақерке"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"Кәусар"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"Айналайын"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"Ақбөпе"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"Ақбота"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"Аққайың"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"Алпамыс"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"Әсем"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"Астана"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"Бәйтерек"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"Бәйшешек"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"Балапан"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"Балапан" балалар бақшасы коммуналдық мемлекеттік қазыналық кәсіпорыны (сауықтыру тобы)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"Балауса"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"Балдәурен"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"Балдырған"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"Бұлбұл"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"Ертөстік"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"Жұлдыз"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"Қарлығаш"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"Қосқұдық"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"Қуаныш"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"Мөлдір"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"Раушан"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жекеменшік ұйымдар (балабақша)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"Әсия – Әлемі" жауапкершілігі шектеулі серіктестігінің "Әсия-Әлемі" балалар бақшасы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"Біржан – Нұрдаулет" жауапкершілігі шектеулі серіктестігінің "Нұрдаулет" балалар бақшасы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"Компания Марк" жауапкершілігі шектеулі серіктестігі "Арайлым" балалар бақшасы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"Алдияр-Даниял" жауапкершілігі шектеулі серіктестігі "Інжу" балалар бақшасы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"Дияр-2" жауапкершілігі шектеулі серіктестігі "Дияр" балалар бақшасы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"Амира Ханшайым" жауапкершілігі шектеулі серіктестігі "Амира Ханшайым" балалар бақшасы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"Ару-Толғанай" жауапкершілігі шектеулі серіктестігі "Ару-Толғанай" балалар бақшасы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Аруназ-Шу" жауапкершілігі шектеулі серіктестігі "Аруназ-Шу" балалар бақшасы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Нұр Аш" жауапкершілігі шектеулі серіктестігі "Шу Нұр Аш" бөбекжай бақшасы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"Амира Ханшайым" жауапкершілігі шектеулі серіктестігі "Алмар" балалар бақшасы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"Шарапат-2018" жауапкершілігі шектеулі серіктестігі "Лашын" бөбекжай бақшасы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"Bibinur-А" жауапкершілігі шектеулі серіктестігі "Bibinur-А" балалар бақшасы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"Наз-Сезім" жауапкершілігі шектеулі серіктестігі "Наз-Сезім" балалар бақшасы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"Ерке-Есіл" жауапкершілігі шектеулі серіктестігі "Нұршуақ" балалар бақшасы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