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9f06" w14:textId="45e9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 25-6 шешіміне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2019 жылғы 8 ақпандағы № 46-2 шешімі. Жамбыл облысы Әділет департаментінде 2019 жылғы 14 ақпанда № 4103 болып тіркелді. Күші жойылды - Жамбыл облысы Сарысу аудандық мәслихатының 2021 жылғы 7 сәуірдегі № 4-3 шешімімен</w:t>
      </w:r>
    </w:p>
    <w:p>
      <w:pPr>
        <w:spacing w:after="0"/>
        <w:ind w:left="0"/>
        <w:jc w:val="both"/>
      </w:pPr>
      <w:r>
        <w:rPr>
          <w:rFonts w:ascii="Times New Roman"/>
          <w:b w:val="false"/>
          <w:i w:val="false"/>
          <w:color w:val="ff0000"/>
          <w:sz w:val="28"/>
        </w:rPr>
        <w:t xml:space="preserve">
      Ескерту. Күші жойылды - Жамбыл облысы Сарысу аудандық мәслихатының 07.04.2021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баскару және өзін-өзі басқару туралы" Қазақстан Республикасының 2001 жылғы 23 қаңтардағы Занының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Сарысу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2017 жылғы 20 желтоқсандағы </w:t>
      </w:r>
      <w:r>
        <w:rPr>
          <w:rFonts w:ascii="Times New Roman"/>
          <w:b w:val="false"/>
          <w:i w:val="false"/>
          <w:color w:val="000000"/>
          <w:sz w:val="28"/>
        </w:rPr>
        <w:t>№ 25-6</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3669</w:t>
      </w:r>
      <w:r>
        <w:rPr>
          <w:rFonts w:ascii="Times New Roman"/>
          <w:b w:val="false"/>
          <w:i w:val="false"/>
          <w:color w:val="000000"/>
          <w:sz w:val="28"/>
        </w:rPr>
        <w:t xml:space="preserve"> болып тіркелген, 2018 жылы 20 қаңтарда аудандық "Сарысу" газетіне жарияланған) келесі толықтыру мен өзгеріс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Қағидалары:</w:t>
      </w:r>
    </w:p>
    <w:bookmarkEnd w:id="2"/>
    <w:bookmarkStart w:name="z10" w:id="3"/>
    <w:p>
      <w:pPr>
        <w:spacing w:after="0"/>
        <w:ind w:left="0"/>
        <w:jc w:val="both"/>
      </w:pPr>
      <w:r>
        <w:rPr>
          <w:rFonts w:ascii="Times New Roman"/>
          <w:b w:val="false"/>
          <w:i w:val="false"/>
          <w:color w:val="000000"/>
          <w:sz w:val="28"/>
        </w:rPr>
        <w:t xml:space="preserve">
      5 тармақтың </w:t>
      </w:r>
      <w:r>
        <w:rPr>
          <w:rFonts w:ascii="Times New Roman"/>
          <w:b w:val="false"/>
          <w:i w:val="false"/>
          <w:color w:val="000000"/>
          <w:sz w:val="28"/>
        </w:rPr>
        <w:t>2) тармақшасы</w:t>
      </w:r>
      <w:r>
        <w:rPr>
          <w:rFonts w:ascii="Times New Roman"/>
          <w:b w:val="false"/>
          <w:i w:val="false"/>
          <w:color w:val="000000"/>
          <w:sz w:val="28"/>
        </w:rPr>
        <w:t xml:space="preserve"> 2.3. абзацпен толықтырылсын:</w:t>
      </w:r>
    </w:p>
    <w:bookmarkEnd w:id="3"/>
    <w:bookmarkStart w:name="z11" w:id="4"/>
    <w:p>
      <w:pPr>
        <w:spacing w:after="0"/>
        <w:ind w:left="0"/>
        <w:jc w:val="both"/>
      </w:pPr>
      <w:r>
        <w:rPr>
          <w:rFonts w:ascii="Times New Roman"/>
          <w:b w:val="false"/>
          <w:i w:val="false"/>
          <w:color w:val="000000"/>
          <w:sz w:val="28"/>
        </w:rPr>
        <w:t>
      "2.3. Кеңес әскерінің Ауған жерінен шығарылған күніне 30 жыл толуына байланысты атаулы және мереке күндеріне бір рет әлеуметтік көмекке қосымша біржолғы әлеуметтік көмек Ауғанстанда әскери міндетін өтеген әскери қызметшілерге және Ауғанстанда әскери міндетін өтеу кезінде жаралануы, контузия алуы, зақымдануы салдарынан мүгедек болған әскери қызметшілерге 30 000 (отыз мың) теңге көлемінде және 1979 жылдың 1 желтоқсаны мен 1989 жылдың желтоқсаны аралығында Ауғанстанға жұмысқа жiберiлген жұмысшылар мен қызметшiлерге 15 000 (он бес мың) теңге көлемінде көрсетілсін.";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алып тасталсын.</w:t>
      </w:r>
    </w:p>
    <w:bookmarkStart w:name="z13" w:id="5"/>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5"/>
    <w:bookmarkStart w:name="z14"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Әбдімәліков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