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abbf5" w14:textId="35abb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Ноғайбай ауылдық округі Ноғайбай ауылындағы көше атауын өзгерту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ауданы Ноғайбай ауылдық округі әкімінің 2019 жылғы 6 тамыздағы № 26 шешімі. Жамбыл облысының Әділет департаментінде 2019 жылғы 14 тамызда № 4317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қантардағы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әкімшілік-аумақтық құрылысы туралы" Қазақстан Республикасының 1993 жылғы 8 желтоқсандағы Заңының </w:t>
      </w:r>
      <w:r>
        <w:rPr>
          <w:rFonts w:ascii="Times New Roman"/>
          <w:b w:val="false"/>
          <w:i w:val="false"/>
          <w:color w:val="000000"/>
          <w:sz w:val="28"/>
        </w:rPr>
        <w:t>14-бабының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Жамбыл облысы әкімдігі жанындағы онамастика комиссиясының 2017 жылғы 29 наурыздағы қорытындысы негізінде және тиісті аумақ халқының пікірін ескере отырып, ауылдық округі әкімі ШЕШІМ ҚАБЫЛДАДЫ: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Ноғайбай ауылдық округі Ноғайбай ауылындағы Первомайская көшесінің атауы "Мамыр" деп өзгертілсін.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Ноғайбай ауылдық округі әкімінің бас маман қаржы агенті М. Нусиповаға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 және оның алғаш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Ноғайбай ауылдық округі әкімінің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Ильясбеков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