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8db8" w14:textId="06a8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29 наурыздағы № 42-6 шешімі. Жамбыл облысының Әділет департаментінде 2019 жылғы 1 сәуірде № 4163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19 наурыздағы </w:t>
      </w:r>
      <w:r>
        <w:rPr>
          <w:rFonts w:ascii="Times New Roman"/>
          <w:b w:val="false"/>
          <w:i w:val="false"/>
          <w:color w:val="000000"/>
          <w:sz w:val="28"/>
        </w:rPr>
        <w:t>№ 32-5</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4150</w:t>
      </w:r>
      <w:r>
        <w:rPr>
          <w:rFonts w:ascii="Times New Roman"/>
          <w:b w:val="false"/>
          <w:i w:val="false"/>
          <w:color w:val="000000"/>
          <w:sz w:val="28"/>
        </w:rPr>
        <w:t xml:space="preserve"> болып тіркелген) Жуалы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"11 396 676" деген сандар "11 249 848" деген сандармен ауыстырылсын;</w:t>
      </w:r>
    </w:p>
    <w:bookmarkEnd w:id="2"/>
    <w:bookmarkStart w:name="z12" w:id="3"/>
    <w:p>
      <w:pPr>
        <w:spacing w:after="0"/>
        <w:ind w:left="0"/>
        <w:jc w:val="both"/>
      </w:pPr>
      <w:r>
        <w:rPr>
          <w:rFonts w:ascii="Times New Roman"/>
          <w:b w:val="false"/>
          <w:i w:val="false"/>
          <w:color w:val="000000"/>
          <w:sz w:val="28"/>
        </w:rPr>
        <w:t>
      "10 035 940" деген сандар "9 889 112"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"11 457 603" деген сандар "11 310 775" деген сандармен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26"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11 249 848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1 299 230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9 889 112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9 889 112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9 889 112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5599944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273"/>
        <w:gridCol w:w="273"/>
        <w:gridCol w:w="5006"/>
        <w:gridCol w:w="5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42-6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34" w:id="10"/>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