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c41d" w14:textId="249c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2019 жылғы 20 ақпандағы № 38-3 шешімі. Жамбыл облысының Әділет департаментінде 2019 жылғы 25 ақпанда № 4122 болып тіркелді. Күші жойылды - Жамбыл облысы Жамбыл аудандық мәслихатының 2021 жылғы 30 наурыздағы № 3-3 шешімімен</w:t>
      </w:r>
    </w:p>
    <w:p>
      <w:pPr>
        <w:spacing w:after="0"/>
        <w:ind w:left="0"/>
        <w:jc w:val="both"/>
      </w:pPr>
      <w:r>
        <w:rPr>
          <w:rFonts w:ascii="Times New Roman"/>
          <w:b w:val="false"/>
          <w:i w:val="false"/>
          <w:color w:val="ff0000"/>
          <w:sz w:val="28"/>
        </w:rPr>
        <w:t xml:space="preserve">
      Ескерту. Күші жойылды - Жамбыл облысы Жамбыл аудандық мәслихатының 30.03.2021 </w:t>
      </w:r>
      <w:r>
        <w:rPr>
          <w:rFonts w:ascii="Times New Roman"/>
          <w:b w:val="false"/>
          <w:i w:val="false"/>
          <w:color w:val="ff0000"/>
          <w:sz w:val="28"/>
        </w:rPr>
        <w:t>№ 3-3</w:t>
      </w:r>
      <w:r>
        <w:rPr>
          <w:rFonts w:ascii="Times New Roman"/>
          <w:b w:val="false"/>
          <w:i w:val="false"/>
          <w:color w:val="ff0000"/>
          <w:sz w:val="28"/>
        </w:rPr>
        <w:t xml:space="preserve"> (алғаш ресми жарияланған күннен кейiн күнтiзбелiк он күн өткен соң қолданысқа енгiзiледi) шешімімен.  </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Жамбыл аудандық мәслихаты ШЕШIМ ҚАБЫЛДАДЫ:</w:t>
      </w:r>
    </w:p>
    <w:bookmarkEnd w:id="0"/>
    <w:bookmarkStart w:name="z8" w:id="1"/>
    <w:p>
      <w:pPr>
        <w:spacing w:after="0"/>
        <w:ind w:left="0"/>
        <w:jc w:val="both"/>
      </w:pPr>
      <w:r>
        <w:rPr>
          <w:rFonts w:ascii="Times New Roman"/>
          <w:b w:val="false"/>
          <w:i w:val="false"/>
          <w:color w:val="000000"/>
          <w:sz w:val="28"/>
        </w:rPr>
        <w:t>
      1. Қоса беріліп отырған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9" w:id="2"/>
    <w:p>
      <w:pPr>
        <w:spacing w:after="0"/>
        <w:ind w:left="0"/>
        <w:jc w:val="both"/>
      </w:pPr>
      <w:r>
        <w:rPr>
          <w:rFonts w:ascii="Times New Roman"/>
          <w:b w:val="false"/>
          <w:i w:val="false"/>
          <w:color w:val="000000"/>
          <w:sz w:val="28"/>
        </w:rPr>
        <w:t xml:space="preserve">
      2.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аудандық мәслихатының 2017 жылғы 18 қазандағы </w:t>
      </w:r>
      <w:r>
        <w:rPr>
          <w:rFonts w:ascii="Times New Roman"/>
          <w:b w:val="false"/>
          <w:i w:val="false"/>
          <w:color w:val="000000"/>
          <w:sz w:val="28"/>
        </w:rPr>
        <w:t>№ 18-4</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3570</w:t>
      </w:r>
      <w:r>
        <w:rPr>
          <w:rFonts w:ascii="Times New Roman"/>
          <w:b w:val="false"/>
          <w:i w:val="false"/>
          <w:color w:val="000000"/>
          <w:sz w:val="28"/>
        </w:rPr>
        <w:t xml:space="preserve"> болып тіркелген, электронды бақылау банкінде 2017 жылдың 14 қарашасында жарияланған)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мәслихаттың әкімшілік аумақтық құрылым, жер, халықтың денсаулығын сақтау және қоршаған ортаны қорғау, халықтың аз қамтамасыз етілген бөлігін, мүгедектерді, ана мен баланы қорғау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шешiм әдiлет органдарында мемлекеттiк тiркелген күннен бастап күшiне енедi және алғаш ресми жарияланған күннен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Жузанов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"20" ақпандағы</w:t>
            </w:r>
            <w:r>
              <w:br/>
            </w:r>
            <w:r>
              <w:rPr>
                <w:rFonts w:ascii="Times New Roman"/>
                <w:b w:val="false"/>
                <w:i w:val="false"/>
                <w:color w:val="000000"/>
                <w:sz w:val="20"/>
              </w:rPr>
              <w:t>№ 38-3 шешімімен бекітілген</w:t>
            </w:r>
          </w:p>
        </w:tc>
      </w:tr>
    </w:tbl>
    <w:bookmarkStart w:name="z17"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8" w:id="6"/>
    <w:p>
      <w:pPr>
        <w:spacing w:after="0"/>
        <w:ind w:left="0"/>
        <w:jc w:val="left"/>
      </w:pPr>
      <w:r>
        <w:rPr>
          <w:rFonts w:ascii="Times New Roman"/>
          <w:b/>
          <w:i w:val="false"/>
          <w:color w:val="000000"/>
        </w:rPr>
        <w:t xml:space="preserve"> 1. Жалпы ережелер</w:t>
      </w:r>
    </w:p>
    <w:bookmarkEnd w:id="6"/>
    <w:bookmarkStart w:name="z19" w:id="7"/>
    <w:p>
      <w:pPr>
        <w:spacing w:after="0"/>
        <w:ind w:left="0"/>
        <w:jc w:val="both"/>
      </w:pPr>
      <w:r>
        <w:rPr>
          <w:rFonts w:ascii="Times New Roman"/>
          <w:b w:val="false"/>
          <w:i w:val="false"/>
          <w:color w:val="000000"/>
          <w:sz w:val="28"/>
        </w:rPr>
        <w:t xml:space="preserve">
      1. Осы Әлеуметтік көмек көрсету,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w:t>
      </w:r>
    </w:p>
    <w:bookmarkEnd w:id="7"/>
    <w:bookmarkStart w:name="z20" w:id="8"/>
    <w:p>
      <w:pPr>
        <w:spacing w:after="0"/>
        <w:ind w:left="0"/>
        <w:jc w:val="both"/>
      </w:pPr>
      <w:r>
        <w:rPr>
          <w:rFonts w:ascii="Times New Roman"/>
          <w:b w:val="false"/>
          <w:i w:val="false"/>
          <w:color w:val="000000"/>
          <w:sz w:val="28"/>
        </w:rPr>
        <w:t>
      2. Әлеуметтік көмек Жамбыл облысы Жамбыл ауданының аумағында тұрақты тұратын мұқтаж азаматтардың жекелеген санаттарына көрсетіледі.</w:t>
      </w:r>
    </w:p>
    <w:bookmarkEnd w:id="8"/>
    <w:bookmarkStart w:name="z21" w:id="9"/>
    <w:p>
      <w:pPr>
        <w:spacing w:after="0"/>
        <w:ind w:left="0"/>
        <w:jc w:val="both"/>
      </w:pPr>
      <w:r>
        <w:rPr>
          <w:rFonts w:ascii="Times New Roman"/>
          <w:b w:val="false"/>
          <w:i w:val="false"/>
          <w:color w:val="000000"/>
          <w:sz w:val="28"/>
        </w:rPr>
        <w:t>
      3. Осы Үлгілік қағидаларда пайдаланылатын негізгі терминдер мен ұғымдар:</w:t>
      </w:r>
    </w:p>
    <w:bookmarkEnd w:id="9"/>
    <w:bookmarkStart w:name="z22"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0"/>
    <w:bookmarkStart w:name="z23" w:id="11"/>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1"/>
    <w:bookmarkStart w:name="z24" w:id="12"/>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2"/>
    <w:bookmarkStart w:name="z25" w:id="13"/>
    <w:p>
      <w:pPr>
        <w:spacing w:after="0"/>
        <w:ind w:left="0"/>
        <w:jc w:val="both"/>
      </w:pPr>
      <w:r>
        <w:rPr>
          <w:rFonts w:ascii="Times New Roman"/>
          <w:b w:val="false"/>
          <w:i w:val="false"/>
          <w:color w:val="000000"/>
          <w:sz w:val="28"/>
        </w:rPr>
        <w:t>
      4)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p>
    <w:bookmarkEnd w:id="13"/>
    <w:bookmarkStart w:name="z26" w:id="14"/>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4"/>
    <w:bookmarkStart w:name="z27" w:id="15"/>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5"/>
    <w:bookmarkStart w:name="z28" w:id="16"/>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6"/>
    <w:bookmarkStart w:name="z29" w:id="17"/>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bookmarkEnd w:id="17"/>
    <w:bookmarkStart w:name="z30" w:id="18"/>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 "Жамбыл облысы Жамбыл ауданы әкімдігінің жұмыспен қамту және әлеуметтік бағдарламалар бөлімі" коммуналдық мемлекеттік мекемесі;</w:t>
      </w:r>
    </w:p>
    <w:bookmarkEnd w:id="18"/>
    <w:bookmarkStart w:name="z31" w:id="19"/>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9"/>
    <w:bookmarkStart w:name="z32" w:id="20"/>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0"/>
    <w:bookmarkStart w:name="z33" w:id="21"/>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1"/>
    <w:bookmarkStart w:name="z34" w:id="22"/>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2"/>
    <w:bookmarkStart w:name="z35" w:id="23"/>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23"/>
    <w:bookmarkStart w:name="z36" w:id="24"/>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тізбелерін, сондай-ақ әлеуметтік көмек көрсетудің еселігін жергілікті атқарушы органдардың (бұдан әрі - ЖАО) ұсынымы бойынша жергілікті өкілді органдар белгілейді. Атаулы күндер мен мереке күндерінің тізбелері:</w:t>
      </w:r>
    </w:p>
    <w:bookmarkEnd w:id="24"/>
    <w:bookmarkStart w:name="z37" w:id="25"/>
    <w:p>
      <w:pPr>
        <w:spacing w:after="0"/>
        <w:ind w:left="0"/>
        <w:jc w:val="both"/>
      </w:pPr>
      <w:r>
        <w:rPr>
          <w:rFonts w:ascii="Times New Roman"/>
          <w:b w:val="false"/>
          <w:i w:val="false"/>
          <w:color w:val="000000"/>
          <w:sz w:val="28"/>
        </w:rPr>
        <w:t>
      1) 15 ақпан - Кеңес әскерінің Ауғанстан жерінен шығарылған күні;</w:t>
      </w:r>
    </w:p>
    <w:bookmarkEnd w:id="25"/>
    <w:bookmarkStart w:name="z38" w:id="26"/>
    <w:p>
      <w:pPr>
        <w:spacing w:after="0"/>
        <w:ind w:left="0"/>
        <w:jc w:val="both"/>
      </w:pPr>
      <w:r>
        <w:rPr>
          <w:rFonts w:ascii="Times New Roman"/>
          <w:b w:val="false"/>
          <w:i w:val="false"/>
          <w:color w:val="000000"/>
          <w:sz w:val="28"/>
        </w:rPr>
        <w:t>
      2) 26 сәуір –Чернобыль атом электростанциясының апаттарын жоюды еске алу күні;</w:t>
      </w:r>
    </w:p>
    <w:bookmarkEnd w:id="26"/>
    <w:bookmarkStart w:name="z39" w:id="27"/>
    <w:p>
      <w:pPr>
        <w:spacing w:after="0"/>
        <w:ind w:left="0"/>
        <w:jc w:val="both"/>
      </w:pPr>
      <w:r>
        <w:rPr>
          <w:rFonts w:ascii="Times New Roman"/>
          <w:b w:val="false"/>
          <w:i w:val="false"/>
          <w:color w:val="000000"/>
          <w:sz w:val="28"/>
        </w:rPr>
        <w:t>
      3) 9 мамыр - Жеңіс күні;</w:t>
      </w:r>
    </w:p>
    <w:bookmarkEnd w:id="27"/>
    <w:bookmarkStart w:name="z40" w:id="28"/>
    <w:p>
      <w:pPr>
        <w:spacing w:after="0"/>
        <w:ind w:left="0"/>
        <w:jc w:val="both"/>
      </w:pPr>
      <w:r>
        <w:rPr>
          <w:rFonts w:ascii="Times New Roman"/>
          <w:b w:val="false"/>
          <w:i w:val="false"/>
          <w:color w:val="000000"/>
          <w:sz w:val="28"/>
        </w:rPr>
        <w:t>
      4) 29 тамыз – Семей ядроляқ сынақ полигонының жабылған күні.</w:t>
      </w:r>
    </w:p>
    <w:bookmarkEnd w:id="28"/>
    <w:bookmarkStart w:name="z41" w:id="29"/>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9"/>
    <w:bookmarkStart w:name="z42" w:id="30"/>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ЖАО белгілейді және жергілікті өкілді органдардың шешімдерімен бекітіледі.</w:t>
      </w:r>
    </w:p>
    <w:bookmarkEnd w:id="30"/>
    <w:bookmarkStart w:name="z43" w:id="31"/>
    <w:p>
      <w:pPr>
        <w:spacing w:after="0"/>
        <w:ind w:left="0"/>
        <w:jc w:val="both"/>
      </w:pPr>
      <w:r>
        <w:rPr>
          <w:rFonts w:ascii="Times New Roman"/>
          <w:b w:val="false"/>
          <w:i w:val="false"/>
          <w:color w:val="000000"/>
          <w:sz w:val="28"/>
        </w:rPr>
        <w:t>
      Бір реттік әлеуметтік көмек өтініш бойынша мынадай санаттағы адамдарға (отбасыларға) ұсынылады:</w:t>
      </w:r>
    </w:p>
    <w:bookmarkEnd w:id="31"/>
    <w:bookmarkStart w:name="z44" w:id="32"/>
    <w:p>
      <w:pPr>
        <w:spacing w:after="0"/>
        <w:ind w:left="0"/>
        <w:jc w:val="both"/>
      </w:pPr>
      <w:r>
        <w:rPr>
          <w:rFonts w:ascii="Times New Roman"/>
          <w:b w:val="false"/>
          <w:i w:val="false"/>
          <w:color w:val="000000"/>
          <w:sz w:val="28"/>
        </w:rPr>
        <w:t>
      1) Жан басына шаққандағы табысы 5 (бес) тен төмен күнкөріс деңгейінен аспайтын адамдарға (отбасыларға) біржолғы әлеуметтік көмек;</w:t>
      </w:r>
    </w:p>
    <w:bookmarkEnd w:id="32"/>
    <w:bookmarkStart w:name="z45" w:id="33"/>
    <w:p>
      <w:pPr>
        <w:spacing w:after="0"/>
        <w:ind w:left="0"/>
        <w:jc w:val="both"/>
      </w:pPr>
      <w:r>
        <w:rPr>
          <w:rFonts w:ascii="Times New Roman"/>
          <w:b w:val="false"/>
          <w:i w:val="false"/>
          <w:color w:val="000000"/>
          <w:sz w:val="28"/>
        </w:rPr>
        <w:t>
      2) Ұлы Отан соғысының қатысушылары мен мүгедектеріне, оларға теңестірілген тұлғаларға жол шығыны төлемінсіз, шипажайлық - курорттық жолдамалар түрінде;</w:t>
      </w:r>
    </w:p>
    <w:bookmarkEnd w:id="33"/>
    <w:bookmarkStart w:name="z46" w:id="34"/>
    <w:p>
      <w:pPr>
        <w:spacing w:after="0"/>
        <w:ind w:left="0"/>
        <w:jc w:val="both"/>
      </w:pPr>
      <w:r>
        <w:rPr>
          <w:rFonts w:ascii="Times New Roman"/>
          <w:b w:val="false"/>
          <w:i w:val="false"/>
          <w:color w:val="000000"/>
          <w:sz w:val="28"/>
        </w:rPr>
        <w:t>
      3) "Жамбыл облысы әкімдігінің денсаулық сақтау басқармасы Жамбыл аудандық туберкулезге қарсы ауруханасы" коммуналдық мемлекеттiк мекемесінің тізіміне сәйкес диспансерлік есепте тұратын туберкулезбен ауыратын адамдарға (отбасыларға) амбулаториялық емін алу кезеңінде 12 (он екі) ай мерзіміне, ай сайын ең төменгі күн көріс деңгейінің мөлшерінде көрсетіледі;</w:t>
      </w:r>
    </w:p>
    <w:bookmarkEnd w:id="34"/>
    <w:bookmarkStart w:name="z47" w:id="35"/>
    <w:p>
      <w:pPr>
        <w:spacing w:after="0"/>
        <w:ind w:left="0"/>
        <w:jc w:val="both"/>
      </w:pPr>
      <w:r>
        <w:rPr>
          <w:rFonts w:ascii="Times New Roman"/>
          <w:b w:val="false"/>
          <w:i w:val="false"/>
          <w:color w:val="000000"/>
          <w:sz w:val="28"/>
        </w:rPr>
        <w:t>
      4) табиғи зілзаланың немесе өрттің салдарынан адамға (отбасына) не оның мүлкіне зиян келтірілгенде арнайы комиссияның анықтауымен 100 айлық есептік көрсеткіш шегінде көрсетіледі.</w:t>
      </w:r>
    </w:p>
    <w:bookmarkEnd w:id="35"/>
    <w:bookmarkStart w:name="z48" w:id="36"/>
    <w:p>
      <w:pPr>
        <w:spacing w:after="0"/>
        <w:ind w:left="0"/>
        <w:jc w:val="both"/>
      </w:pPr>
      <w:r>
        <w:rPr>
          <w:rFonts w:ascii="Times New Roman"/>
          <w:b w:val="false"/>
          <w:i w:val="false"/>
          <w:color w:val="000000"/>
          <w:sz w:val="28"/>
        </w:rPr>
        <w:t>
      Табиғи зілзаланың немесе өрттің салдарынан адамға (отбасына) не оның мүлкіне зиян келтірілгенде мұқтаж азаматтар уәкілетті органға өтініш береді.</w:t>
      </w:r>
    </w:p>
    <w:bookmarkEnd w:id="36"/>
    <w:bookmarkStart w:name="z49" w:id="37"/>
    <w:p>
      <w:pPr>
        <w:spacing w:after="0"/>
        <w:ind w:left="0"/>
        <w:jc w:val="both"/>
      </w:pPr>
      <w:r>
        <w:rPr>
          <w:rFonts w:ascii="Times New Roman"/>
          <w:b w:val="false"/>
          <w:i w:val="false"/>
          <w:color w:val="000000"/>
          <w:sz w:val="28"/>
        </w:rPr>
        <w:t>
      5) пробация қызметінің есебінде тұрған адамдарға пробация қызметінің есебінде тұрғандығы туралы анықтама және бас бостандығынан айыру орындарынан босатылған адамдарға бас бостандығынан айыру орындарынан босап шыққандығы туралы анықтама негізінде бір еселенген ең төменгі күнкөріс деңгейінде көрсетіледі.</w:t>
      </w:r>
    </w:p>
    <w:bookmarkEnd w:id="37"/>
    <w:p>
      <w:pPr>
        <w:spacing w:after="0"/>
        <w:ind w:left="0"/>
        <w:jc w:val="both"/>
      </w:pPr>
      <w:r>
        <w:rPr>
          <w:rFonts w:ascii="Times New Roman"/>
          <w:b w:val="false"/>
          <w:i w:val="false"/>
          <w:color w:val="000000"/>
          <w:sz w:val="28"/>
        </w:rPr>
        <w:t>
      6) ең төменгі күнкөріс деңгейінің 5 (бес) еселік көлемінен аспайтын орташа табысы бар, АИТВ (адамның иммун тапшылығы вирусы) инфекциясы бар кәмелетке толмаған балаларға Республикадағы тиісті қаржы жылына арналған республикалық бюджет туралы Заңмен бекітілген ең төменгі күн көріс деңгейінің 2 (екі) еселік мөлшерінде, мерзімді (ай сайын, 12 ай бойында) әлеуметтік көмек көрсетіледі. Әлеуметтік көмек өтінішпен жүгінген айдан бастап тиісті медициналық ұйымдардың анықтамасы негізінде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Жамбыл облысы Жамбыл аудандық мәслихатының 15.09.2020 </w:t>
      </w:r>
      <w:r>
        <w:rPr>
          <w:rFonts w:ascii="Times New Roman"/>
          <w:b w:val="false"/>
          <w:i w:val="false"/>
          <w:color w:val="000000"/>
          <w:sz w:val="28"/>
        </w:rPr>
        <w:t>№ 69-2</w:t>
      </w:r>
      <w:r>
        <w:rPr>
          <w:rFonts w:ascii="Times New Roman"/>
          <w:b w:val="false"/>
          <w:i w:val="false"/>
          <w:color w:val="ff0000"/>
          <w:sz w:val="28"/>
        </w:rPr>
        <w:t xml:space="preserve"> (алғаш ресми жарияланған күннен кейiн күнтiзбелiк он күн өткен соң қолданысқа енгiзiледi) шешімімен.</w:t>
      </w:r>
      <w:r>
        <w:br/>
      </w:r>
      <w:r>
        <w:rPr>
          <w:rFonts w:ascii="Times New Roman"/>
          <w:b w:val="false"/>
          <w:i w:val="false"/>
          <w:color w:val="000000"/>
          <w:sz w:val="28"/>
        </w:rPr>
        <w:t>
</w:t>
      </w:r>
    </w:p>
    <w:bookmarkStart w:name="z50" w:id="38"/>
    <w:p>
      <w:pPr>
        <w:spacing w:after="0"/>
        <w:ind w:left="0"/>
        <w:jc w:val="both"/>
      </w:pPr>
      <w:r>
        <w:rPr>
          <w:rFonts w:ascii="Times New Roman"/>
          <w:b w:val="false"/>
          <w:i w:val="false"/>
          <w:color w:val="000000"/>
          <w:sz w:val="28"/>
        </w:rPr>
        <w:t>
      8-1. Жан басына шаққандағы орташа табысы ең төмен күнкөріс деңгейінің 60 пайызынан аспайтын санаттағы адамдар (отбасылар) үшін әлеуметтік көмек көрсету өмірлік қиын жағдай туындаған кезде 10 айлық есептік көрсеткіш мөлшерінде көрсетіледі.</w:t>
      </w:r>
    </w:p>
    <w:bookmarkEnd w:id="38"/>
    <w:bookmarkStart w:name="z51" w:id="39"/>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39"/>
    <w:bookmarkStart w:name="z52" w:id="40"/>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0"/>
    <w:bookmarkStart w:name="z53" w:id="41"/>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1"/>
    <w:bookmarkStart w:name="z54" w:id="42"/>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негіздіме болып табылады.</w:t>
      </w:r>
    </w:p>
    <w:bookmarkEnd w:id="42"/>
    <w:bookmarkStart w:name="z55" w:id="43"/>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 - тұрмыстық жағдайына тексеру жүргізу үшін негіздемелердің түпкілікті тізбесін жергілікті өкілді органдар бекітеді.</w:t>
      </w:r>
    </w:p>
    <w:bookmarkEnd w:id="43"/>
    <w:bookmarkStart w:name="z56" w:id="44"/>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End w:id="44"/>
    <w:bookmarkStart w:name="z57" w:id="45"/>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p>
    <w:bookmarkEnd w:id="45"/>
    <w:bookmarkStart w:name="z58" w:id="46"/>
    <w:p>
      <w:pPr>
        <w:spacing w:after="0"/>
        <w:ind w:left="0"/>
        <w:jc w:val="both"/>
      </w:pPr>
      <w:r>
        <w:rPr>
          <w:rFonts w:ascii="Times New Roman"/>
          <w:b w:val="false"/>
          <w:i w:val="false"/>
          <w:color w:val="000000"/>
          <w:sz w:val="28"/>
        </w:rPr>
        <w:t>
      Атаулы күндер және мерекелі күндерге көрсетілетін бір реттік әлеуметтік көмек:</w:t>
      </w:r>
    </w:p>
    <w:bookmarkEnd w:id="46"/>
    <w:bookmarkStart w:name="z59" w:id="47"/>
    <w:p>
      <w:pPr>
        <w:spacing w:after="0"/>
        <w:ind w:left="0"/>
        <w:jc w:val="both"/>
      </w:pPr>
      <w:r>
        <w:rPr>
          <w:rFonts w:ascii="Times New Roman"/>
          <w:b w:val="false"/>
          <w:i w:val="false"/>
          <w:color w:val="000000"/>
          <w:sz w:val="28"/>
        </w:rPr>
        <w:t>
      1) 15 ақпанға - Кеңес әскерінің Ауғанстан жерінен шығарылған күні:</w:t>
      </w:r>
    </w:p>
    <w:bookmarkEnd w:id="47"/>
    <w:bookmarkStart w:name="z60" w:id="48"/>
    <w:p>
      <w:pPr>
        <w:spacing w:after="0"/>
        <w:ind w:left="0"/>
        <w:jc w:val="both"/>
      </w:pPr>
      <w:r>
        <w:rPr>
          <w:rFonts w:ascii="Times New Roman"/>
          <w:b w:val="false"/>
          <w:i w:val="false"/>
          <w:color w:val="000000"/>
          <w:sz w:val="28"/>
        </w:rPr>
        <w:t>
      Ауғанстанда әскери міндетін өтеген және өтеу кезінде жаралануы, контузия алуы, зақымдануы салдарынан мүгедек болған әскери қызметшілерге 30 000 (отыз мың) теңге көлемінде;</w:t>
      </w:r>
    </w:p>
    <w:bookmarkEnd w:id="48"/>
    <w:bookmarkStart w:name="z61" w:id="49"/>
    <w:p>
      <w:pPr>
        <w:spacing w:after="0"/>
        <w:ind w:left="0"/>
        <w:jc w:val="both"/>
      </w:pPr>
      <w:r>
        <w:rPr>
          <w:rFonts w:ascii="Times New Roman"/>
          <w:b w:val="false"/>
          <w:i w:val="false"/>
          <w:color w:val="000000"/>
          <w:sz w:val="28"/>
        </w:rPr>
        <w:t>
      Ауғанстандағы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 15 000 (он бес мың) теңге мөлшерінде;</w:t>
      </w:r>
    </w:p>
    <w:bookmarkEnd w:id="49"/>
    <w:bookmarkStart w:name="z62" w:id="50"/>
    <w:p>
      <w:pPr>
        <w:spacing w:after="0"/>
        <w:ind w:left="0"/>
        <w:jc w:val="both"/>
      </w:pPr>
      <w:r>
        <w:rPr>
          <w:rFonts w:ascii="Times New Roman"/>
          <w:b w:val="false"/>
          <w:i w:val="false"/>
          <w:color w:val="000000"/>
          <w:sz w:val="28"/>
        </w:rPr>
        <w:t>
      1979 жылдың 1 желтоқсаны мен 1989 жылдың желтоқсаны аралығында Ауғанстанға жұмысқа жіберілген жұмысшылар мен қызметшілерге 15 000 (он бес мың) теңге мөлшерінде;</w:t>
      </w:r>
    </w:p>
    <w:bookmarkEnd w:id="50"/>
    <w:bookmarkStart w:name="z63" w:id="51"/>
    <w:p>
      <w:pPr>
        <w:spacing w:after="0"/>
        <w:ind w:left="0"/>
        <w:jc w:val="both"/>
      </w:pPr>
      <w:r>
        <w:rPr>
          <w:rFonts w:ascii="Times New Roman"/>
          <w:b w:val="false"/>
          <w:i w:val="false"/>
          <w:color w:val="000000"/>
          <w:sz w:val="28"/>
        </w:rPr>
        <w:t>
      2019 жылы Кеңес әскерлерінің Ауғанстан жерінен шығарылғанына 30 жыл толуына байланысты, Ауғанстанда әскери міндетін өтеу кезінде жаралануы, контузия алуы, зақымдануы салдарынан мүгедек болған әскери қызметшілерге белгіленген сома 2 еселенген көлемде.</w:t>
      </w:r>
    </w:p>
    <w:bookmarkEnd w:id="51"/>
    <w:bookmarkStart w:name="z64" w:id="52"/>
    <w:p>
      <w:pPr>
        <w:spacing w:after="0"/>
        <w:ind w:left="0"/>
        <w:jc w:val="both"/>
      </w:pPr>
      <w:r>
        <w:rPr>
          <w:rFonts w:ascii="Times New Roman"/>
          <w:b w:val="false"/>
          <w:i w:val="false"/>
          <w:color w:val="000000"/>
          <w:sz w:val="28"/>
        </w:rPr>
        <w:t>
      2) 26 сәуірге - Чернобыль атом электростанциясының апаттарын жоюды еске алу күні:</w:t>
      </w:r>
    </w:p>
    <w:bookmarkEnd w:id="52"/>
    <w:bookmarkStart w:name="z65" w:id="53"/>
    <w:p>
      <w:pPr>
        <w:spacing w:after="0"/>
        <w:ind w:left="0"/>
        <w:jc w:val="both"/>
      </w:pPr>
      <w:r>
        <w:rPr>
          <w:rFonts w:ascii="Times New Roman"/>
          <w:b w:val="false"/>
          <w:i w:val="false"/>
          <w:color w:val="000000"/>
          <w:sz w:val="28"/>
        </w:rPr>
        <w:t>
      1986-1987 жылдары Чернобыль атом электрстанциясындағы апаттың зардаптарын жоюға қатысқан және Чернобыль атом электрстанциясындағы апаттың салдарынан мүгедек болған адамдарға 30 000 (отыз мың) теңге көлемінде;</w:t>
      </w:r>
    </w:p>
    <w:bookmarkEnd w:id="53"/>
    <w:bookmarkStart w:name="z66" w:id="54"/>
    <w:p>
      <w:pPr>
        <w:spacing w:after="0"/>
        <w:ind w:left="0"/>
        <w:jc w:val="both"/>
      </w:pPr>
      <w:r>
        <w:rPr>
          <w:rFonts w:ascii="Times New Roman"/>
          <w:b w:val="false"/>
          <w:i w:val="false"/>
          <w:color w:val="000000"/>
          <w:sz w:val="28"/>
        </w:rPr>
        <w:t>
      1988-1989 жылдары Чернобыль атом электрстанциясындағы аппаттың зардаптарын жоюға қатысқан адамдарға 15 000 (он бес мың) теңге мөлшерінде.</w:t>
      </w:r>
    </w:p>
    <w:bookmarkEnd w:id="54"/>
    <w:bookmarkStart w:name="z67" w:id="55"/>
    <w:p>
      <w:pPr>
        <w:spacing w:after="0"/>
        <w:ind w:left="0"/>
        <w:jc w:val="both"/>
      </w:pPr>
      <w:r>
        <w:rPr>
          <w:rFonts w:ascii="Times New Roman"/>
          <w:b w:val="false"/>
          <w:i w:val="false"/>
          <w:color w:val="000000"/>
          <w:sz w:val="28"/>
        </w:rPr>
        <w:t>
      3) 9 мамырға - Жеңіс күні:</w:t>
      </w:r>
    </w:p>
    <w:bookmarkEnd w:id="55"/>
    <w:bookmarkStart w:name="z68" w:id="56"/>
    <w:p>
      <w:pPr>
        <w:spacing w:after="0"/>
        <w:ind w:left="0"/>
        <w:jc w:val="both"/>
      </w:pPr>
      <w:r>
        <w:rPr>
          <w:rFonts w:ascii="Times New Roman"/>
          <w:b w:val="false"/>
          <w:i w:val="false"/>
          <w:color w:val="000000"/>
          <w:sz w:val="28"/>
        </w:rPr>
        <w:t>
      Ұлы Отан соғысының қатысушылары мен мүгедектеріне 300 000 (үш жүз мың) теңге;</w:t>
      </w:r>
    </w:p>
    <w:bookmarkEnd w:id="56"/>
    <w:bookmarkStart w:name="z69" w:id="57"/>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30 000 (отыз мың) теңге мөлшерінде;</w:t>
      </w:r>
    </w:p>
    <w:bookmarkEnd w:id="57"/>
    <w:bookmarkStart w:name="z70" w:id="58"/>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тұрмағанда 50 000 (елу мың) теңге көлемінде;</w:t>
      </w:r>
    </w:p>
    <w:bookmarkEnd w:id="58"/>
    <w:bookmarkStart w:name="z71" w:id="59"/>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және Ұлы Отан соғысы жылдарында 6 айдан астам тылда еңбек еткен адамдарға 50 000 (елу мың) теңге мөлшерінде;</w:t>
      </w:r>
    </w:p>
    <w:bookmarkEnd w:id="59"/>
    <w:bookmarkStart w:name="z72" w:id="60"/>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яғни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адамдарға 30 000 (отыз мың) теңге мөлшерінде.</w:t>
      </w:r>
    </w:p>
    <w:bookmarkEnd w:id="60"/>
    <w:bookmarkStart w:name="z73" w:id="61"/>
    <w:p>
      <w:pPr>
        <w:spacing w:after="0"/>
        <w:ind w:left="0"/>
        <w:jc w:val="both"/>
      </w:pPr>
      <w:r>
        <w:rPr>
          <w:rFonts w:ascii="Times New Roman"/>
          <w:b w:val="false"/>
          <w:i w:val="false"/>
          <w:color w:val="000000"/>
          <w:sz w:val="28"/>
        </w:rPr>
        <w:t>
      4) 29 тамызға - Семей ядролық сынақ полигонының жабылған күні:</w:t>
      </w:r>
    </w:p>
    <w:bookmarkEnd w:id="61"/>
    <w:bookmarkStart w:name="z74" w:id="62"/>
    <w:p>
      <w:pPr>
        <w:spacing w:after="0"/>
        <w:ind w:left="0"/>
        <w:jc w:val="both"/>
      </w:pPr>
      <w:r>
        <w:rPr>
          <w:rFonts w:ascii="Times New Roman"/>
          <w:b w:val="false"/>
          <w:i w:val="false"/>
          <w:color w:val="000000"/>
          <w:sz w:val="28"/>
        </w:rPr>
        <w:t>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30 000 (отыз мың) теңге мөлшерінде.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Жамбыл облысы Жамбыл аудандық мәслихатының 03.07.2019 </w:t>
      </w:r>
      <w:r>
        <w:rPr>
          <w:rFonts w:ascii="Times New Roman"/>
          <w:b w:val="false"/>
          <w:i w:val="false"/>
          <w:color w:val="000000"/>
          <w:sz w:val="28"/>
        </w:rPr>
        <w:t>№ 45-2</w:t>
      </w:r>
      <w:r>
        <w:rPr>
          <w:rFonts w:ascii="Times New Roman"/>
          <w:b w:val="false"/>
          <w:i w:val="false"/>
          <w:color w:val="ff0000"/>
          <w:sz w:val="28"/>
        </w:rPr>
        <w:t xml:space="preserve"> (алғаш ресми жарияланған күннен кейiн күнтiзбелiк он күн өткен соң қолданысқа енгiзiледi) шешімімен.</w:t>
      </w:r>
      <w:r>
        <w:br/>
      </w:r>
      <w:r>
        <w:rPr>
          <w:rFonts w:ascii="Times New Roman"/>
          <w:b w:val="false"/>
          <w:i w:val="false"/>
          <w:color w:val="000000"/>
          <w:sz w:val="28"/>
        </w:rPr>
        <w:t>
</w:t>
      </w:r>
    </w:p>
    <w:bookmarkStart w:name="z75" w:id="63"/>
    <w:p>
      <w:pPr>
        <w:spacing w:after="0"/>
        <w:ind w:left="0"/>
        <w:jc w:val="both"/>
      </w:pPr>
      <w:r>
        <w:rPr>
          <w:rFonts w:ascii="Times New Roman"/>
          <w:b w:val="false"/>
          <w:i w:val="false"/>
          <w:color w:val="000000"/>
          <w:sz w:val="28"/>
        </w:rPr>
        <w:t>
      10. Әрбір жекелеген жағдайда көрсетілген әлеуметтік көмек мөлшерін арнайы комиссия айқындайды және оны әлеуметтік көмек көрсету қажеттілігі туралы қорытындыда көрсетеді.</w:t>
      </w:r>
    </w:p>
    <w:bookmarkEnd w:id="63"/>
    <w:bookmarkStart w:name="z76" w:id="64"/>
    <w:p>
      <w:pPr>
        <w:spacing w:after="0"/>
        <w:ind w:left="0"/>
        <w:jc w:val="left"/>
      </w:pPr>
      <w:r>
        <w:rPr>
          <w:rFonts w:ascii="Times New Roman"/>
          <w:b/>
          <w:i w:val="false"/>
          <w:color w:val="000000"/>
        </w:rPr>
        <w:t xml:space="preserve"> 3. Әлеуметтік көмек көрсету тәртібі</w:t>
      </w:r>
    </w:p>
    <w:bookmarkEnd w:id="64"/>
    <w:bookmarkStart w:name="z77" w:id="65"/>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не өзге де ұйымдардың ұсынымы бойынша, Жамбыл аудандық әкімдігінің бекітетін тізімі бойынша көрсетіледі.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Жамбыл облысы Жамбыл аудандық мәслихатының 03.07.2019 </w:t>
      </w:r>
      <w:r>
        <w:rPr>
          <w:rFonts w:ascii="Times New Roman"/>
          <w:b w:val="false"/>
          <w:i w:val="false"/>
          <w:color w:val="000000"/>
          <w:sz w:val="28"/>
        </w:rPr>
        <w:t>№ 45-2</w:t>
      </w:r>
      <w:r>
        <w:rPr>
          <w:rFonts w:ascii="Times New Roman"/>
          <w:b w:val="false"/>
          <w:i w:val="false"/>
          <w:color w:val="ff0000"/>
          <w:sz w:val="28"/>
        </w:rPr>
        <w:t xml:space="preserve"> (алғаш ресми жарияланған күннен кейiн күнтiзбелiк он күн өткен соң қолданысқа енгiзiледi) шешімімен.</w:t>
      </w:r>
      <w:r>
        <w:br/>
      </w:r>
      <w:r>
        <w:rPr>
          <w:rFonts w:ascii="Times New Roman"/>
          <w:b w:val="false"/>
          <w:i w:val="false"/>
          <w:color w:val="000000"/>
          <w:sz w:val="28"/>
        </w:rPr>
        <w:t>
</w:t>
      </w:r>
    </w:p>
    <w:bookmarkStart w:name="z78" w:id="66"/>
    <w:p>
      <w:pPr>
        <w:spacing w:after="0"/>
        <w:ind w:left="0"/>
        <w:jc w:val="both"/>
      </w:pP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w:t>
      </w:r>
    </w:p>
    <w:bookmarkEnd w:id="66"/>
    <w:bookmarkStart w:name="z79" w:id="67"/>
    <w:p>
      <w:pPr>
        <w:spacing w:after="0"/>
        <w:ind w:left="0"/>
        <w:jc w:val="both"/>
      </w:pPr>
      <w:r>
        <w:rPr>
          <w:rFonts w:ascii="Times New Roman"/>
          <w:b w:val="false"/>
          <w:i w:val="false"/>
          <w:color w:val="000000"/>
          <w:sz w:val="28"/>
        </w:rPr>
        <w:t>
      1) жеке басын куәландыратын құжатты;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Жамбыл облысы Жамбыл аудандық мәслихатының 15.09.2020 </w:t>
      </w:r>
      <w:r>
        <w:rPr>
          <w:rFonts w:ascii="Times New Roman"/>
          <w:b w:val="false"/>
          <w:i w:val="false"/>
          <w:color w:val="000000"/>
          <w:sz w:val="28"/>
        </w:rPr>
        <w:t>№ 69-2</w:t>
      </w:r>
      <w:r>
        <w:rPr>
          <w:rFonts w:ascii="Times New Roman"/>
          <w:b w:val="false"/>
          <w:i w:val="false"/>
          <w:color w:val="ff0000"/>
          <w:sz w:val="28"/>
        </w:rPr>
        <w:t xml:space="preserve"> (алғаш ресми жарияланған күннен кейiн күнтiзбелiк он күн өткен соң қолданысқа енгiзiледi) шешімімен.</w:t>
      </w:r>
      <w:r>
        <w:br/>
      </w:r>
      <w:r>
        <w:rPr>
          <w:rFonts w:ascii="Times New Roman"/>
          <w:b w:val="false"/>
          <w:i w:val="false"/>
          <w:color w:val="000000"/>
          <w:sz w:val="28"/>
        </w:rPr>
        <w:t>
</w:t>
      </w:r>
    </w:p>
    <w:bookmarkStart w:name="z81" w:id="68"/>
    <w:p>
      <w:pPr>
        <w:spacing w:after="0"/>
        <w:ind w:left="0"/>
        <w:jc w:val="both"/>
      </w:pPr>
      <w:r>
        <w:rPr>
          <w:rFonts w:ascii="Times New Roman"/>
          <w:b w:val="false"/>
          <w:i w:val="false"/>
          <w:color w:val="000000"/>
          <w:sz w:val="28"/>
        </w:rPr>
        <w:t xml:space="preserve">
      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қаулысының </w:t>
      </w:r>
      <w:r>
        <w:rPr>
          <w:rFonts w:ascii="Times New Roman"/>
          <w:b w:val="false"/>
          <w:i w:val="false"/>
          <w:color w:val="000000"/>
          <w:sz w:val="28"/>
        </w:rPr>
        <w:t>№ 1-қосымшасына</w:t>
      </w:r>
      <w:r>
        <w:rPr>
          <w:rFonts w:ascii="Times New Roman"/>
          <w:b w:val="false"/>
          <w:i w:val="false"/>
          <w:color w:val="000000"/>
          <w:sz w:val="28"/>
        </w:rPr>
        <w:t xml:space="preserve"> сәйкес адамның (отбасының) құрамы туралы мәліметтерді;</w:t>
      </w:r>
    </w:p>
    <w:bookmarkEnd w:id="68"/>
    <w:bookmarkStart w:name="z82" w:id="69"/>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69"/>
    <w:bookmarkStart w:name="z83" w:id="70"/>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орыс тілінде өзгеріс енгізілді, қазақ тіліндегі мәтіні өзгермейді – Жамбыл облысы Жамбыл аудандық мәслихатының 03.07.2019 </w:t>
      </w:r>
      <w:r>
        <w:rPr>
          <w:rFonts w:ascii="Times New Roman"/>
          <w:b w:val="false"/>
          <w:i w:val="false"/>
          <w:color w:val="000000"/>
          <w:sz w:val="28"/>
        </w:rPr>
        <w:t>№ 45-2</w:t>
      </w:r>
      <w:r>
        <w:rPr>
          <w:rFonts w:ascii="Times New Roman"/>
          <w:b w:val="false"/>
          <w:i w:val="false"/>
          <w:color w:val="ff0000"/>
          <w:sz w:val="28"/>
        </w:rPr>
        <w:t xml:space="preserve"> (алғаш ресми жарияланған күннен кейiн күнтiзбелiк он күн өткен соң қолданысқа енгiзiледi) шешімімен; өзгерістер енгізілді – Жамбыл облысы Жамбыл аудандық мәслихатының 15.09.2020 </w:t>
      </w:r>
      <w:r>
        <w:rPr>
          <w:rFonts w:ascii="Times New Roman"/>
          <w:b w:val="false"/>
          <w:i w:val="false"/>
          <w:color w:val="000000"/>
          <w:sz w:val="28"/>
        </w:rPr>
        <w:t>№ 69-2</w:t>
      </w:r>
      <w:r>
        <w:rPr>
          <w:rFonts w:ascii="Times New Roman"/>
          <w:b w:val="false"/>
          <w:i w:val="false"/>
          <w:color w:val="ff0000"/>
          <w:sz w:val="28"/>
        </w:rPr>
        <w:t xml:space="preserve"> (алғаш ресми жарияланған күннен кейiн күнтiзбелiк он күн өткен соң қолданысқа енгiзiледi) шешімімен.</w:t>
      </w:r>
      <w:r>
        <w:br/>
      </w:r>
      <w:r>
        <w:rPr>
          <w:rFonts w:ascii="Times New Roman"/>
          <w:b w:val="false"/>
          <w:i w:val="false"/>
          <w:color w:val="000000"/>
          <w:sz w:val="28"/>
        </w:rPr>
        <w:t>
</w:t>
      </w:r>
    </w:p>
    <w:bookmarkStart w:name="z84" w:id="71"/>
    <w:p>
      <w:pPr>
        <w:spacing w:after="0"/>
        <w:ind w:left="0"/>
        <w:jc w:val="both"/>
      </w:pP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71"/>
    <w:bookmarkStart w:name="z85" w:id="72"/>
    <w:p>
      <w:pPr>
        <w:spacing w:after="0"/>
        <w:ind w:left="0"/>
        <w:jc w:val="both"/>
      </w:pP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72"/>
    <w:bookmarkStart w:name="z86" w:id="73"/>
    <w:p>
      <w:pPr>
        <w:spacing w:after="0"/>
        <w:ind w:left="0"/>
        <w:jc w:val="both"/>
      </w:pPr>
      <w:r>
        <w:rPr>
          <w:rFonts w:ascii="Times New Roman"/>
          <w:b w:val="false"/>
          <w:i w:val="false"/>
          <w:color w:val="000000"/>
          <w:sz w:val="28"/>
        </w:rPr>
        <w:t xml:space="preserve">
      15. Учаскелік комиссия құжаттарды алған күннен бастап екі жұмыс күні ішінде өтініш берушіге тексеру жүргізеді, оның нәтижелері бойынша осы қағиданың </w:t>
      </w:r>
      <w:r>
        <w:rPr>
          <w:rFonts w:ascii="Times New Roman"/>
          <w:b w:val="false"/>
          <w:i w:val="false"/>
          <w:color w:val="000000"/>
          <w:sz w:val="28"/>
        </w:rPr>
        <w:t>№ 2</w:t>
      </w:r>
      <w:r>
        <w:rPr>
          <w:rFonts w:ascii="Times New Roman"/>
          <w:b w:val="false"/>
          <w:i w:val="false"/>
          <w:color w:val="000000"/>
          <w:sz w:val="28"/>
        </w:rPr>
        <w:t xml:space="preserve"> және </w:t>
      </w:r>
      <w:r>
        <w:rPr>
          <w:rFonts w:ascii="Times New Roman"/>
          <w:b w:val="false"/>
          <w:i w:val="false"/>
          <w:color w:val="000000"/>
          <w:sz w:val="28"/>
        </w:rPr>
        <w:t>№ 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73"/>
    <w:bookmarkStart w:name="z87" w:id="74"/>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74"/>
    <w:bookmarkStart w:name="z88" w:id="75"/>
    <w:p>
      <w:pPr>
        <w:spacing w:after="0"/>
        <w:ind w:left="0"/>
        <w:jc w:val="both"/>
      </w:pP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75"/>
    <w:bookmarkStart w:name="z89" w:id="76"/>
    <w:p>
      <w:pPr>
        <w:spacing w:after="0"/>
        <w:ind w:left="0"/>
        <w:jc w:val="both"/>
      </w:pP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76"/>
    <w:bookmarkStart w:name="z90" w:id="77"/>
    <w:p>
      <w:pPr>
        <w:spacing w:after="0"/>
        <w:ind w:left="0"/>
        <w:jc w:val="both"/>
      </w:pPr>
      <w:r>
        <w:rPr>
          <w:rFonts w:ascii="Times New Roman"/>
          <w:b w:val="false"/>
          <w:i w:val="false"/>
          <w:color w:val="000000"/>
          <w:sz w:val="28"/>
        </w:rPr>
        <w:t>
      18. Уәкілетті орган учаскелік комиссиядан немесе ауылдық округ әкімінен құжаттар келіп түскен күннен бастап бір жұмыс күн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7"/>
    <w:bookmarkStart w:name="z91" w:id="78"/>
    <w:p>
      <w:pPr>
        <w:spacing w:after="0"/>
        <w:ind w:left="0"/>
        <w:jc w:val="both"/>
      </w:pP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78"/>
    <w:bookmarkStart w:name="z92" w:id="79"/>
    <w:p>
      <w:pPr>
        <w:spacing w:after="0"/>
        <w:ind w:left="0"/>
        <w:jc w:val="both"/>
      </w:pP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79"/>
    <w:bookmarkStart w:name="z93" w:id="80"/>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Жамбыл облысы Жамбыл аудандық мәслихатының 03.07.2019 </w:t>
      </w:r>
      <w:r>
        <w:rPr>
          <w:rFonts w:ascii="Times New Roman"/>
          <w:b w:val="false"/>
          <w:i w:val="false"/>
          <w:color w:val="000000"/>
          <w:sz w:val="28"/>
        </w:rPr>
        <w:t>№ 45-2</w:t>
      </w:r>
      <w:r>
        <w:rPr>
          <w:rFonts w:ascii="Times New Roman"/>
          <w:b w:val="false"/>
          <w:i w:val="false"/>
          <w:color w:val="ff0000"/>
          <w:sz w:val="28"/>
        </w:rPr>
        <w:t xml:space="preserve"> (алғаш ресми жарияланған күннен кейiн күнтiзбелiк он күн өткен соң қолданысқа енгiзiледi) шешімімен.</w:t>
      </w:r>
      <w:r>
        <w:br/>
      </w:r>
      <w:r>
        <w:rPr>
          <w:rFonts w:ascii="Times New Roman"/>
          <w:b w:val="false"/>
          <w:i w:val="false"/>
          <w:color w:val="000000"/>
          <w:sz w:val="28"/>
        </w:rPr>
        <w:t>
</w:t>
      </w:r>
    </w:p>
    <w:bookmarkStart w:name="z94" w:id="81"/>
    <w:p>
      <w:pPr>
        <w:spacing w:after="0"/>
        <w:ind w:left="0"/>
        <w:jc w:val="both"/>
      </w:pP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81"/>
    <w:bookmarkStart w:name="z95" w:id="82"/>
    <w:p>
      <w:pPr>
        <w:spacing w:after="0"/>
        <w:ind w:left="0"/>
        <w:jc w:val="both"/>
      </w:pPr>
      <w:r>
        <w:rPr>
          <w:rFonts w:ascii="Times New Roman"/>
          <w:b w:val="false"/>
          <w:i w:val="false"/>
          <w:color w:val="000000"/>
          <w:sz w:val="28"/>
        </w:rPr>
        <w:t>
      22. Әлеуметтік көмек көрсетуден бас тарту:</w:t>
      </w:r>
    </w:p>
    <w:bookmarkEnd w:id="82"/>
    <w:bookmarkStart w:name="z96" w:id="8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3"/>
    <w:bookmarkStart w:name="z97" w:id="84"/>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84"/>
    <w:bookmarkStart w:name="z98" w:id="8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85"/>
    <w:bookmarkStart w:name="z99" w:id="86"/>
    <w:p>
      <w:pPr>
        <w:spacing w:after="0"/>
        <w:ind w:left="0"/>
        <w:jc w:val="both"/>
      </w:pPr>
      <w:r>
        <w:rPr>
          <w:rFonts w:ascii="Times New Roman"/>
          <w:b w:val="false"/>
          <w:i w:val="false"/>
          <w:color w:val="000000"/>
          <w:sz w:val="28"/>
        </w:rPr>
        <w:t>
      23. Әлеуметтік көмек ұсынуға шығыстарды қаржыландыру Жамбыл облысы Жамбыл ауданының бюджетінде көзделген ағымдағы қаржы жылына арналған қаражат шегінде жүзеге асырылады.</w:t>
      </w:r>
    </w:p>
    <w:bookmarkEnd w:id="86"/>
    <w:bookmarkStart w:name="z100" w:id="87"/>
    <w:p>
      <w:pPr>
        <w:spacing w:after="0"/>
        <w:ind w:left="0"/>
        <w:jc w:val="left"/>
      </w:pPr>
      <w:r>
        <w:rPr>
          <w:rFonts w:ascii="Times New Roman"/>
          <w:b/>
          <w:i w:val="false"/>
          <w:color w:val="000000"/>
        </w:rPr>
        <w:t xml:space="preserve"> 4. Көрсетілген әлеуметтік көмекті тоқтату және қайтару үшін негіздемелер</w:t>
      </w:r>
    </w:p>
    <w:bookmarkEnd w:id="87"/>
    <w:bookmarkStart w:name="z101" w:id="88"/>
    <w:p>
      <w:pPr>
        <w:spacing w:after="0"/>
        <w:ind w:left="0"/>
        <w:jc w:val="both"/>
      </w:pPr>
      <w:r>
        <w:rPr>
          <w:rFonts w:ascii="Times New Roman"/>
          <w:b w:val="false"/>
          <w:i w:val="false"/>
          <w:color w:val="000000"/>
          <w:sz w:val="28"/>
        </w:rPr>
        <w:t>
      24. Әлеуметтік көмек:</w:t>
      </w:r>
    </w:p>
    <w:bookmarkEnd w:id="88"/>
    <w:bookmarkStart w:name="z102" w:id="89"/>
    <w:p>
      <w:pPr>
        <w:spacing w:after="0"/>
        <w:ind w:left="0"/>
        <w:jc w:val="both"/>
      </w:pPr>
      <w:r>
        <w:rPr>
          <w:rFonts w:ascii="Times New Roman"/>
          <w:b w:val="false"/>
          <w:i w:val="false"/>
          <w:color w:val="000000"/>
          <w:sz w:val="28"/>
        </w:rPr>
        <w:t>
      1) алушы қайтыс болған;</w:t>
      </w:r>
    </w:p>
    <w:bookmarkEnd w:id="89"/>
    <w:bookmarkStart w:name="z103" w:id="90"/>
    <w:p>
      <w:pPr>
        <w:spacing w:after="0"/>
        <w:ind w:left="0"/>
        <w:jc w:val="both"/>
      </w:pPr>
      <w:r>
        <w:rPr>
          <w:rFonts w:ascii="Times New Roman"/>
          <w:b w:val="false"/>
          <w:i w:val="false"/>
          <w:color w:val="000000"/>
          <w:sz w:val="28"/>
        </w:rPr>
        <w:t>
      2) алушы тиісті Жамбыл облысы Жамбыл ауданының шегінен тыс тұрақты тұруға кеткен;</w:t>
      </w:r>
    </w:p>
    <w:bookmarkEnd w:id="90"/>
    <w:bookmarkStart w:name="z104" w:id="91"/>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1"/>
    <w:bookmarkStart w:name="z105" w:id="92"/>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92"/>
    <w:bookmarkStart w:name="z106" w:id="93"/>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3"/>
    <w:bookmarkStart w:name="z107" w:id="94"/>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Жамбыл облысы Жамбыл аудандық мәслихатының 03.07.2019 </w:t>
      </w:r>
      <w:r>
        <w:rPr>
          <w:rFonts w:ascii="Times New Roman"/>
          <w:b w:val="false"/>
          <w:i w:val="false"/>
          <w:color w:val="000000"/>
          <w:sz w:val="28"/>
        </w:rPr>
        <w:t>№ 45-2</w:t>
      </w:r>
      <w:r>
        <w:rPr>
          <w:rFonts w:ascii="Times New Roman"/>
          <w:b w:val="false"/>
          <w:i w:val="false"/>
          <w:color w:val="ff0000"/>
          <w:sz w:val="28"/>
        </w:rPr>
        <w:t xml:space="preserve"> (алғаш ресми жарияланған күннен кейiн күнтiзбелiк он күн өткен соң қолданысқа енгiзiледi) шешімімен.</w:t>
      </w:r>
      <w:r>
        <w:br/>
      </w:r>
      <w:r>
        <w:rPr>
          <w:rFonts w:ascii="Times New Roman"/>
          <w:b w:val="false"/>
          <w:i w:val="false"/>
          <w:color w:val="000000"/>
          <w:sz w:val="28"/>
        </w:rPr>
        <w:t>
</w:t>
      </w:r>
    </w:p>
    <w:bookmarkStart w:name="z108" w:id="95"/>
    <w:p>
      <w:pPr>
        <w:spacing w:after="0"/>
        <w:ind w:left="0"/>
        <w:jc w:val="left"/>
      </w:pPr>
      <w:r>
        <w:rPr>
          <w:rFonts w:ascii="Times New Roman"/>
          <w:b/>
          <w:i w:val="false"/>
          <w:color w:val="000000"/>
        </w:rPr>
        <w:t xml:space="preserve"> 5. Қорытынды ереже</w:t>
      </w:r>
    </w:p>
    <w:bookmarkEnd w:id="95"/>
    <w:bookmarkStart w:name="z109" w:id="96"/>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